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10" w:rsidRDefault="00A61110" w:rsidP="002B70CC">
      <w:pPr>
        <w:widowControl w:val="0"/>
        <w:spacing w:before="87" w:after="0" w:line="240" w:lineRule="auto"/>
        <w:ind w:left="429" w:right="44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349308"/>
            <wp:effectExtent l="19050" t="0" r="3175" b="0"/>
            <wp:docPr id="1" name="Рисунок 1" descr="C:\Users\ААА\Desktop\IMG_20241121_15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esktop\IMG_20241121_155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10" w:rsidRDefault="00A61110" w:rsidP="002B70CC">
      <w:pPr>
        <w:widowControl w:val="0"/>
        <w:spacing w:before="87" w:after="0" w:line="240" w:lineRule="auto"/>
        <w:ind w:left="429" w:right="44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1110" w:rsidRDefault="00A61110" w:rsidP="002B70CC">
      <w:pPr>
        <w:widowControl w:val="0"/>
        <w:spacing w:before="87" w:after="0" w:line="240" w:lineRule="auto"/>
        <w:ind w:left="429" w:right="44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1110" w:rsidRDefault="00A61110" w:rsidP="002B70CC">
      <w:pPr>
        <w:widowControl w:val="0"/>
        <w:spacing w:before="87" w:after="0" w:line="240" w:lineRule="auto"/>
        <w:ind w:left="429" w:right="44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20A4" w:rsidRDefault="003920A4" w:rsidP="00AA069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920A4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  <w:r w:rsidR="00AA0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стр.</w:t>
      </w:r>
    </w:p>
    <w:p w:rsidR="003920A4" w:rsidRDefault="003920A4" w:rsidP="003920A4">
      <w:pPr>
        <w:jc w:val="both"/>
        <w:rPr>
          <w:rFonts w:ascii="Times New Roman" w:hAnsi="Times New Roman" w:cs="Times New Roman"/>
          <w:sz w:val="28"/>
          <w:szCs w:val="28"/>
        </w:rPr>
      </w:pPr>
      <w:r w:rsidRPr="002B70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AA0695">
        <w:rPr>
          <w:rFonts w:ascii="Times New Roman" w:hAnsi="Times New Roman" w:cs="Times New Roman"/>
          <w:sz w:val="28"/>
          <w:szCs w:val="28"/>
        </w:rPr>
        <w:t xml:space="preserve"> 3-6</w:t>
      </w:r>
    </w:p>
    <w:p w:rsidR="003920A4" w:rsidRDefault="003920A4" w:rsidP="003920A4">
      <w:pPr>
        <w:jc w:val="both"/>
        <w:rPr>
          <w:rFonts w:ascii="Times New Roman" w:hAnsi="Times New Roman" w:cs="Times New Roman"/>
          <w:sz w:val="28"/>
          <w:szCs w:val="28"/>
        </w:rPr>
      </w:pPr>
      <w:r w:rsidRPr="002B70CC">
        <w:rPr>
          <w:rFonts w:ascii="Times New Roman" w:hAnsi="Times New Roman" w:cs="Times New Roman"/>
          <w:b/>
          <w:sz w:val="28"/>
          <w:szCs w:val="28"/>
        </w:rPr>
        <w:t>2. А</w:t>
      </w:r>
      <w:r w:rsidR="00022819" w:rsidRPr="002B70CC">
        <w:rPr>
          <w:rFonts w:ascii="Times New Roman" w:hAnsi="Times New Roman" w:cs="Times New Roman"/>
          <w:b/>
          <w:sz w:val="28"/>
          <w:szCs w:val="28"/>
        </w:rPr>
        <w:t xml:space="preserve">даптированная </w:t>
      </w:r>
      <w:r w:rsidRPr="002B70CC">
        <w:rPr>
          <w:rFonts w:ascii="Times New Roman" w:hAnsi="Times New Roman" w:cs="Times New Roman"/>
          <w:b/>
          <w:sz w:val="28"/>
          <w:szCs w:val="28"/>
        </w:rPr>
        <w:t>образовательная программа начального общего образования обучающихся с задержкой психического развития (вариант 7.2)</w:t>
      </w:r>
    </w:p>
    <w:p w:rsidR="003920A4" w:rsidRDefault="003920A4" w:rsidP="003920A4">
      <w:pPr>
        <w:jc w:val="both"/>
        <w:rPr>
          <w:rFonts w:ascii="Times New Roman" w:hAnsi="Times New Roman" w:cs="Times New Roman"/>
          <w:sz w:val="28"/>
          <w:szCs w:val="28"/>
        </w:rPr>
      </w:pPr>
      <w:r w:rsidRPr="002B70CC">
        <w:rPr>
          <w:rFonts w:ascii="Times New Roman" w:hAnsi="Times New Roman" w:cs="Times New Roman"/>
          <w:i/>
          <w:sz w:val="28"/>
          <w:szCs w:val="28"/>
        </w:rPr>
        <w:t>2.1. Целевой раздел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910A03">
        <w:rPr>
          <w:rFonts w:ascii="Times New Roman" w:hAnsi="Times New Roman" w:cs="Times New Roman"/>
          <w:sz w:val="28"/>
          <w:szCs w:val="28"/>
        </w:rPr>
        <w:t>…</w:t>
      </w:r>
      <w:r w:rsidR="00AA0695">
        <w:rPr>
          <w:rFonts w:ascii="Times New Roman" w:hAnsi="Times New Roman" w:cs="Times New Roman"/>
          <w:sz w:val="28"/>
          <w:szCs w:val="28"/>
        </w:rPr>
        <w:t>7-31</w:t>
      </w:r>
    </w:p>
    <w:p w:rsidR="003920A4" w:rsidRDefault="003920A4" w:rsidP="00392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Пояснительная записка………………………………………………</w:t>
      </w:r>
      <w:r w:rsidR="00910A03">
        <w:rPr>
          <w:rFonts w:ascii="Times New Roman" w:hAnsi="Times New Roman" w:cs="Times New Roman"/>
          <w:sz w:val="28"/>
          <w:szCs w:val="28"/>
        </w:rPr>
        <w:t>…</w:t>
      </w:r>
      <w:r w:rsidR="00AA0695">
        <w:rPr>
          <w:rFonts w:ascii="Times New Roman" w:hAnsi="Times New Roman" w:cs="Times New Roman"/>
          <w:sz w:val="28"/>
          <w:szCs w:val="28"/>
        </w:rPr>
        <w:t>7-14</w:t>
      </w:r>
    </w:p>
    <w:p w:rsidR="003920A4" w:rsidRDefault="003920A4" w:rsidP="00392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3920A4"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с задержкой психического развития адаптированной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910A03">
        <w:rPr>
          <w:rFonts w:ascii="Times New Roman" w:hAnsi="Times New Roman" w:cs="Times New Roman"/>
          <w:sz w:val="28"/>
          <w:szCs w:val="28"/>
        </w:rPr>
        <w:t>…………</w:t>
      </w:r>
      <w:r w:rsidR="00AA0695">
        <w:rPr>
          <w:rFonts w:ascii="Times New Roman" w:hAnsi="Times New Roman" w:cs="Times New Roman"/>
          <w:sz w:val="28"/>
          <w:szCs w:val="28"/>
        </w:rPr>
        <w:t>14-21</w:t>
      </w:r>
    </w:p>
    <w:p w:rsidR="003920A4" w:rsidRDefault="003920A4" w:rsidP="00392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3920A4">
        <w:rPr>
          <w:rFonts w:ascii="Times New Roman" w:hAnsi="Times New Roman" w:cs="Times New Roman"/>
          <w:sz w:val="28"/>
          <w:szCs w:val="28"/>
        </w:rPr>
        <w:t>Система оценки достижения обучающимися  с задержкой психического развития планируемых результатов освоения адаптированной образовательной программы 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C6766">
        <w:rPr>
          <w:rFonts w:ascii="Times New Roman" w:hAnsi="Times New Roman" w:cs="Times New Roman"/>
          <w:sz w:val="28"/>
          <w:szCs w:val="28"/>
        </w:rPr>
        <w:t>……</w:t>
      </w:r>
      <w:r w:rsidR="00AA0695">
        <w:rPr>
          <w:rFonts w:ascii="Times New Roman" w:hAnsi="Times New Roman" w:cs="Times New Roman"/>
          <w:sz w:val="28"/>
          <w:szCs w:val="28"/>
        </w:rPr>
        <w:t>21-31</w:t>
      </w:r>
    </w:p>
    <w:p w:rsidR="003920A4" w:rsidRDefault="003920A4" w:rsidP="003920A4">
      <w:pPr>
        <w:jc w:val="both"/>
        <w:rPr>
          <w:rFonts w:ascii="Times New Roman" w:hAnsi="Times New Roman" w:cs="Times New Roman"/>
          <w:sz w:val="28"/>
          <w:szCs w:val="28"/>
        </w:rPr>
      </w:pPr>
      <w:r w:rsidRPr="002B70CC">
        <w:rPr>
          <w:rFonts w:ascii="Times New Roman" w:hAnsi="Times New Roman" w:cs="Times New Roman"/>
          <w:i/>
          <w:sz w:val="28"/>
          <w:szCs w:val="28"/>
        </w:rPr>
        <w:t>2.2. Содержател</w:t>
      </w:r>
      <w:r w:rsidR="00136F3D" w:rsidRPr="002B70CC">
        <w:rPr>
          <w:rFonts w:ascii="Times New Roman" w:hAnsi="Times New Roman" w:cs="Times New Roman"/>
          <w:i/>
          <w:sz w:val="28"/>
          <w:szCs w:val="28"/>
        </w:rPr>
        <w:t>ьн</w:t>
      </w:r>
      <w:r w:rsidR="005C6766" w:rsidRPr="002B70CC">
        <w:rPr>
          <w:rFonts w:ascii="Times New Roman" w:hAnsi="Times New Roman" w:cs="Times New Roman"/>
          <w:i/>
          <w:sz w:val="28"/>
          <w:szCs w:val="28"/>
        </w:rPr>
        <w:t>ый раздел</w:t>
      </w:r>
    </w:p>
    <w:p w:rsidR="003920A4" w:rsidRDefault="003920A4" w:rsidP="00392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3920A4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</w:t>
      </w:r>
      <w:r w:rsidR="005C6766">
        <w:rPr>
          <w:rFonts w:ascii="Times New Roman" w:hAnsi="Times New Roman" w:cs="Times New Roman"/>
          <w:sz w:val="28"/>
          <w:szCs w:val="28"/>
        </w:rPr>
        <w:t>……</w:t>
      </w:r>
      <w:r w:rsidR="00AA0695">
        <w:rPr>
          <w:rFonts w:ascii="Times New Roman" w:hAnsi="Times New Roman" w:cs="Times New Roman"/>
          <w:sz w:val="28"/>
          <w:szCs w:val="28"/>
        </w:rPr>
        <w:t>32-42</w:t>
      </w:r>
    </w:p>
    <w:p w:rsidR="003920A4" w:rsidRDefault="003920A4" w:rsidP="00392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3920A4">
        <w:rPr>
          <w:rFonts w:ascii="Times New Roman" w:hAnsi="Times New Roman" w:cs="Times New Roman"/>
          <w:sz w:val="28"/>
          <w:szCs w:val="28"/>
        </w:rPr>
        <w:t>Программы учебных предметов,  курсов коррекционно-развивающей област</w:t>
      </w:r>
      <w:r w:rsidR="005C6766">
        <w:rPr>
          <w:rFonts w:ascii="Times New Roman" w:hAnsi="Times New Roman" w:cs="Times New Roman"/>
          <w:sz w:val="28"/>
          <w:szCs w:val="28"/>
        </w:rPr>
        <w:t>и………………………………………………………………………</w:t>
      </w:r>
      <w:r w:rsidR="00AA0695">
        <w:rPr>
          <w:rFonts w:ascii="Times New Roman" w:hAnsi="Times New Roman" w:cs="Times New Roman"/>
          <w:sz w:val="28"/>
          <w:szCs w:val="28"/>
        </w:rPr>
        <w:t>42-77</w:t>
      </w:r>
    </w:p>
    <w:p w:rsidR="003920A4" w:rsidRDefault="003920A4" w:rsidP="00392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Pr="003920A4">
        <w:rPr>
          <w:rFonts w:ascii="Times New Roman" w:hAnsi="Times New Roman" w:cs="Times New Roman"/>
          <w:sz w:val="28"/>
          <w:szCs w:val="28"/>
        </w:rPr>
        <w:t>Программа воспитания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A23352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AA0695">
        <w:rPr>
          <w:rFonts w:ascii="Times New Roman" w:hAnsi="Times New Roman" w:cs="Times New Roman"/>
          <w:sz w:val="28"/>
          <w:szCs w:val="28"/>
        </w:rPr>
        <w:t>77</w:t>
      </w:r>
    </w:p>
    <w:p w:rsidR="003920A4" w:rsidRDefault="003920A4" w:rsidP="00392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22819">
        <w:rPr>
          <w:rFonts w:ascii="Times New Roman" w:hAnsi="Times New Roman" w:cs="Times New Roman"/>
          <w:sz w:val="28"/>
          <w:szCs w:val="28"/>
        </w:rPr>
        <w:t>4</w:t>
      </w:r>
      <w:r w:rsidR="00B239AD">
        <w:rPr>
          <w:rFonts w:ascii="Times New Roman" w:hAnsi="Times New Roman" w:cs="Times New Roman"/>
          <w:sz w:val="28"/>
          <w:szCs w:val="28"/>
        </w:rPr>
        <w:t xml:space="preserve">. </w:t>
      </w:r>
      <w:r w:rsidR="00B239AD" w:rsidRPr="003920A4"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  <w:r w:rsidR="00A23352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AA0695">
        <w:rPr>
          <w:rFonts w:ascii="Times New Roman" w:hAnsi="Times New Roman" w:cs="Times New Roman"/>
          <w:sz w:val="28"/>
          <w:szCs w:val="28"/>
        </w:rPr>
        <w:t>77-78</w:t>
      </w:r>
    </w:p>
    <w:p w:rsidR="003920A4" w:rsidRDefault="00022819" w:rsidP="00B23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3920A4">
        <w:rPr>
          <w:rFonts w:ascii="Times New Roman" w:hAnsi="Times New Roman" w:cs="Times New Roman"/>
          <w:sz w:val="28"/>
          <w:szCs w:val="28"/>
        </w:rPr>
        <w:t xml:space="preserve">. </w:t>
      </w:r>
      <w:r w:rsidR="00B239AD" w:rsidRPr="003920A4">
        <w:rPr>
          <w:rFonts w:ascii="Times New Roman" w:hAnsi="Times New Roman" w:cs="Times New Roman"/>
          <w:sz w:val="28"/>
          <w:szCs w:val="28"/>
        </w:rPr>
        <w:t>Программа коррекционной работы</w:t>
      </w:r>
      <w:r w:rsidR="00A9123E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3920A4">
        <w:rPr>
          <w:rFonts w:ascii="Times New Roman" w:hAnsi="Times New Roman" w:cs="Times New Roman"/>
          <w:sz w:val="28"/>
          <w:szCs w:val="28"/>
        </w:rPr>
        <w:t>…………</w:t>
      </w:r>
      <w:r w:rsidR="00A23352">
        <w:rPr>
          <w:rFonts w:ascii="Times New Roman" w:hAnsi="Times New Roman" w:cs="Times New Roman"/>
          <w:sz w:val="28"/>
          <w:szCs w:val="28"/>
        </w:rPr>
        <w:t>.</w:t>
      </w:r>
      <w:r w:rsidR="00AA0695">
        <w:rPr>
          <w:rFonts w:ascii="Times New Roman" w:hAnsi="Times New Roman" w:cs="Times New Roman"/>
          <w:sz w:val="28"/>
          <w:szCs w:val="28"/>
        </w:rPr>
        <w:t xml:space="preserve"> 78-86</w:t>
      </w:r>
    </w:p>
    <w:p w:rsidR="003920A4" w:rsidRDefault="003920A4" w:rsidP="003920A4">
      <w:pPr>
        <w:jc w:val="both"/>
        <w:rPr>
          <w:rFonts w:ascii="Times New Roman" w:hAnsi="Times New Roman" w:cs="Times New Roman"/>
          <w:sz w:val="28"/>
          <w:szCs w:val="28"/>
        </w:rPr>
      </w:pPr>
      <w:r w:rsidRPr="002B70CC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3920A4" w:rsidRDefault="002B70CC" w:rsidP="00392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0A4">
        <w:rPr>
          <w:rFonts w:ascii="Times New Roman" w:hAnsi="Times New Roman" w:cs="Times New Roman"/>
          <w:sz w:val="28"/>
          <w:szCs w:val="28"/>
        </w:rPr>
        <w:t>.1. Учебны</w:t>
      </w:r>
      <w:r w:rsidR="00A23352">
        <w:rPr>
          <w:rFonts w:ascii="Times New Roman" w:hAnsi="Times New Roman" w:cs="Times New Roman"/>
          <w:sz w:val="28"/>
          <w:szCs w:val="28"/>
        </w:rPr>
        <w:t>й план…………………………………………………………</w:t>
      </w:r>
      <w:r w:rsidR="009214CF">
        <w:rPr>
          <w:rFonts w:ascii="Times New Roman" w:hAnsi="Times New Roman" w:cs="Times New Roman"/>
          <w:sz w:val="28"/>
          <w:szCs w:val="28"/>
        </w:rPr>
        <w:t xml:space="preserve"> .</w:t>
      </w:r>
      <w:r w:rsidR="00AA0695">
        <w:rPr>
          <w:rFonts w:ascii="Times New Roman" w:hAnsi="Times New Roman" w:cs="Times New Roman"/>
          <w:sz w:val="28"/>
          <w:szCs w:val="28"/>
        </w:rPr>
        <w:t>8</w:t>
      </w:r>
      <w:r w:rsidR="00A23352">
        <w:rPr>
          <w:rFonts w:ascii="Times New Roman" w:hAnsi="Times New Roman" w:cs="Times New Roman"/>
          <w:sz w:val="28"/>
          <w:szCs w:val="28"/>
        </w:rPr>
        <w:t>6</w:t>
      </w:r>
      <w:r w:rsidR="00AA0695">
        <w:rPr>
          <w:rFonts w:ascii="Times New Roman" w:hAnsi="Times New Roman" w:cs="Times New Roman"/>
          <w:sz w:val="28"/>
          <w:szCs w:val="28"/>
        </w:rPr>
        <w:t>-92</w:t>
      </w:r>
    </w:p>
    <w:p w:rsidR="003920A4" w:rsidRDefault="003920A4" w:rsidP="00392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920A4">
        <w:rPr>
          <w:rFonts w:ascii="Times New Roman" w:hAnsi="Times New Roman" w:cs="Times New Roman"/>
          <w:sz w:val="28"/>
          <w:szCs w:val="28"/>
        </w:rPr>
        <w:t>Система условий реализации адаптированной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сзадержкой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психического развития</w:t>
      </w:r>
      <w:r w:rsidRPr="003920A4">
        <w:rPr>
          <w:rFonts w:ascii="Times New Roman" w:hAnsi="Times New Roman" w:cs="Times New Roman"/>
          <w:sz w:val="28"/>
          <w:szCs w:val="28"/>
        </w:rPr>
        <w:t xml:space="preserve"> (вариант 7.2)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487D4F">
        <w:rPr>
          <w:rFonts w:ascii="Times New Roman" w:hAnsi="Times New Roman" w:cs="Times New Roman"/>
          <w:sz w:val="28"/>
          <w:szCs w:val="28"/>
        </w:rPr>
        <w:t>…………………………</w:t>
      </w:r>
      <w:r w:rsidR="00AA0695">
        <w:rPr>
          <w:rFonts w:ascii="Times New Roman" w:hAnsi="Times New Roman" w:cs="Times New Roman"/>
          <w:sz w:val="28"/>
          <w:szCs w:val="28"/>
        </w:rPr>
        <w:t>92-97</w:t>
      </w:r>
    </w:p>
    <w:p w:rsidR="003920A4" w:rsidRDefault="003920A4" w:rsidP="00392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23E" w:rsidRDefault="00A9123E" w:rsidP="00392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819" w:rsidRDefault="00022819" w:rsidP="00392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9E6" w:rsidRDefault="005159E6" w:rsidP="003920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A7B" w:rsidRPr="00F63254" w:rsidRDefault="00A80A7B" w:rsidP="00A80A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415833112"/>
      <w:r w:rsidRPr="006C64DA">
        <w:rPr>
          <w:rFonts w:ascii="Times New Roman" w:hAnsi="Times New Roman" w:cs="Times New Roman"/>
          <w:b/>
          <w:sz w:val="28"/>
          <w:szCs w:val="28"/>
        </w:rPr>
        <w:lastRenderedPageBreak/>
        <w:t>1. 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0"/>
    </w:p>
    <w:p w:rsidR="00A80A7B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7.2)</w:t>
      </w:r>
    </w:p>
    <w:p w:rsidR="00A80A7B" w:rsidRDefault="00A80A7B" w:rsidP="00A80A7B">
      <w:pPr>
        <w:pStyle w:val="a8"/>
        <w:spacing w:line="240" w:lineRule="auto"/>
        <w:ind w:firstLine="709"/>
        <w:rPr>
          <w:caps w:val="0"/>
        </w:rPr>
      </w:pPr>
      <w:r w:rsidRPr="00F63254">
        <w:t>А</w:t>
      </w:r>
      <w:r w:rsidRPr="00F63254">
        <w:rPr>
          <w:caps w:val="0"/>
        </w:rPr>
        <w:t xml:space="preserve">даптированная </w:t>
      </w:r>
      <w:r w:rsidRPr="001019C4">
        <w:rPr>
          <w:caps w:val="0"/>
          <w:color w:val="auto"/>
        </w:rPr>
        <w:t>образовательная</w:t>
      </w:r>
      <w:r w:rsidRPr="00F63254">
        <w:rPr>
          <w:caps w:val="0"/>
        </w:rPr>
        <w:t xml:space="preserve"> программа начального общего образования обучающихся с задержкой психического развития (</w:t>
      </w:r>
      <w:r w:rsidRPr="00116F2C">
        <w:rPr>
          <w:caps w:val="0"/>
          <w:color w:val="auto"/>
        </w:rPr>
        <w:t xml:space="preserve">далее </w:t>
      </w:r>
      <w:r w:rsidRPr="00F63254">
        <w:t>–</w:t>
      </w:r>
      <w:r w:rsidR="00022819">
        <w:rPr>
          <w:caps w:val="0"/>
          <w:color w:val="auto"/>
        </w:rPr>
        <w:t>АО</w:t>
      </w:r>
      <w:r w:rsidRPr="00116F2C">
        <w:rPr>
          <w:caps w:val="0"/>
          <w:color w:val="auto"/>
        </w:rPr>
        <w:t>П НОО</w:t>
      </w:r>
      <w:r>
        <w:rPr>
          <w:caps w:val="0"/>
          <w:color w:val="auto"/>
        </w:rPr>
        <w:t xml:space="preserve"> обучающихся с </w:t>
      </w:r>
      <w:r w:rsidRPr="00F63254">
        <w:rPr>
          <w:caps w:val="0"/>
        </w:rPr>
        <w:t xml:space="preserve">ЗПР) </w:t>
      </w:r>
      <w:r w:rsidRPr="00F63254">
        <w:t xml:space="preserve">– </w:t>
      </w:r>
      <w:r w:rsidRPr="00F63254">
        <w:rPr>
          <w:caps w:val="0"/>
        </w:rPr>
        <w:t xml:space="preserve">это образовательная программа, адаптированная для обучения </w:t>
      </w:r>
      <w:r>
        <w:rPr>
          <w:caps w:val="0"/>
        </w:rPr>
        <w:t>данной</w:t>
      </w:r>
      <w:r w:rsidRPr="00F63254">
        <w:rPr>
          <w:caps w:val="0"/>
        </w:rPr>
        <w:t xml:space="preserve"> категории </w:t>
      </w:r>
      <w:proofErr w:type="spellStart"/>
      <w:r w:rsidRPr="00F63254">
        <w:rPr>
          <w:caps w:val="0"/>
        </w:rPr>
        <w:t>обучающихсяс</w:t>
      </w:r>
      <w:proofErr w:type="spellEnd"/>
      <w:r w:rsidRPr="00F63254">
        <w:rPr>
          <w:caps w:val="0"/>
        </w:rPr>
        <w:t xml:space="preserve"> учетом особенностей их психофизического развития, индивидуальных возможностей</w:t>
      </w:r>
      <w:r w:rsidRPr="00F63254">
        <w:t>,</w:t>
      </w:r>
      <w:r w:rsidRPr="00F63254">
        <w:rPr>
          <w:caps w:val="0"/>
        </w:rPr>
        <w:t xml:space="preserve"> обеспечивающая коррекцию нарушений развития и социальную адаптацию</w:t>
      </w:r>
      <w:r w:rsidRPr="00F63254">
        <w:t>.</w:t>
      </w:r>
    </w:p>
    <w:p w:rsidR="002B70CC" w:rsidRDefault="00022819" w:rsidP="002B7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</w:t>
      </w:r>
      <w:r w:rsidR="00A80A7B" w:rsidRPr="00447336">
        <w:rPr>
          <w:rFonts w:ascii="Times New Roman" w:hAnsi="Times New Roman" w:cs="Times New Roman"/>
          <w:sz w:val="28"/>
          <w:szCs w:val="28"/>
        </w:rPr>
        <w:t xml:space="preserve">П </w:t>
      </w:r>
      <w:r w:rsidR="00A80A7B">
        <w:rPr>
          <w:rFonts w:ascii="Times New Roman" w:hAnsi="Times New Roman" w:cs="Times New Roman"/>
          <w:sz w:val="28"/>
          <w:szCs w:val="28"/>
        </w:rPr>
        <w:t xml:space="preserve">НОО разработана и утверждена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общеобразовательным учреждением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</w:t>
      </w:r>
      <w:r w:rsidR="002B70CC">
        <w:rPr>
          <w:rFonts w:ascii="Times New Roman" w:hAnsi="Times New Roman" w:cs="Times New Roman"/>
          <w:sz w:val="28"/>
          <w:szCs w:val="28"/>
        </w:rPr>
        <w:t>10</w:t>
      </w:r>
    </w:p>
    <w:p w:rsidR="00A80A7B" w:rsidRPr="00904B1C" w:rsidRDefault="00022819" w:rsidP="002B7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им.Героя Советского Союза </w:t>
      </w:r>
      <w:proofErr w:type="spellStart"/>
      <w:r w:rsidR="002B70CC">
        <w:rPr>
          <w:rFonts w:ascii="Times New Roman" w:hAnsi="Times New Roman" w:cs="Times New Roman"/>
          <w:sz w:val="28"/>
          <w:szCs w:val="28"/>
        </w:rPr>
        <w:t>А.Т.Алтунина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A80A7B">
        <w:rPr>
          <w:rFonts w:ascii="Times New Roman" w:hAnsi="Times New Roman" w:cs="Times New Roman"/>
          <w:sz w:val="28"/>
          <w:szCs w:val="28"/>
        </w:rPr>
        <w:t>МБОУ СШ №</w:t>
      </w:r>
      <w:r w:rsidR="002B70C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0A7B" w:rsidRPr="0044733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80A7B" w:rsidRPr="008B0DDE">
        <w:rPr>
          <w:rFonts w:ascii="Times New Roman" w:hAnsi="Times New Roman" w:cs="Times New Roman"/>
          <w:sz w:val="28"/>
          <w:szCs w:val="28"/>
        </w:rPr>
        <w:t>ФГОС НОО обучающихся с ОВЗ и</w:t>
      </w:r>
      <w:r w:rsidR="00A80A7B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r w:rsidR="00A80A7B">
        <w:rPr>
          <w:rFonts w:ascii="Times New Roman" w:hAnsi="Times New Roman" w:cs="Times New Roman"/>
          <w:sz w:val="28"/>
          <w:szCs w:val="28"/>
        </w:rPr>
        <w:t>Пр</w:t>
      </w:r>
      <w:r w:rsidR="00A80A7B" w:rsidRPr="00447336">
        <w:rPr>
          <w:rFonts w:ascii="Times New Roman" w:hAnsi="Times New Roman" w:cs="Times New Roman"/>
          <w:sz w:val="28"/>
          <w:szCs w:val="28"/>
        </w:rPr>
        <w:t>АООП</w:t>
      </w:r>
      <w:r w:rsidR="00A80A7B" w:rsidRPr="008B0DDE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A80A7B" w:rsidRPr="008B0DDE">
        <w:rPr>
          <w:rFonts w:ascii="Times New Roman" w:hAnsi="Times New Roman" w:cs="Times New Roman"/>
          <w:sz w:val="28"/>
          <w:szCs w:val="28"/>
        </w:rPr>
        <w:t xml:space="preserve"> обучающихся с ЗПР</w:t>
      </w:r>
      <w:r w:rsidR="00A80A7B" w:rsidRPr="00904B1C">
        <w:rPr>
          <w:rFonts w:ascii="Times New Roman" w:hAnsi="Times New Roman" w:cs="Times New Roman"/>
          <w:sz w:val="28"/>
          <w:szCs w:val="28"/>
        </w:rPr>
        <w:t>.</w:t>
      </w:r>
    </w:p>
    <w:p w:rsidR="00A80A7B" w:rsidRPr="001B53C7" w:rsidRDefault="00A80A7B" w:rsidP="00A80A7B">
      <w:pPr>
        <w:pStyle w:val="a8"/>
        <w:spacing w:line="240" w:lineRule="auto"/>
        <w:ind w:firstLine="709"/>
        <w:rPr>
          <w:caps w:val="0"/>
          <w:color w:val="auto"/>
        </w:rPr>
      </w:pPr>
      <w:r>
        <w:rPr>
          <w:caps w:val="0"/>
          <w:color w:val="auto"/>
        </w:rPr>
        <w:t>А</w:t>
      </w:r>
      <w:r w:rsidRPr="00B719F7">
        <w:rPr>
          <w:caps w:val="0"/>
          <w:color w:val="auto"/>
        </w:rPr>
        <w:t xml:space="preserve">даптированная </w:t>
      </w:r>
      <w:r w:rsidRPr="00B434AB">
        <w:rPr>
          <w:caps w:val="0"/>
          <w:color w:val="auto"/>
        </w:rPr>
        <w:t>образовательная</w:t>
      </w:r>
      <w:r w:rsidRPr="00B719F7">
        <w:rPr>
          <w:caps w:val="0"/>
          <w:color w:val="auto"/>
        </w:rPr>
        <w:t xml:space="preserve"> программа начального общего образования обучающихся с ЗПР (далее </w:t>
      </w:r>
      <w:r w:rsidRPr="00F63254">
        <w:t>–</w:t>
      </w:r>
      <w:r w:rsidR="00022819">
        <w:rPr>
          <w:color w:val="auto"/>
        </w:rPr>
        <w:t>А</w:t>
      </w:r>
      <w:r w:rsidRPr="00B719F7">
        <w:rPr>
          <w:color w:val="auto"/>
        </w:rPr>
        <w:t xml:space="preserve">ОП </w:t>
      </w:r>
      <w:proofErr w:type="spellStart"/>
      <w:r w:rsidRPr="00B719F7">
        <w:rPr>
          <w:color w:val="auto"/>
        </w:rPr>
        <w:t>НОО</w:t>
      </w:r>
      <w:r>
        <w:rPr>
          <w:caps w:val="0"/>
          <w:color w:val="auto"/>
        </w:rPr>
        <w:t>обучающихся</w:t>
      </w:r>
      <w:proofErr w:type="spellEnd"/>
      <w:r>
        <w:rPr>
          <w:caps w:val="0"/>
          <w:color w:val="auto"/>
        </w:rPr>
        <w:t xml:space="preserve"> с</w:t>
      </w:r>
      <w:r>
        <w:rPr>
          <w:color w:val="auto"/>
        </w:rPr>
        <w:t xml:space="preserve"> ЗПР</w:t>
      </w:r>
      <w:r w:rsidRPr="00B719F7">
        <w:rPr>
          <w:caps w:val="0"/>
          <w:color w:val="auto"/>
        </w:rPr>
        <w:t xml:space="preserve">)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Pr="00F63254">
        <w:t xml:space="preserve">ФГОС </w:t>
      </w:r>
      <w:proofErr w:type="spellStart"/>
      <w:r w:rsidRPr="00F63254">
        <w:t>НОО</w:t>
      </w:r>
      <w:r>
        <w:rPr>
          <w:caps w:val="0"/>
        </w:rPr>
        <w:t>обучающихся</w:t>
      </w:r>
      <w:proofErr w:type="spellEnd"/>
      <w:r>
        <w:rPr>
          <w:caps w:val="0"/>
        </w:rPr>
        <w:t xml:space="preserve"> с</w:t>
      </w:r>
      <w:r>
        <w:t xml:space="preserve"> ОВЗ</w:t>
      </w:r>
      <w:r w:rsidRPr="00B719F7">
        <w:rPr>
          <w:caps w:val="0"/>
          <w:color w:val="auto"/>
        </w:rPr>
        <w:t>)</w:t>
      </w:r>
      <w:r>
        <w:rPr>
          <w:caps w:val="0"/>
          <w:color w:val="auto"/>
        </w:rPr>
        <w:t>,</w:t>
      </w:r>
      <w:r>
        <w:rPr>
          <w:caps w:val="0"/>
        </w:rPr>
        <w:t xml:space="preserve">предъявляемыми к структуре, условиям реализации и планируемым результатам освоения </w:t>
      </w:r>
      <w:r w:rsidR="00022819">
        <w:t>А</w:t>
      </w:r>
      <w:r>
        <w:t xml:space="preserve">ОП НОО </w:t>
      </w:r>
      <w:r>
        <w:rPr>
          <w:caps w:val="0"/>
          <w:color w:val="auto"/>
        </w:rPr>
        <w:t>обучающихся с</w:t>
      </w:r>
      <w:r>
        <w:rPr>
          <w:color w:val="auto"/>
        </w:rPr>
        <w:t xml:space="preserve"> ЗПР.</w:t>
      </w:r>
    </w:p>
    <w:p w:rsidR="00A80A7B" w:rsidRDefault="00A80A7B" w:rsidP="00A80A7B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Структура адаптированной образовательной программы начального общего образования обучающихся с задержкой психического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7.2)</w:t>
      </w:r>
    </w:p>
    <w:p w:rsidR="00A80A7B" w:rsidRPr="00B719F7" w:rsidRDefault="00A80A7B" w:rsidP="00A80A7B">
      <w:pPr>
        <w:pStyle w:val="a8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С</w:t>
      </w:r>
      <w:r>
        <w:rPr>
          <w:caps w:val="0"/>
          <w:color w:val="auto"/>
        </w:rPr>
        <w:t>труктура</w:t>
      </w:r>
      <w:r w:rsidR="00022819">
        <w:rPr>
          <w:caps w:val="0"/>
          <w:color w:val="auto"/>
        </w:rPr>
        <w:t xml:space="preserve"> АО</w:t>
      </w:r>
      <w:r w:rsidRPr="00B719F7">
        <w:rPr>
          <w:caps w:val="0"/>
          <w:color w:val="auto"/>
        </w:rPr>
        <w:t xml:space="preserve">П НОО обучающихся с ЗПР </w:t>
      </w:r>
      <w:r w:rsidRPr="00563479">
        <w:rPr>
          <w:caps w:val="0"/>
          <w:color w:val="auto"/>
        </w:rPr>
        <w:t>включает целевой, содержательный и организационный разделы</w:t>
      </w:r>
      <w:r w:rsidRPr="00B719F7">
        <w:rPr>
          <w:caps w:val="0"/>
          <w:color w:val="auto"/>
        </w:rPr>
        <w:t>.</w:t>
      </w:r>
    </w:p>
    <w:p w:rsidR="00A80A7B" w:rsidRDefault="00A80A7B" w:rsidP="00A80A7B">
      <w:pPr>
        <w:pStyle w:val="a6"/>
        <w:spacing w:after="0" w:line="240" w:lineRule="auto"/>
        <w:ind w:firstLine="709"/>
        <w:jc w:val="both"/>
        <w:rPr>
          <w:rStyle w:val="a9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Целевой </w:t>
      </w:r>
      <w:r w:rsidRPr="00B719F7">
        <w:rPr>
          <w:rStyle w:val="a9"/>
          <w:caps w:val="0"/>
          <w:color w:val="auto"/>
        </w:rPr>
        <w:t>раздел определяет общее назначение, цели, задачи и план</w:t>
      </w:r>
      <w:r w:rsidR="00022819">
        <w:rPr>
          <w:rStyle w:val="a9"/>
          <w:caps w:val="0"/>
          <w:color w:val="auto"/>
        </w:rPr>
        <w:t>ируемые результаты реализации А</w:t>
      </w:r>
      <w:r w:rsidRPr="00B719F7">
        <w:rPr>
          <w:rStyle w:val="a9"/>
          <w:caps w:val="0"/>
          <w:color w:val="auto"/>
        </w:rPr>
        <w:t>ОП НОО</w:t>
      </w:r>
      <w:r>
        <w:rPr>
          <w:rStyle w:val="a9"/>
          <w:caps w:val="0"/>
          <w:color w:val="auto"/>
        </w:rPr>
        <w:t xml:space="preserve"> обучающихся с ЗПР </w:t>
      </w:r>
      <w:r>
        <w:rPr>
          <w:rFonts w:ascii="Times New Roman" w:hAnsi="Times New Roman"/>
          <w:sz w:val="28"/>
          <w:szCs w:val="28"/>
          <w:lang w:eastAsia="ru-RU"/>
        </w:rPr>
        <w:t>МБОУ СШ №</w:t>
      </w:r>
      <w:r w:rsidR="00E84B30">
        <w:rPr>
          <w:rFonts w:ascii="Times New Roman" w:hAnsi="Times New Roman"/>
          <w:sz w:val="28"/>
          <w:szCs w:val="28"/>
          <w:lang w:eastAsia="ru-RU"/>
        </w:rPr>
        <w:t>10</w:t>
      </w:r>
      <w:r w:rsidRPr="00B719F7">
        <w:rPr>
          <w:rStyle w:val="a9"/>
          <w:caps w:val="0"/>
          <w:color w:val="auto"/>
        </w:rPr>
        <w:t>, а также способы определения достижения этих целей и результатов.</w:t>
      </w:r>
    </w:p>
    <w:p w:rsidR="00A80A7B" w:rsidRPr="00B719F7" w:rsidRDefault="00A80A7B" w:rsidP="00A80A7B">
      <w:pPr>
        <w:pStyle w:val="a8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Целевой раздел включает:</w:t>
      </w:r>
    </w:p>
    <w:p w:rsidR="00A80A7B" w:rsidRPr="00B719F7" w:rsidRDefault="00A80A7B" w:rsidP="00A80A7B">
      <w:pPr>
        <w:pStyle w:val="a8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пояснительную записку;</w:t>
      </w:r>
    </w:p>
    <w:p w:rsidR="00A80A7B" w:rsidRPr="00B719F7" w:rsidRDefault="00A80A7B" w:rsidP="00A80A7B">
      <w:pPr>
        <w:pStyle w:val="a8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планируемые результат</w:t>
      </w:r>
      <w:r w:rsidR="00022819">
        <w:rPr>
          <w:caps w:val="0"/>
          <w:color w:val="auto"/>
        </w:rPr>
        <w:t>ы освоения обучающимися с ЗПР А</w:t>
      </w:r>
      <w:r w:rsidRPr="00B719F7">
        <w:rPr>
          <w:caps w:val="0"/>
          <w:color w:val="auto"/>
        </w:rPr>
        <w:t>ОП НОО;</w:t>
      </w:r>
    </w:p>
    <w:p w:rsidR="00A80A7B" w:rsidRPr="00B719F7" w:rsidRDefault="00A80A7B" w:rsidP="00A80A7B">
      <w:pPr>
        <w:pStyle w:val="a8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• систему оценки достижения планируемых результатов </w:t>
      </w:r>
      <w:proofErr w:type="spellStart"/>
      <w:r w:rsidRPr="00B719F7">
        <w:rPr>
          <w:caps w:val="0"/>
          <w:color w:val="auto"/>
        </w:rPr>
        <w:t>освоения</w:t>
      </w:r>
      <w:r w:rsidR="00022819">
        <w:rPr>
          <w:caps w:val="0"/>
          <w:color w:val="auto"/>
        </w:rPr>
        <w:t>А</w:t>
      </w:r>
      <w:r w:rsidRPr="00B719F7">
        <w:rPr>
          <w:caps w:val="0"/>
          <w:color w:val="auto"/>
        </w:rPr>
        <w:t>ОП</w:t>
      </w:r>
      <w:proofErr w:type="spellEnd"/>
      <w:r w:rsidRPr="00B719F7">
        <w:rPr>
          <w:caps w:val="0"/>
          <w:color w:val="auto"/>
        </w:rPr>
        <w:t xml:space="preserve"> НОО.</w:t>
      </w:r>
    </w:p>
    <w:p w:rsidR="00A80A7B" w:rsidRDefault="00A80A7B" w:rsidP="00A80A7B">
      <w:pPr>
        <w:pStyle w:val="a8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B719F7">
        <w:rPr>
          <w:caps w:val="0"/>
          <w:color w:val="auto"/>
        </w:rPr>
        <w:t>метапредметных</w:t>
      </w:r>
      <w:proofErr w:type="spellEnd"/>
      <w:r w:rsidRPr="00B719F7">
        <w:rPr>
          <w:caps w:val="0"/>
          <w:color w:val="auto"/>
        </w:rPr>
        <w:t xml:space="preserve"> </w:t>
      </w:r>
      <w:r>
        <w:rPr>
          <w:caps w:val="0"/>
          <w:color w:val="auto"/>
        </w:rPr>
        <w:t xml:space="preserve">и </w:t>
      </w:r>
      <w:r w:rsidRPr="00B719F7">
        <w:rPr>
          <w:caps w:val="0"/>
          <w:color w:val="auto"/>
        </w:rPr>
        <w:t>предметных результатов</w:t>
      </w:r>
      <w:r w:rsidRPr="00B719F7">
        <w:rPr>
          <w:color w:val="auto"/>
        </w:rPr>
        <w:t>:</w:t>
      </w:r>
    </w:p>
    <w:p w:rsidR="00A80A7B" w:rsidRPr="00B719F7" w:rsidRDefault="00A80A7B" w:rsidP="00A80A7B">
      <w:pPr>
        <w:pStyle w:val="a8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формирования универсальных учебных действий у обучающихся с ЗПР</w:t>
      </w:r>
      <w:r w:rsidRPr="00B719F7">
        <w:rPr>
          <w:color w:val="auto"/>
        </w:rPr>
        <w:t>;</w:t>
      </w:r>
    </w:p>
    <w:p w:rsidR="00A80A7B" w:rsidRPr="00B719F7" w:rsidRDefault="00A80A7B" w:rsidP="00A80A7B">
      <w:pPr>
        <w:pStyle w:val="a8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программы отдельных учебных предметов, курсов коррекционно-развивающей области;</w:t>
      </w:r>
    </w:p>
    <w:p w:rsidR="00A80A7B" w:rsidRPr="00B719F7" w:rsidRDefault="00A80A7B" w:rsidP="00A80A7B">
      <w:pPr>
        <w:pStyle w:val="a8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духовно-нравственного развития, воспитания обучающихся с ЗПР;</w:t>
      </w:r>
    </w:p>
    <w:p w:rsidR="00A80A7B" w:rsidRPr="00B719F7" w:rsidRDefault="00A80A7B" w:rsidP="00A80A7B">
      <w:pPr>
        <w:pStyle w:val="a8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lastRenderedPageBreak/>
        <w:t>• программу формирования экологической культуры здорового и безопасного образа жизни;</w:t>
      </w:r>
    </w:p>
    <w:p w:rsidR="00A80A7B" w:rsidRPr="00B719F7" w:rsidRDefault="00A80A7B" w:rsidP="00A80A7B">
      <w:pPr>
        <w:pStyle w:val="a8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коррекционной работы;</w:t>
      </w:r>
    </w:p>
    <w:p w:rsidR="00A80A7B" w:rsidRPr="00B719F7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F7">
        <w:rPr>
          <w:rFonts w:ascii="Times New Roman" w:hAnsi="Times New Roman" w:cs="Times New Roman"/>
          <w:caps/>
        </w:rPr>
        <w:t>• </w:t>
      </w:r>
      <w:r w:rsidRPr="00B719F7">
        <w:rPr>
          <w:rFonts w:ascii="Times New Roman" w:hAnsi="Times New Roman" w:cs="Times New Roman"/>
          <w:sz w:val="28"/>
          <w:szCs w:val="28"/>
        </w:rPr>
        <w:t>программу внеурочной деятельности.</w:t>
      </w:r>
    </w:p>
    <w:p w:rsidR="00A80A7B" w:rsidRDefault="00A80A7B" w:rsidP="00A80A7B">
      <w:pPr>
        <w:pStyle w:val="a6"/>
        <w:spacing w:after="0" w:line="240" w:lineRule="auto"/>
        <w:ind w:firstLine="709"/>
        <w:jc w:val="both"/>
        <w:rPr>
          <w:rStyle w:val="a9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Организационный </w:t>
      </w:r>
      <w:r w:rsidRPr="00B719F7">
        <w:rPr>
          <w:rStyle w:val="a9"/>
          <w:caps w:val="0"/>
          <w:color w:val="auto"/>
        </w:rPr>
        <w:t>раздел определяет общие рамки организации образовательного процесса, а также мех</w:t>
      </w:r>
      <w:r w:rsidR="00022819">
        <w:rPr>
          <w:rStyle w:val="a9"/>
          <w:caps w:val="0"/>
          <w:color w:val="auto"/>
        </w:rPr>
        <w:t>анизмы реализации компонентов А</w:t>
      </w:r>
      <w:r w:rsidRPr="00B719F7">
        <w:rPr>
          <w:rStyle w:val="a9"/>
          <w:caps w:val="0"/>
          <w:color w:val="auto"/>
        </w:rPr>
        <w:t>ОП НОО.</w:t>
      </w:r>
    </w:p>
    <w:p w:rsidR="00A80A7B" w:rsidRPr="00B719F7" w:rsidRDefault="00A80A7B" w:rsidP="00A80A7B">
      <w:pPr>
        <w:pStyle w:val="a8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Организационный раздел включает:</w:t>
      </w:r>
    </w:p>
    <w:p w:rsidR="00A80A7B" w:rsidRPr="00B719F7" w:rsidRDefault="00A80A7B" w:rsidP="00A80A7B">
      <w:pPr>
        <w:pStyle w:val="a8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учебный план начального общего образования;</w:t>
      </w:r>
    </w:p>
    <w:p w:rsidR="00A80A7B" w:rsidRPr="009E3AE7" w:rsidRDefault="00A80A7B" w:rsidP="00A80A7B">
      <w:pPr>
        <w:pStyle w:val="a8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специальных услов</w:t>
      </w:r>
      <w:r w:rsidR="00022819">
        <w:rPr>
          <w:caps w:val="0"/>
          <w:color w:val="auto"/>
        </w:rPr>
        <w:t>ий реализации А</w:t>
      </w:r>
      <w:r w:rsidRPr="00B719F7">
        <w:rPr>
          <w:caps w:val="0"/>
          <w:color w:val="auto"/>
        </w:rPr>
        <w:t>ОП НОО в соответствии с требованиями Стандарта</w:t>
      </w:r>
      <w:r w:rsidRPr="00185A67">
        <w:t>.</w:t>
      </w:r>
    </w:p>
    <w:p w:rsidR="00A80A7B" w:rsidRPr="004566C6" w:rsidRDefault="00022819" w:rsidP="00A80A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6C6">
        <w:rPr>
          <w:rFonts w:ascii="Times New Roman" w:hAnsi="Times New Roman" w:cs="Times New Roman"/>
          <w:sz w:val="28"/>
          <w:szCs w:val="28"/>
        </w:rPr>
        <w:t>А</w:t>
      </w:r>
      <w:r w:rsidR="00A80A7B" w:rsidRPr="004566C6">
        <w:rPr>
          <w:rFonts w:ascii="Times New Roman" w:hAnsi="Times New Roman" w:cs="Times New Roman"/>
          <w:sz w:val="28"/>
          <w:szCs w:val="28"/>
        </w:rPr>
        <w:t xml:space="preserve">ОП НОО для </w:t>
      </w:r>
      <w:r w:rsidR="00A80A7B" w:rsidRPr="004566C6">
        <w:rPr>
          <w:rFonts w:ascii="Times New Roman" w:hAnsi="Times New Roman" w:cs="Times New Roman"/>
          <w:iCs/>
          <w:sz w:val="28"/>
          <w:szCs w:val="28"/>
        </w:rPr>
        <w:t>обучающихся с ЗПР, имеющих инвалидность,</w:t>
      </w:r>
      <w:r w:rsidR="00A80A7B" w:rsidRPr="004566C6">
        <w:rPr>
          <w:rFonts w:ascii="Times New Roman" w:hAnsi="Times New Roman" w:cs="Times New Roman"/>
          <w:sz w:val="28"/>
          <w:szCs w:val="28"/>
        </w:rPr>
        <w:t xml:space="preserve">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A80A7B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варианта</w:t>
      </w:r>
      <w:r w:rsidR="00022819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НОО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ЗПР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осуществляется на основе рекомендаций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комиссии (</w:t>
      </w:r>
      <w:r>
        <w:rPr>
          <w:rFonts w:ascii="Times New Roman" w:hAnsi="Times New Roman" w:cs="Times New Roman"/>
          <w:sz w:val="28"/>
          <w:szCs w:val="28"/>
        </w:rPr>
        <w:t xml:space="preserve">далее ―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ПМПК), сформулированных по результатам его комплексного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обследования, с учетом ИПР и в порядке, установленном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законодательствомРоссийской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A7B" w:rsidRDefault="00A80A7B" w:rsidP="00A80A7B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84D38">
        <w:rPr>
          <w:rFonts w:ascii="Times New Roman" w:hAnsi="Times New Roman" w:cs="Times New Roman"/>
          <w:b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A80A7B" w:rsidRPr="00493A5F" w:rsidRDefault="00A80A7B" w:rsidP="00A80A7B">
      <w:pPr>
        <w:pStyle w:val="a8"/>
        <w:spacing w:line="240" w:lineRule="auto"/>
        <w:ind w:firstLine="709"/>
        <w:rPr>
          <w:b/>
        </w:rPr>
      </w:pPr>
      <w:r w:rsidRPr="00F63254">
        <w:rPr>
          <w:caps w:val="0"/>
          <w:color w:val="auto"/>
          <w:kern w:val="28"/>
        </w:rPr>
        <w:t xml:space="preserve">В основу разработки </w:t>
      </w:r>
      <w:r>
        <w:rPr>
          <w:caps w:val="0"/>
          <w:color w:val="auto"/>
          <w:kern w:val="28"/>
        </w:rPr>
        <w:t xml:space="preserve">и реализации </w:t>
      </w:r>
      <w:r w:rsidRPr="00F63254">
        <w:rPr>
          <w:caps w:val="0"/>
          <w:color w:val="auto"/>
          <w:kern w:val="28"/>
        </w:rPr>
        <w:t>АОП</w:t>
      </w:r>
      <w:r w:rsidRPr="00F63254">
        <w:rPr>
          <w:bCs/>
          <w:iCs/>
          <w:caps w:val="0"/>
          <w:color w:val="auto"/>
          <w:kern w:val="28"/>
        </w:rPr>
        <w:t xml:space="preserve"> НОО</w:t>
      </w:r>
      <w:r w:rsidRPr="00F63254">
        <w:rPr>
          <w:caps w:val="0"/>
          <w:color w:val="auto"/>
          <w:kern w:val="28"/>
        </w:rPr>
        <w:t xml:space="preserve"> </w:t>
      </w:r>
      <w:proofErr w:type="spellStart"/>
      <w:r w:rsidRPr="00F63254">
        <w:rPr>
          <w:caps w:val="0"/>
          <w:color w:val="auto"/>
          <w:kern w:val="28"/>
        </w:rPr>
        <w:t>обучающихсяс</w:t>
      </w:r>
      <w:proofErr w:type="spellEnd"/>
      <w:r w:rsidRPr="00F63254">
        <w:rPr>
          <w:caps w:val="0"/>
          <w:color w:val="auto"/>
          <w:kern w:val="28"/>
        </w:rPr>
        <w:t xml:space="preserve"> </w:t>
      </w:r>
      <w:r>
        <w:rPr>
          <w:caps w:val="0"/>
          <w:color w:val="auto"/>
          <w:kern w:val="28"/>
        </w:rPr>
        <w:t>ЗПР</w:t>
      </w:r>
      <w:r w:rsidRPr="00F63254">
        <w:rPr>
          <w:caps w:val="0"/>
          <w:color w:val="auto"/>
          <w:kern w:val="28"/>
        </w:rPr>
        <w:t xml:space="preserve"> заложены </w:t>
      </w:r>
      <w:r w:rsidRPr="00414222">
        <w:rPr>
          <w:i/>
          <w:caps w:val="0"/>
          <w:color w:val="auto"/>
          <w:kern w:val="28"/>
        </w:rPr>
        <w:t xml:space="preserve">дифференцированный </w:t>
      </w:r>
      <w:r w:rsidRPr="00414222">
        <w:rPr>
          <w:caps w:val="0"/>
          <w:color w:val="auto"/>
          <w:kern w:val="28"/>
        </w:rPr>
        <w:t>и</w:t>
      </w:r>
      <w:r w:rsidRPr="00414222">
        <w:rPr>
          <w:i/>
          <w:caps w:val="0"/>
          <w:color w:val="auto"/>
          <w:kern w:val="28"/>
        </w:rPr>
        <w:t xml:space="preserve"> </w:t>
      </w:r>
      <w:proofErr w:type="spellStart"/>
      <w:r w:rsidRPr="00414222">
        <w:rPr>
          <w:i/>
          <w:caps w:val="0"/>
          <w:color w:val="auto"/>
          <w:kern w:val="28"/>
        </w:rPr>
        <w:t>деятельностный</w:t>
      </w:r>
      <w:proofErr w:type="spellEnd"/>
      <w:r w:rsidRPr="00414222">
        <w:rPr>
          <w:i/>
          <w:caps w:val="0"/>
          <w:color w:val="auto"/>
          <w:kern w:val="28"/>
        </w:rPr>
        <w:t xml:space="preserve"> подходы</w:t>
      </w:r>
      <w:r w:rsidRPr="00F63254">
        <w:rPr>
          <w:caps w:val="0"/>
          <w:color w:val="auto"/>
          <w:kern w:val="28"/>
        </w:rPr>
        <w:t>.</w:t>
      </w:r>
    </w:p>
    <w:p w:rsidR="00A80A7B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434F02">
        <w:rPr>
          <w:rFonts w:ascii="Times New Roman" w:hAnsi="Times New Roman" w:cs="Times New Roman"/>
          <w:bCs/>
          <w:i/>
          <w:iCs/>
          <w:kern w:val="28"/>
          <w:sz w:val="28"/>
          <w:szCs w:val="28"/>
        </w:rPr>
        <w:t>Дифференцированный подход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разработке и реализации</w:t>
      </w:r>
      <w:r w:rsidR="00022819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А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ОП НОО 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и реализации 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разных вариантов </w:t>
      </w:r>
      <w:r w:rsidR="00022819">
        <w:rPr>
          <w:rFonts w:ascii="Times New Roman" w:hAnsi="Times New Roman" w:cs="Times New Roman"/>
          <w:bCs/>
          <w:iCs/>
          <w:kern w:val="28"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ОП НОО </w:t>
      </w:r>
      <w:r w:rsidRPr="00414222">
        <w:rPr>
          <w:rFonts w:ascii="Times New Roman" w:hAnsi="Times New Roman" w:cs="Times New Roman"/>
          <w:kern w:val="28"/>
          <w:sz w:val="28"/>
          <w:szCs w:val="28"/>
        </w:rPr>
        <w:t>обучающихся с ЗПР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>, в том числе и на основе индивидуального учебного плана. Вариант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ы</w:t>
      </w:r>
      <w:r w:rsidR="00022819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А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>ОП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НОО</w:t>
      </w:r>
      <w:r w:rsidRPr="00414222"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spellEnd"/>
      <w:r w:rsidRPr="00414222">
        <w:rPr>
          <w:rFonts w:ascii="Times New Roman" w:hAnsi="Times New Roman" w:cs="Times New Roman"/>
          <w:kern w:val="28"/>
          <w:sz w:val="28"/>
          <w:szCs w:val="28"/>
        </w:rPr>
        <w:t xml:space="preserve"> с </w:t>
      </w:r>
      <w:proofErr w:type="spellStart"/>
      <w:r w:rsidRPr="00414222">
        <w:rPr>
          <w:rFonts w:ascii="Times New Roman" w:hAnsi="Times New Roman" w:cs="Times New Roman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>созда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ю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>тся</w:t>
      </w:r>
      <w:proofErr w:type="spellEnd"/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и реализуются 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в соответствии с дифференцированно сформулированными требованиями в </w:t>
      </w:r>
      <w:r w:rsidRPr="00ED4BF4"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Pr="00414222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к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>:</w:t>
      </w:r>
    </w:p>
    <w:p w:rsidR="00A80A7B" w:rsidRPr="00F63254" w:rsidRDefault="00A80A7B" w:rsidP="00A80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структуре </w:t>
      </w:r>
      <w:r w:rsidR="00022819">
        <w:rPr>
          <w:rFonts w:ascii="Times New Roman" w:hAnsi="Times New Roman" w:cs="Times New Roman"/>
          <w:bCs/>
          <w:iCs/>
          <w:kern w:val="28"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ОП НОО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>;</w:t>
      </w:r>
    </w:p>
    <w:p w:rsidR="00A80A7B" w:rsidRPr="00F63254" w:rsidRDefault="00A80A7B" w:rsidP="00A80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условиям реализации </w:t>
      </w:r>
      <w:r w:rsidR="00022819">
        <w:rPr>
          <w:rFonts w:ascii="Times New Roman" w:hAnsi="Times New Roman" w:cs="Times New Roman"/>
          <w:bCs/>
          <w:iCs/>
          <w:kern w:val="28"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ОП НОО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; </w:t>
      </w:r>
    </w:p>
    <w:p w:rsidR="00A80A7B" w:rsidRPr="00F63254" w:rsidRDefault="00A80A7B" w:rsidP="00A80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результатам </w:t>
      </w:r>
      <w:r w:rsidR="00022819">
        <w:rPr>
          <w:rFonts w:ascii="Times New Roman" w:hAnsi="Times New Roman" w:cs="Times New Roman"/>
          <w:bCs/>
          <w:iCs/>
          <w:kern w:val="28"/>
          <w:sz w:val="28"/>
          <w:szCs w:val="28"/>
        </w:rPr>
        <w:t>освоения А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ОП НОО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>.</w:t>
      </w:r>
    </w:p>
    <w:p w:rsidR="00A80A7B" w:rsidRPr="00F63254" w:rsidRDefault="00A80A7B" w:rsidP="00A80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Применение дифференцированного подхода к созданию </w:t>
      </w:r>
      <w:r w:rsidR="00022819">
        <w:rPr>
          <w:rFonts w:ascii="Times New Roman" w:hAnsi="Times New Roman" w:cs="Times New Roman"/>
          <w:bCs/>
          <w:iCs/>
          <w:kern w:val="28"/>
          <w:sz w:val="28"/>
          <w:szCs w:val="28"/>
        </w:rPr>
        <w:t>и реализации А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ОП НОО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обеспечивает 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>разнообразие содержания, предоставляя обучающимся</w:t>
      </w:r>
      <w:r w:rsidRPr="00F63254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>возможность</w:t>
      </w:r>
      <w:proofErr w:type="spellEnd"/>
      <w:r w:rsidRPr="00F63254">
        <w:rPr>
          <w:rFonts w:ascii="Times New Roman" w:hAnsi="Times New Roman" w:cs="Times New Roman"/>
          <w:kern w:val="28"/>
          <w:sz w:val="28"/>
          <w:szCs w:val="28"/>
        </w:rPr>
        <w:t xml:space="preserve"> реализовать индивидуальный потенциал развития. </w:t>
      </w:r>
    </w:p>
    <w:p w:rsidR="00A80A7B" w:rsidRPr="00F63254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 w:rsidRPr="00434F02">
        <w:rPr>
          <w:rFonts w:ascii="Times New Roman" w:hAnsi="Times New Roman" w:cs="Times New Roman"/>
          <w:bCs/>
          <w:i/>
          <w:iCs/>
          <w:kern w:val="28"/>
          <w:sz w:val="28"/>
          <w:szCs w:val="28"/>
        </w:rPr>
        <w:t>Деятельностный</w:t>
      </w:r>
      <w:proofErr w:type="spellEnd"/>
      <w:r w:rsidRPr="00434F02">
        <w:rPr>
          <w:rFonts w:ascii="Times New Roman" w:hAnsi="Times New Roman" w:cs="Times New Roman"/>
          <w:i/>
          <w:kern w:val="28"/>
          <w:sz w:val="28"/>
          <w:szCs w:val="28"/>
        </w:rPr>
        <w:t xml:space="preserve"> подход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A80A7B" w:rsidRPr="00F63254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kern w:val="28"/>
          <w:sz w:val="28"/>
          <w:szCs w:val="28"/>
        </w:rPr>
        <w:lastRenderedPageBreak/>
        <w:t>Деятельностный</w:t>
      </w:r>
      <w:proofErr w:type="spellEnd"/>
      <w:r w:rsidRPr="00F63254">
        <w:rPr>
          <w:rFonts w:ascii="Times New Roman" w:hAnsi="Times New Roman" w:cs="Times New Roman"/>
          <w:kern w:val="28"/>
          <w:sz w:val="28"/>
          <w:szCs w:val="28"/>
        </w:rPr>
        <w:t xml:space="preserve"> подход в образовании строится на признании того, что развитие личности обучающихся с </w:t>
      </w:r>
      <w:r>
        <w:rPr>
          <w:rFonts w:ascii="Times New Roman" w:hAnsi="Times New Roman" w:cs="Times New Roman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A80A7B" w:rsidRPr="00F63254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F63254">
        <w:rPr>
          <w:rFonts w:ascii="Times New Roman" w:hAnsi="Times New Roman" w:cs="Times New Roman"/>
          <w:kern w:val="28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A80A7B" w:rsidRPr="00F63254" w:rsidRDefault="00022819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В контексте разработки А</w:t>
      </w:r>
      <w:r w:rsidR="00A80A7B" w:rsidRPr="00F63254">
        <w:rPr>
          <w:rFonts w:ascii="Times New Roman" w:hAnsi="Times New Roman" w:cs="Times New Roman"/>
          <w:kern w:val="28"/>
          <w:sz w:val="28"/>
          <w:szCs w:val="28"/>
        </w:rPr>
        <w:t xml:space="preserve">ОП </w:t>
      </w:r>
      <w:r w:rsidR="00A80A7B">
        <w:rPr>
          <w:rFonts w:ascii="Times New Roman" w:hAnsi="Times New Roman" w:cs="Times New Roman"/>
          <w:kern w:val="28"/>
          <w:sz w:val="28"/>
          <w:szCs w:val="28"/>
        </w:rPr>
        <w:t>НОО</w:t>
      </w:r>
      <w:r w:rsidR="00A80A7B" w:rsidRPr="00F63254">
        <w:rPr>
          <w:rFonts w:ascii="Times New Roman" w:hAnsi="Times New Roman" w:cs="Times New Roman"/>
          <w:kern w:val="28"/>
          <w:sz w:val="28"/>
          <w:szCs w:val="28"/>
        </w:rPr>
        <w:t xml:space="preserve"> обучающихся с </w:t>
      </w:r>
      <w:r w:rsidR="00A80A7B">
        <w:rPr>
          <w:rFonts w:ascii="Times New Roman" w:hAnsi="Times New Roman" w:cs="Times New Roman"/>
          <w:kern w:val="28"/>
          <w:sz w:val="28"/>
          <w:szCs w:val="28"/>
        </w:rPr>
        <w:t>ЗПР</w:t>
      </w:r>
      <w:r w:rsidR="00A80A7B" w:rsidRPr="00F63254">
        <w:rPr>
          <w:rFonts w:ascii="Times New Roman" w:hAnsi="Times New Roman" w:cs="Times New Roman"/>
          <w:kern w:val="28"/>
          <w:sz w:val="28"/>
          <w:szCs w:val="28"/>
        </w:rPr>
        <w:t xml:space="preserve"> реализация </w:t>
      </w:r>
      <w:proofErr w:type="spellStart"/>
      <w:r w:rsidR="00A80A7B" w:rsidRPr="00F63254">
        <w:rPr>
          <w:rFonts w:ascii="Times New Roman" w:hAnsi="Times New Roman" w:cs="Times New Roman"/>
          <w:kern w:val="28"/>
          <w:sz w:val="28"/>
          <w:szCs w:val="28"/>
        </w:rPr>
        <w:t>деятельностного</w:t>
      </w:r>
      <w:proofErr w:type="spellEnd"/>
      <w:r w:rsidR="00A80A7B" w:rsidRPr="00F63254">
        <w:rPr>
          <w:rFonts w:ascii="Times New Roman" w:hAnsi="Times New Roman" w:cs="Times New Roman"/>
          <w:kern w:val="28"/>
          <w:sz w:val="28"/>
          <w:szCs w:val="28"/>
        </w:rPr>
        <w:t xml:space="preserve"> подхода обеспечивает:</w:t>
      </w:r>
    </w:p>
    <w:p w:rsidR="00A80A7B" w:rsidRPr="00F63254" w:rsidRDefault="00A80A7B" w:rsidP="003932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kern w:val="28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A80A7B" w:rsidRPr="00F63254" w:rsidRDefault="00A80A7B" w:rsidP="003932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kern w:val="28"/>
          <w:sz w:val="28"/>
          <w:szCs w:val="28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A80A7B" w:rsidRPr="00F63254" w:rsidRDefault="00A80A7B" w:rsidP="003932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kern w:val="28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A80A7B" w:rsidRPr="00F63254" w:rsidRDefault="00A80A7B" w:rsidP="0039326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kern w:val="28"/>
          <w:sz w:val="28"/>
          <w:szCs w:val="28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A80A7B" w:rsidRPr="00F63254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kern w:val="28"/>
          <w:sz w:val="28"/>
          <w:szCs w:val="28"/>
        </w:rPr>
        <w:t xml:space="preserve">В основу </w:t>
      </w:r>
      <w:r w:rsidRPr="00F63254"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формирования </w:t>
      </w:r>
      <w:r w:rsidR="00022819">
        <w:rPr>
          <w:rFonts w:ascii="Times New Roman" w:hAnsi="Times New Roman" w:cs="Times New Roman"/>
          <w:spacing w:val="2"/>
          <w:kern w:val="28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ОП </w:t>
      </w:r>
      <w:proofErr w:type="spellStart"/>
      <w:r>
        <w:rPr>
          <w:rFonts w:ascii="Times New Roman" w:hAnsi="Times New Roman" w:cs="Times New Roman"/>
          <w:spacing w:val="2"/>
          <w:kern w:val="28"/>
          <w:sz w:val="28"/>
          <w:szCs w:val="28"/>
        </w:rPr>
        <w:t>НОО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spellEnd"/>
      <w:r w:rsidRPr="00F63254">
        <w:rPr>
          <w:rFonts w:ascii="Times New Roman" w:hAnsi="Times New Roman" w:cs="Times New Roman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 xml:space="preserve"> положены следующие </w:t>
      </w:r>
      <w:r w:rsidRPr="00C973C8">
        <w:rPr>
          <w:rFonts w:ascii="Times New Roman" w:hAnsi="Times New Roman" w:cs="Times New Roman"/>
          <w:b/>
          <w:kern w:val="28"/>
          <w:sz w:val="28"/>
          <w:szCs w:val="28"/>
        </w:rPr>
        <w:t>принципы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A80A7B" w:rsidRPr="00F63254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>принципы государственной политики РФ в области образования</w:t>
      </w:r>
      <w:r w:rsidRPr="00F63254">
        <w:rPr>
          <w:rStyle w:val="11"/>
          <w:rFonts w:ascii="Times New Roman" w:hAnsi="Times New Roman" w:cs="Times New Roman"/>
          <w:kern w:val="28"/>
          <w:sz w:val="28"/>
          <w:szCs w:val="28"/>
        </w:rPr>
        <w:footnoteReference w:id="2"/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A80A7B" w:rsidRPr="00F63254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A80A7B" w:rsidRPr="00F63254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A80A7B" w:rsidRPr="00F63254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A80A7B" w:rsidRPr="00F63254" w:rsidRDefault="00A80A7B" w:rsidP="00A80A7B">
      <w:pPr>
        <w:spacing w:after="0" w:line="24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 xml:space="preserve">онтогенетический принцип; </w:t>
      </w:r>
    </w:p>
    <w:p w:rsidR="00A80A7B" w:rsidRPr="00F63254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lastRenderedPageBreak/>
        <w:t>основного общего образования, что обеспечивает непрерывность образования обучающихся с задержкой психического развития;</w:t>
      </w:r>
    </w:p>
    <w:p w:rsidR="00A80A7B" w:rsidRPr="00F63254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A80A7B" w:rsidRPr="00F63254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A80A7B" w:rsidRPr="00F63254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A80A7B" w:rsidRPr="00F63254" w:rsidRDefault="00A80A7B" w:rsidP="00A80A7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kern w:val="28"/>
          <w:sz w:val="28"/>
          <w:szCs w:val="28"/>
        </w:rPr>
        <w:t>принцип сотрудничества с семьей.</w:t>
      </w:r>
    </w:p>
    <w:p w:rsidR="00A80A7B" w:rsidRDefault="00A80A7B" w:rsidP="00A80A7B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80A7B" w:rsidRDefault="00A80A7B" w:rsidP="00A80A7B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80A7B" w:rsidRPr="00584D38" w:rsidRDefault="00A80A7B" w:rsidP="00A80A7B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20A4" w:rsidRDefault="00A80A7B" w:rsidP="00A80A7B">
      <w:pPr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</w:p>
    <w:p w:rsidR="00A80A7B" w:rsidRPr="006B4DC2" w:rsidRDefault="00A80A7B" w:rsidP="00A80A7B">
      <w:pPr>
        <w:tabs>
          <w:tab w:val="left" w:pos="0"/>
          <w:tab w:val="right" w:leader="dot" w:pos="963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415833113"/>
      <w:r w:rsidRPr="006B4D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6B4DC2">
        <w:rPr>
          <w:rFonts w:ascii="Times New Roman" w:hAnsi="Times New Roman" w:cs="Times New Roman"/>
          <w:b/>
          <w:caps/>
          <w:kern w:val="28"/>
          <w:sz w:val="28"/>
          <w:szCs w:val="28"/>
        </w:rPr>
        <w:t>а</w:t>
      </w:r>
      <w:r w:rsidRPr="006B4DC2">
        <w:rPr>
          <w:rFonts w:ascii="Times New Roman" w:hAnsi="Times New Roman" w:cs="Times New Roman"/>
          <w:b/>
          <w:caps/>
          <w:sz w:val="28"/>
          <w:szCs w:val="28"/>
        </w:rPr>
        <w:t xml:space="preserve">даптированная образовательная программа начального общего образования обучающихся </w:t>
      </w:r>
      <w:r w:rsidRPr="006B4DC2">
        <w:rPr>
          <w:rFonts w:ascii="Times New Roman" w:hAnsi="Times New Roman" w:cs="Times New Roman"/>
          <w:b/>
          <w:caps/>
          <w:sz w:val="28"/>
          <w:szCs w:val="28"/>
        </w:rPr>
        <w:br/>
        <w:t>С ЗАДЕРЖКОЙ ПСИХИЧЕСКОГО РАЗВИТИЯ (вариант 7.</w:t>
      </w:r>
      <w:r w:rsidR="002772D4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Pr="006B4DC2">
        <w:rPr>
          <w:rFonts w:ascii="Times New Roman" w:hAnsi="Times New Roman" w:cs="Times New Roman"/>
          <w:b/>
          <w:caps/>
          <w:sz w:val="28"/>
          <w:szCs w:val="28"/>
        </w:rPr>
        <w:t>)</w:t>
      </w:r>
      <w:bookmarkEnd w:id="1"/>
    </w:p>
    <w:p w:rsidR="00A80A7B" w:rsidRPr="006B4DC2" w:rsidRDefault="00A80A7B" w:rsidP="00A80A7B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415833114"/>
      <w:r w:rsidRPr="006B4DC2">
        <w:rPr>
          <w:rFonts w:ascii="Times New Roman" w:hAnsi="Times New Roman" w:cs="Times New Roman"/>
          <w:b/>
          <w:sz w:val="28"/>
          <w:szCs w:val="28"/>
        </w:rPr>
        <w:t>2.1 Целевой раздел</w:t>
      </w:r>
      <w:bookmarkEnd w:id="2"/>
    </w:p>
    <w:p w:rsidR="00A80A7B" w:rsidRPr="006B4DC2" w:rsidRDefault="00A80A7B" w:rsidP="00A80A7B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_Toc415833115"/>
      <w:r w:rsidRPr="006B4DC2">
        <w:rPr>
          <w:rFonts w:ascii="Times New Roman" w:hAnsi="Times New Roman" w:cs="Times New Roman"/>
          <w:b/>
          <w:sz w:val="28"/>
          <w:szCs w:val="28"/>
        </w:rPr>
        <w:t>2.1.1. Пояснительная записка</w:t>
      </w:r>
      <w:bookmarkEnd w:id="3"/>
    </w:p>
    <w:p w:rsidR="00A80A7B" w:rsidRPr="006B4DC2" w:rsidRDefault="00905BC5" w:rsidP="00A80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A80A7B" w:rsidRPr="006B4DC2">
        <w:rPr>
          <w:rFonts w:ascii="Times New Roman" w:hAnsi="Times New Roman" w:cs="Times New Roman"/>
          <w:sz w:val="28"/>
          <w:szCs w:val="28"/>
        </w:rPr>
        <w:t>образо</w:t>
      </w:r>
      <w:r w:rsidR="00022819">
        <w:rPr>
          <w:rFonts w:ascii="Times New Roman" w:hAnsi="Times New Roman" w:cs="Times New Roman"/>
          <w:sz w:val="28"/>
          <w:szCs w:val="28"/>
        </w:rPr>
        <w:t>вательная программа (далее - АО</w:t>
      </w:r>
      <w:r w:rsidR="00A80A7B" w:rsidRPr="006B4DC2">
        <w:rPr>
          <w:rFonts w:ascii="Times New Roman" w:hAnsi="Times New Roman" w:cs="Times New Roman"/>
          <w:sz w:val="28"/>
          <w:szCs w:val="28"/>
        </w:rPr>
        <w:t>П) начального общего образования (далее - НОО) обучающихся с задержкой психического развития (вариант 7.</w:t>
      </w:r>
      <w:r w:rsidR="002772D4">
        <w:rPr>
          <w:rFonts w:ascii="Times New Roman" w:hAnsi="Times New Roman" w:cs="Times New Roman"/>
          <w:sz w:val="28"/>
          <w:szCs w:val="28"/>
        </w:rPr>
        <w:t>2</w:t>
      </w:r>
      <w:r w:rsidR="00A80A7B" w:rsidRPr="006B4DC2">
        <w:rPr>
          <w:rFonts w:ascii="Times New Roman" w:hAnsi="Times New Roman" w:cs="Times New Roman"/>
          <w:sz w:val="28"/>
          <w:szCs w:val="28"/>
        </w:rPr>
        <w:t>) муниципального бюджетного общеобразовательного учреждения «</w:t>
      </w:r>
      <w:proofErr w:type="spellStart"/>
      <w:r w:rsidR="00A80A7B" w:rsidRPr="006B4DC2"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 w:rsidR="00A80A7B" w:rsidRPr="006B4DC2">
        <w:rPr>
          <w:rFonts w:ascii="Times New Roman" w:hAnsi="Times New Roman" w:cs="Times New Roman"/>
          <w:sz w:val="28"/>
          <w:szCs w:val="28"/>
        </w:rPr>
        <w:t xml:space="preserve"> средняя школа № </w:t>
      </w:r>
      <w:r w:rsidR="009C5588">
        <w:rPr>
          <w:rFonts w:ascii="Times New Roman" w:hAnsi="Times New Roman" w:cs="Times New Roman"/>
          <w:sz w:val="28"/>
          <w:szCs w:val="28"/>
        </w:rPr>
        <w:t>10</w:t>
      </w:r>
      <w:r w:rsidR="00A80A7B" w:rsidRPr="006B4DC2">
        <w:rPr>
          <w:rFonts w:ascii="Times New Roman" w:hAnsi="Times New Roman" w:cs="Times New Roman"/>
          <w:sz w:val="28"/>
          <w:szCs w:val="28"/>
        </w:rPr>
        <w:t xml:space="preserve"> им.Героя Советского Союза </w:t>
      </w:r>
      <w:proofErr w:type="spellStart"/>
      <w:r w:rsidR="009C5588">
        <w:rPr>
          <w:rFonts w:ascii="Times New Roman" w:hAnsi="Times New Roman" w:cs="Times New Roman"/>
          <w:sz w:val="28"/>
          <w:szCs w:val="28"/>
        </w:rPr>
        <w:t>А.Т.Алтунина</w:t>
      </w:r>
      <w:proofErr w:type="spellEnd"/>
      <w:r w:rsidR="00A80A7B" w:rsidRPr="006B4DC2">
        <w:rPr>
          <w:rFonts w:ascii="Times New Roman" w:hAnsi="Times New Roman" w:cs="Times New Roman"/>
          <w:sz w:val="28"/>
          <w:szCs w:val="28"/>
        </w:rPr>
        <w:t xml:space="preserve">»  (далее – </w:t>
      </w:r>
      <w:r w:rsidR="00A80A7B" w:rsidRPr="004566C6">
        <w:rPr>
          <w:rFonts w:ascii="Times New Roman" w:hAnsi="Times New Roman" w:cs="Times New Roman"/>
          <w:sz w:val="28"/>
          <w:szCs w:val="28"/>
        </w:rPr>
        <w:t>МБОУ СШ</w:t>
      </w:r>
      <w:r w:rsidR="00A80A7B" w:rsidRPr="006B4DC2">
        <w:rPr>
          <w:rFonts w:ascii="Times New Roman" w:hAnsi="Times New Roman" w:cs="Times New Roman"/>
          <w:sz w:val="28"/>
          <w:szCs w:val="28"/>
        </w:rPr>
        <w:t xml:space="preserve"> №</w:t>
      </w:r>
      <w:r w:rsidR="009C5588">
        <w:rPr>
          <w:rFonts w:ascii="Times New Roman" w:hAnsi="Times New Roman" w:cs="Times New Roman"/>
          <w:sz w:val="28"/>
          <w:szCs w:val="28"/>
        </w:rPr>
        <w:t>10</w:t>
      </w:r>
      <w:r w:rsidR="00A80A7B" w:rsidRPr="006B4DC2">
        <w:rPr>
          <w:rFonts w:ascii="Times New Roman" w:hAnsi="Times New Roman" w:cs="Times New Roman"/>
          <w:sz w:val="28"/>
          <w:szCs w:val="28"/>
        </w:rPr>
        <w:t>) определяет содержание и организацию образовательной деятельности обучающихся с задержкой психического развития (далее – ЗПР) с учетом образовательных потребностей и запросов участников образовательных отношений.</w:t>
      </w:r>
    </w:p>
    <w:p w:rsidR="00A80A7B" w:rsidRPr="006B4DC2" w:rsidRDefault="00A80A7B" w:rsidP="00A80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Нормат</w:t>
      </w:r>
      <w:r w:rsidR="00022819">
        <w:rPr>
          <w:rFonts w:ascii="Times New Roman" w:hAnsi="Times New Roman" w:cs="Times New Roman"/>
          <w:sz w:val="28"/>
          <w:szCs w:val="28"/>
        </w:rPr>
        <w:t>ивно-правовую базу разработки А</w:t>
      </w:r>
      <w:r w:rsidRPr="006B4DC2">
        <w:rPr>
          <w:rFonts w:ascii="Times New Roman" w:hAnsi="Times New Roman" w:cs="Times New Roman"/>
          <w:sz w:val="28"/>
          <w:szCs w:val="28"/>
        </w:rPr>
        <w:t>ОП НОО для обучающихся с ЗПР (вариант 7.</w:t>
      </w:r>
      <w:r w:rsidR="002772D4">
        <w:rPr>
          <w:rFonts w:ascii="Times New Roman" w:hAnsi="Times New Roman" w:cs="Times New Roman"/>
          <w:sz w:val="28"/>
          <w:szCs w:val="28"/>
        </w:rPr>
        <w:t>2</w:t>
      </w:r>
      <w:r w:rsidRPr="006B4DC2">
        <w:rPr>
          <w:rFonts w:ascii="Times New Roman" w:hAnsi="Times New Roman" w:cs="Times New Roman"/>
          <w:sz w:val="28"/>
          <w:szCs w:val="28"/>
        </w:rPr>
        <w:t xml:space="preserve">) составляют: </w:t>
      </w:r>
    </w:p>
    <w:p w:rsidR="00A80A7B" w:rsidRPr="006B4DC2" w:rsidRDefault="00A80A7B" w:rsidP="00A80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sym w:font="Symbol" w:char="002D"/>
      </w:r>
      <w:r w:rsidRPr="006B4DC2"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Федерации «Об образовании в Российской Федерации» N 273-ФЗ; </w:t>
      </w:r>
    </w:p>
    <w:p w:rsidR="00905BC5" w:rsidRDefault="00A80A7B" w:rsidP="00A80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sym w:font="Symbol" w:char="002D"/>
      </w:r>
      <w:r w:rsidRPr="006B4DC2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начального общего образования для обучающихся с ОВЗ, утвержденный приказом Министерства образования и науки РФ пр. от 19.12.2014 № 1598;</w:t>
      </w:r>
    </w:p>
    <w:p w:rsidR="00905BC5" w:rsidRPr="00256A38" w:rsidRDefault="00905BC5" w:rsidP="00905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A38">
        <w:rPr>
          <w:rFonts w:ascii="Times New Roman" w:hAnsi="Times New Roman" w:cs="Times New Roman"/>
          <w:sz w:val="28"/>
          <w:szCs w:val="28"/>
        </w:rPr>
        <w:sym w:font="Symbol" w:char="002D"/>
      </w:r>
      <w:r w:rsidRPr="00256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начального </w:t>
      </w:r>
      <w:r w:rsidRPr="00256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 (Приказ 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истерства </w:t>
      </w:r>
      <w:r w:rsidRPr="00256A38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просвещения Росси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</w:t>
      </w:r>
      <w:r w:rsidRPr="00256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31.05.2021 г. № 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6) (далее – ФГОС Н</w:t>
      </w:r>
      <w:r w:rsidRPr="00256A38">
        <w:rPr>
          <w:rFonts w:ascii="Times New Roman" w:hAnsi="Times New Roman" w:cs="Times New Roman"/>
          <w:color w:val="000000" w:themeColor="text1"/>
          <w:sz w:val="28"/>
          <w:szCs w:val="28"/>
        </w:rPr>
        <w:t>ОО);</w:t>
      </w:r>
    </w:p>
    <w:p w:rsidR="00A80A7B" w:rsidRPr="006B4DC2" w:rsidRDefault="00A80A7B" w:rsidP="00A80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sym w:font="Symbol" w:char="002D"/>
      </w:r>
      <w:r w:rsidRPr="006B4DC2">
        <w:rPr>
          <w:rFonts w:ascii="Times New Roman" w:hAnsi="Times New Roman" w:cs="Times New Roman"/>
          <w:sz w:val="28"/>
          <w:szCs w:val="28"/>
        </w:rPr>
        <w:t xml:space="preserve"> Примерная адаптированная основная общеобразовательная программа начального общего образования обучающихся с ЗПР, одобренная решением федерального учебно-методического объединения по общему образованию (протокол 4/15 от 22.12.2015); </w:t>
      </w:r>
    </w:p>
    <w:p w:rsidR="00A80A7B" w:rsidRPr="006B4DC2" w:rsidRDefault="00A80A7B" w:rsidP="00A80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sym w:font="Symbol" w:char="002D"/>
      </w:r>
      <w:r w:rsidRPr="006B4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DC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B4DC2">
        <w:rPr>
          <w:rFonts w:ascii="Times New Roman" w:hAnsi="Times New Roman" w:cs="Times New Roman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утверждены постановлением Главного государственного санитарного врача Российской Федерации от 10.07.2015 № 26; </w:t>
      </w:r>
    </w:p>
    <w:p w:rsidR="00A80A7B" w:rsidRPr="006B4DC2" w:rsidRDefault="00A80A7B" w:rsidP="00A80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sym w:font="Symbol" w:char="002D"/>
      </w:r>
      <w:r w:rsidRPr="006B4DC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hyperlink r:id="rId9" w:anchor="6580IP" w:history="1">
        <w:r w:rsidRPr="00A80A7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6B4DC2">
        <w:rPr>
          <w:rFonts w:ascii="Times New Roman" w:hAnsi="Times New Roman" w:cs="Times New Roman"/>
          <w:sz w:val="28"/>
          <w:szCs w:val="28"/>
        </w:rPr>
        <w:t>№28 от 28.09.2020;</w:t>
      </w:r>
    </w:p>
    <w:p w:rsidR="00A80A7B" w:rsidRPr="009C5588" w:rsidRDefault="00A80A7B" w:rsidP="00A80A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sym w:font="Symbol" w:char="002D"/>
      </w:r>
      <w:r w:rsidRPr="006B4DC2">
        <w:rPr>
          <w:rFonts w:ascii="Times New Roman" w:hAnsi="Times New Roman" w:cs="Times New Roman"/>
          <w:sz w:val="28"/>
          <w:szCs w:val="28"/>
        </w:rPr>
        <w:t xml:space="preserve"> Устав МБОУ</w:t>
      </w:r>
      <w:r w:rsidRPr="004566C6">
        <w:rPr>
          <w:rFonts w:ascii="Times New Roman" w:hAnsi="Times New Roman" w:cs="Times New Roman"/>
          <w:sz w:val="28"/>
          <w:szCs w:val="28"/>
        </w:rPr>
        <w:t>СШ №</w:t>
      </w:r>
      <w:r w:rsidR="009C5588" w:rsidRPr="004566C6">
        <w:rPr>
          <w:rFonts w:ascii="Times New Roman" w:hAnsi="Times New Roman" w:cs="Times New Roman"/>
          <w:sz w:val="28"/>
          <w:szCs w:val="28"/>
        </w:rPr>
        <w:t>10</w:t>
      </w:r>
      <w:r w:rsidRPr="004566C6">
        <w:rPr>
          <w:rFonts w:ascii="Times New Roman" w:hAnsi="Times New Roman" w:cs="Times New Roman"/>
          <w:sz w:val="28"/>
          <w:szCs w:val="28"/>
        </w:rPr>
        <w:t>;</w:t>
      </w:r>
    </w:p>
    <w:p w:rsidR="00A80A7B" w:rsidRPr="006B4DC2" w:rsidRDefault="00A80A7B" w:rsidP="00A80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sym w:font="Symbol" w:char="002D"/>
      </w:r>
      <w:r w:rsidRPr="006B4DC2">
        <w:rPr>
          <w:rFonts w:ascii="Times New Roman" w:hAnsi="Times New Roman" w:cs="Times New Roman"/>
          <w:sz w:val="28"/>
          <w:szCs w:val="28"/>
        </w:rPr>
        <w:t xml:space="preserve"> ООП НОО.</w:t>
      </w:r>
    </w:p>
    <w:p w:rsidR="002772D4" w:rsidRPr="009C5588" w:rsidRDefault="00022819" w:rsidP="002772D4">
      <w:pPr>
        <w:pStyle w:val="14TexstOSNOVA1012"/>
        <w:spacing w:line="240" w:lineRule="auto"/>
        <w:ind w:firstLine="709"/>
        <w:rPr>
          <w:rFonts w:ascii="Times New Roman" w:hAnsi="Times New Roman" w:cs="Times New Roman"/>
          <w:iCs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АО</w:t>
      </w:r>
      <w:r w:rsidR="002772D4" w:rsidRPr="006B4DC2">
        <w:rPr>
          <w:rFonts w:ascii="Times New Roman" w:hAnsi="Times New Roman" w:cs="Times New Roman"/>
          <w:b/>
          <w:sz w:val="28"/>
          <w:szCs w:val="28"/>
        </w:rPr>
        <w:t>П НОО обучающихся с ЗПР</w:t>
      </w:r>
      <w:r w:rsidR="002772D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772D4" w:rsidRPr="002772D4">
        <w:rPr>
          <w:rFonts w:ascii="Times New Roman" w:hAnsi="Times New Roman" w:cs="Times New Roman"/>
          <w:sz w:val="28"/>
          <w:szCs w:val="28"/>
        </w:rPr>
        <w:t xml:space="preserve">обеспечение выполнения требований ФГОС НОО для обучающихся с ОВЗ посредством создания условий </w:t>
      </w:r>
      <w:proofErr w:type="spellStart"/>
      <w:r w:rsidR="002772D4" w:rsidRPr="002772D4">
        <w:rPr>
          <w:rFonts w:ascii="Times New Roman" w:hAnsi="Times New Roman" w:cs="Times New Roman"/>
          <w:sz w:val="28"/>
          <w:szCs w:val="28"/>
        </w:rPr>
        <w:t>для</w:t>
      </w:r>
      <w:r w:rsidR="002772D4">
        <w:rPr>
          <w:rFonts w:ascii="Times New Roman" w:hAnsi="Times New Roman" w:cs="Times New Roman"/>
          <w:iCs/>
          <w:kern w:val="2"/>
          <w:sz w:val="28"/>
          <w:szCs w:val="28"/>
        </w:rPr>
        <w:t>мак</w:t>
      </w:r>
      <w:r w:rsidR="002772D4" w:rsidRPr="006B4DC2">
        <w:rPr>
          <w:rFonts w:ascii="Times New Roman" w:hAnsi="Times New Roman" w:cs="Times New Roman"/>
          <w:iCs/>
          <w:kern w:val="2"/>
          <w:sz w:val="28"/>
          <w:szCs w:val="28"/>
        </w:rPr>
        <w:t>симального</w:t>
      </w:r>
      <w:proofErr w:type="spellEnd"/>
      <w:r w:rsidR="002772D4" w:rsidRPr="006B4DC2">
        <w:rPr>
          <w:rFonts w:ascii="Times New Roman" w:hAnsi="Times New Roman" w:cs="Times New Roman"/>
          <w:iCs/>
          <w:kern w:val="2"/>
          <w:sz w:val="28"/>
          <w:szCs w:val="28"/>
        </w:rPr>
        <w:t xml:space="preserve"> удовлетворения особых образовательных потребностей обучающихся с ЗПР, обеспечивающих усвоение ими социального и культурного опыта в </w:t>
      </w:r>
      <w:r w:rsidR="002772D4" w:rsidRPr="004566C6">
        <w:rPr>
          <w:rFonts w:ascii="Times New Roman" w:hAnsi="Times New Roman" w:cs="Times New Roman"/>
          <w:iCs/>
          <w:color w:val="auto"/>
          <w:kern w:val="2"/>
          <w:sz w:val="28"/>
          <w:szCs w:val="28"/>
        </w:rPr>
        <w:t>МБОУ СШ №</w:t>
      </w:r>
      <w:r w:rsidR="009C5588" w:rsidRPr="004566C6">
        <w:rPr>
          <w:rFonts w:ascii="Times New Roman" w:hAnsi="Times New Roman" w:cs="Times New Roman"/>
          <w:iCs/>
          <w:color w:val="auto"/>
          <w:kern w:val="2"/>
          <w:sz w:val="28"/>
          <w:szCs w:val="28"/>
        </w:rPr>
        <w:t>10</w:t>
      </w:r>
      <w:r w:rsidR="002772D4" w:rsidRPr="004566C6">
        <w:rPr>
          <w:rFonts w:ascii="Times New Roman" w:hAnsi="Times New Roman" w:cs="Times New Roman"/>
          <w:iCs/>
          <w:color w:val="auto"/>
          <w:kern w:val="2"/>
          <w:sz w:val="28"/>
          <w:szCs w:val="28"/>
        </w:rPr>
        <w:t>.</w:t>
      </w:r>
    </w:p>
    <w:p w:rsidR="002772D4" w:rsidRPr="006B4DC2" w:rsidRDefault="002772D4" w:rsidP="002772D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DC2">
        <w:rPr>
          <w:rFonts w:ascii="Times New Roman" w:hAnsi="Times New Roman"/>
          <w:sz w:val="28"/>
          <w:szCs w:val="28"/>
        </w:rPr>
        <w:lastRenderedPageBreak/>
        <w:t xml:space="preserve">Достижение поставленной цели </w:t>
      </w:r>
      <w:r>
        <w:rPr>
          <w:rFonts w:ascii="Times New Roman" w:hAnsi="Times New Roman"/>
          <w:sz w:val="28"/>
          <w:szCs w:val="28"/>
        </w:rPr>
        <w:t xml:space="preserve">при разработке и реализации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022819" w:rsidRPr="004566C6">
        <w:rPr>
          <w:rStyle w:val="a9"/>
          <w:color w:val="auto"/>
        </w:rPr>
        <w:t>МБОУ</w:t>
      </w:r>
      <w:proofErr w:type="spellEnd"/>
      <w:r w:rsidR="00022819" w:rsidRPr="004566C6">
        <w:rPr>
          <w:rStyle w:val="a9"/>
          <w:color w:val="auto"/>
        </w:rPr>
        <w:t xml:space="preserve"> СШ №</w:t>
      </w:r>
      <w:r w:rsidR="009C5588" w:rsidRPr="004566C6">
        <w:rPr>
          <w:rStyle w:val="a9"/>
          <w:color w:val="auto"/>
        </w:rPr>
        <w:t>10</w:t>
      </w:r>
      <w:r w:rsidR="00022819">
        <w:rPr>
          <w:rStyle w:val="a9"/>
        </w:rPr>
        <w:t xml:space="preserve"> А</w:t>
      </w:r>
      <w:r w:rsidRPr="006B4DC2">
        <w:rPr>
          <w:rStyle w:val="a9"/>
        </w:rPr>
        <w:t>ОП НОО</w:t>
      </w:r>
      <w:r w:rsidRPr="006B4DC2">
        <w:rPr>
          <w:rFonts w:ascii="Times New Roman" w:hAnsi="Times New Roman"/>
          <w:sz w:val="28"/>
          <w:szCs w:val="28"/>
        </w:rPr>
        <w:t xml:space="preserve"> обучающихся с ЗПР предусматривает решение следующих основных задач:</w:t>
      </w:r>
    </w:p>
    <w:p w:rsidR="002772D4" w:rsidRPr="002772D4" w:rsidRDefault="002772D4" w:rsidP="002772D4">
      <w:pPr>
        <w:pStyle w:val="a8"/>
        <w:spacing w:line="240" w:lineRule="auto"/>
        <w:ind w:firstLine="709"/>
        <w:rPr>
          <w:caps w:val="0"/>
          <w:color w:val="auto"/>
        </w:rPr>
      </w:pPr>
      <w:r w:rsidRPr="002772D4">
        <w:rPr>
          <w:color w:val="auto"/>
        </w:rPr>
        <w:t>• </w:t>
      </w:r>
      <w:r w:rsidRPr="002772D4">
        <w:rPr>
          <w:caps w:val="0"/>
          <w:color w:val="auto"/>
        </w:rPr>
        <w:t xml:space="preserve"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</w:t>
      </w:r>
      <w:proofErr w:type="spellStart"/>
      <w:r w:rsidRPr="002772D4">
        <w:rPr>
          <w:caps w:val="0"/>
          <w:color w:val="auto"/>
        </w:rPr>
        <w:t>социокультурными</w:t>
      </w:r>
      <w:proofErr w:type="spellEnd"/>
      <w:r w:rsidRPr="002772D4">
        <w:rPr>
          <w:caps w:val="0"/>
          <w:color w:val="auto"/>
        </w:rPr>
        <w:t xml:space="preserve"> ценностями; овладение учебной деятельностью сохранение и укрепление здоровья обучающихся;</w:t>
      </w:r>
    </w:p>
    <w:p w:rsidR="002772D4" w:rsidRPr="002772D4" w:rsidRDefault="002772D4" w:rsidP="002772D4">
      <w:pPr>
        <w:pStyle w:val="a8"/>
        <w:spacing w:line="240" w:lineRule="auto"/>
        <w:ind w:firstLine="709"/>
      </w:pPr>
      <w:r w:rsidRPr="002772D4">
        <w:t>• </w:t>
      </w:r>
      <w:r w:rsidRPr="002772D4">
        <w:rPr>
          <w:caps w:val="0"/>
        </w:rPr>
        <w:t>достижение пла</w:t>
      </w:r>
      <w:r w:rsidR="00022819">
        <w:rPr>
          <w:caps w:val="0"/>
        </w:rPr>
        <w:t>нируемых результатов освоения А</w:t>
      </w:r>
      <w:r w:rsidRPr="002772D4">
        <w:rPr>
          <w:caps w:val="0"/>
        </w:rPr>
        <w:t>ОП НОО обучающимися с ЗПР</w:t>
      </w:r>
      <w:r w:rsidRPr="002772D4">
        <w:rPr>
          <w:caps w:val="0"/>
          <w:color w:val="auto"/>
        </w:rPr>
        <w:t xml:space="preserve"> с учетом их особых образовательных потребностей, а также индивидуальных особенностей и возможностей</w:t>
      </w:r>
      <w:r w:rsidRPr="002772D4">
        <w:t>;</w:t>
      </w:r>
    </w:p>
    <w:p w:rsidR="002772D4" w:rsidRPr="002772D4" w:rsidRDefault="002772D4" w:rsidP="002772D4">
      <w:pPr>
        <w:pStyle w:val="a8"/>
        <w:spacing w:line="240" w:lineRule="auto"/>
        <w:ind w:firstLine="709"/>
        <w:rPr>
          <w:color w:val="auto"/>
          <w:u w:color="000000"/>
        </w:rPr>
      </w:pPr>
      <w:r w:rsidRPr="002772D4">
        <w:rPr>
          <w:color w:val="auto"/>
        </w:rPr>
        <w:t>• </w:t>
      </w:r>
      <w:r w:rsidRPr="002772D4">
        <w:rPr>
          <w:caps w:val="0"/>
          <w:color w:val="auto"/>
        </w:rPr>
        <w:t>со</w:t>
      </w:r>
      <w:r w:rsidRPr="002772D4">
        <w:rPr>
          <w:caps w:val="0"/>
          <w:color w:val="auto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2772D4">
        <w:rPr>
          <w:color w:val="auto"/>
          <w:u w:color="000000"/>
        </w:rPr>
        <w:t>;</w:t>
      </w:r>
    </w:p>
    <w:p w:rsidR="002772D4" w:rsidRPr="002772D4" w:rsidRDefault="002772D4" w:rsidP="002772D4">
      <w:pPr>
        <w:pStyle w:val="a8"/>
        <w:spacing w:line="240" w:lineRule="auto"/>
        <w:ind w:firstLine="709"/>
        <w:rPr>
          <w:caps w:val="0"/>
          <w:color w:val="auto"/>
        </w:rPr>
      </w:pPr>
      <w:r w:rsidRPr="002772D4">
        <w:rPr>
          <w:color w:val="auto"/>
        </w:rPr>
        <w:t>• </w:t>
      </w:r>
      <w:r w:rsidRPr="002772D4">
        <w:rPr>
          <w:caps w:val="0"/>
        </w:rPr>
        <w:t>минимизация негативного влияния особенностей познавательной деятельности обуча</w:t>
      </w:r>
      <w:r w:rsidR="00022819">
        <w:rPr>
          <w:caps w:val="0"/>
        </w:rPr>
        <w:t>ющихся с ЗПР для освоения ими А</w:t>
      </w:r>
      <w:r w:rsidRPr="002772D4">
        <w:rPr>
          <w:caps w:val="0"/>
        </w:rPr>
        <w:t>ОП НОО;</w:t>
      </w:r>
    </w:p>
    <w:p w:rsidR="002772D4" w:rsidRPr="002772D4" w:rsidRDefault="002772D4" w:rsidP="002772D4">
      <w:pPr>
        <w:pStyle w:val="a8"/>
        <w:spacing w:line="240" w:lineRule="auto"/>
        <w:ind w:firstLine="709"/>
      </w:pPr>
      <w:r w:rsidRPr="002772D4">
        <w:t>• </w:t>
      </w:r>
      <w:r w:rsidRPr="002772D4">
        <w:rPr>
          <w:caps w:val="0"/>
        </w:rPr>
        <w:t>обеспечение доступности получения начального общего образования</w:t>
      </w:r>
      <w:r w:rsidRPr="002772D4">
        <w:t>;</w:t>
      </w:r>
    </w:p>
    <w:p w:rsidR="002772D4" w:rsidRPr="002772D4" w:rsidRDefault="002772D4" w:rsidP="002772D4">
      <w:pPr>
        <w:pStyle w:val="a8"/>
        <w:spacing w:line="240" w:lineRule="auto"/>
        <w:ind w:firstLine="709"/>
      </w:pPr>
      <w:r w:rsidRPr="002772D4">
        <w:t>• </w:t>
      </w:r>
      <w:r w:rsidRPr="002772D4">
        <w:rPr>
          <w:caps w:val="0"/>
        </w:rPr>
        <w:t>обеспечение преемственности начального общего и основного общего образования</w:t>
      </w:r>
      <w:r w:rsidRPr="002772D4">
        <w:t>;</w:t>
      </w:r>
    </w:p>
    <w:p w:rsidR="002772D4" w:rsidRPr="002772D4" w:rsidRDefault="002772D4" w:rsidP="002772D4">
      <w:pPr>
        <w:pStyle w:val="a8"/>
        <w:spacing w:line="240" w:lineRule="auto"/>
        <w:ind w:firstLine="709"/>
      </w:pPr>
      <w:r w:rsidRPr="002772D4">
        <w:t>• </w:t>
      </w:r>
      <w:r w:rsidRPr="002772D4">
        <w:rPr>
          <w:caps w:val="0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2772D4">
        <w:rPr>
          <w:caps w:val="0"/>
        </w:rPr>
        <w:t>деятельностного</w:t>
      </w:r>
      <w:proofErr w:type="spellEnd"/>
      <w:r w:rsidRPr="002772D4">
        <w:rPr>
          <w:caps w:val="0"/>
        </w:rPr>
        <w:t xml:space="preserve"> типа</w:t>
      </w:r>
      <w:r w:rsidRPr="002772D4">
        <w:t>;</w:t>
      </w:r>
    </w:p>
    <w:p w:rsidR="002772D4" w:rsidRPr="002772D4" w:rsidRDefault="002772D4" w:rsidP="002772D4">
      <w:pPr>
        <w:pStyle w:val="a8"/>
        <w:spacing w:line="240" w:lineRule="auto"/>
        <w:ind w:firstLine="709"/>
        <w:rPr>
          <w:caps w:val="0"/>
          <w:color w:val="auto"/>
        </w:rPr>
      </w:pPr>
      <w:r w:rsidRPr="002772D4">
        <w:t>• </w:t>
      </w:r>
      <w:r w:rsidRPr="002772D4">
        <w:rPr>
          <w:caps w:val="0"/>
          <w:color w:val="auto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3920A4" w:rsidRDefault="002772D4" w:rsidP="00277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2D4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среды. </w:t>
      </w:r>
    </w:p>
    <w:p w:rsidR="00A579DD" w:rsidRPr="009C3DA3" w:rsidRDefault="00A579DD" w:rsidP="00A579DD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A579DD" w:rsidRPr="00ED010F" w:rsidRDefault="00A579DD" w:rsidP="00A5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АОП НОО</w:t>
      </w:r>
      <w:r w:rsidRPr="00ED010F">
        <w:rPr>
          <w:rFonts w:ascii="Times New Roman" w:hAnsi="Times New Roman" w:cs="Times New Roman"/>
          <w:sz w:val="28"/>
          <w:szCs w:val="28"/>
          <w:u w:color="000000"/>
        </w:rPr>
        <w:t xml:space="preserve"> обучающихся с ОВЗ (вариант 7.</w:t>
      </w:r>
      <w:r>
        <w:rPr>
          <w:rFonts w:ascii="Times New Roman" w:hAnsi="Times New Roman" w:cs="Times New Roman"/>
          <w:sz w:val="28"/>
          <w:szCs w:val="28"/>
          <w:u w:color="000000"/>
        </w:rPr>
        <w:t>2</w:t>
      </w:r>
      <w:r w:rsidRPr="00ED010F">
        <w:rPr>
          <w:rFonts w:ascii="Times New Roman" w:hAnsi="Times New Roman" w:cs="Times New Roman"/>
          <w:sz w:val="28"/>
          <w:szCs w:val="28"/>
          <w:u w:color="000000"/>
        </w:rPr>
        <w:t xml:space="preserve">.) разработана в соответствии с требованиями </w:t>
      </w:r>
      <w:r>
        <w:rPr>
          <w:rFonts w:ascii="Times New Roman" w:hAnsi="Times New Roman" w:cs="Times New Roman"/>
          <w:sz w:val="28"/>
          <w:szCs w:val="28"/>
          <w:u w:color="000000"/>
        </w:rPr>
        <w:t>ФГОС НОО</w:t>
      </w:r>
      <w:r w:rsidRPr="00ED010F">
        <w:rPr>
          <w:rFonts w:ascii="Times New Roman" w:hAnsi="Times New Roman" w:cs="Times New Roman"/>
          <w:sz w:val="28"/>
          <w:szCs w:val="28"/>
          <w:u w:color="000000"/>
        </w:rPr>
        <w:t xml:space="preserve"> для обучающихся с ограниченными возможностями здоровья к структуре </w:t>
      </w:r>
      <w:r>
        <w:rPr>
          <w:rFonts w:ascii="Times New Roman" w:hAnsi="Times New Roman" w:cs="Times New Roman"/>
          <w:sz w:val="28"/>
          <w:szCs w:val="28"/>
          <w:u w:color="000000"/>
        </w:rPr>
        <w:t>АОП</w:t>
      </w:r>
      <w:r w:rsidRPr="00ED010F">
        <w:rPr>
          <w:rFonts w:ascii="Times New Roman" w:hAnsi="Times New Roman" w:cs="Times New Roman"/>
          <w:sz w:val="28"/>
          <w:szCs w:val="28"/>
          <w:u w:color="000000"/>
        </w:rPr>
        <w:t xml:space="preserve">, </w:t>
      </w:r>
      <w:r w:rsidRPr="00ED010F">
        <w:rPr>
          <w:rFonts w:ascii="Times New Roman" w:hAnsi="Times New Roman" w:cs="Times New Roman"/>
          <w:sz w:val="28"/>
          <w:szCs w:val="28"/>
        </w:rPr>
        <w:t>условиям ее реализации и результатам освоения.</w:t>
      </w:r>
    </w:p>
    <w:p w:rsidR="00A579DD" w:rsidRPr="00B719F7" w:rsidRDefault="00A579DD" w:rsidP="00A579DD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719F7">
        <w:rPr>
          <w:rFonts w:ascii="Times New Roman" w:hAnsi="Times New Roman" w:cs="Times New Roman"/>
          <w:sz w:val="28"/>
          <w:szCs w:val="28"/>
        </w:rPr>
        <w:t>Вариант 7</w:t>
      </w:r>
      <w:r w:rsidRPr="00B719F7">
        <w:rPr>
          <w:rFonts w:ascii="Times New Roman" w:hAnsi="Times New Roman" w:cs="Times New Roman"/>
          <w:caps/>
          <w:sz w:val="28"/>
          <w:szCs w:val="28"/>
        </w:rPr>
        <w:t xml:space="preserve">.2 </w:t>
      </w:r>
      <w:r w:rsidRPr="00B719F7">
        <w:rPr>
          <w:rFonts w:ascii="Times New Roman" w:hAnsi="Times New Roman" w:cs="Times New Roman"/>
          <w:sz w:val="28"/>
          <w:szCs w:val="28"/>
        </w:rPr>
        <w:t>предполагает, что обучающийся с</w:t>
      </w:r>
      <w:r w:rsidRPr="00B719F7">
        <w:rPr>
          <w:rFonts w:ascii="Times New Roman" w:hAnsi="Times New Roman" w:cs="Times New Roman"/>
          <w:caps/>
          <w:sz w:val="28"/>
          <w:szCs w:val="28"/>
        </w:rPr>
        <w:t xml:space="preserve"> ЗПР </w:t>
      </w:r>
      <w:r w:rsidRPr="00B719F7">
        <w:rPr>
          <w:rFonts w:ascii="Times New Roman" w:hAnsi="Times New Roman" w:cs="Times New Roman"/>
          <w:sz w:val="28"/>
          <w:szCs w:val="28"/>
        </w:rPr>
        <w:t xml:space="preserve"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</w:t>
      </w:r>
      <w:proofErr w:type="spellStart"/>
      <w:r w:rsidRPr="00B719F7">
        <w:rPr>
          <w:rFonts w:ascii="Times New Roman" w:hAnsi="Times New Roman" w:cs="Times New Roman"/>
          <w:sz w:val="28"/>
          <w:szCs w:val="28"/>
        </w:rPr>
        <w:t>обучения.АОП</w:t>
      </w:r>
      <w:proofErr w:type="spellEnd"/>
      <w:r w:rsidRPr="00B719F7">
        <w:rPr>
          <w:rFonts w:ascii="Times New Roman" w:hAnsi="Times New Roman" w:cs="Times New Roman"/>
          <w:sz w:val="28"/>
          <w:szCs w:val="28"/>
        </w:rPr>
        <w:t xml:space="preserve">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</w:t>
      </w:r>
      <w:r w:rsidRPr="00B719F7">
        <w:rPr>
          <w:rFonts w:ascii="Times New Roman" w:hAnsi="Times New Roman" w:cs="Times New Roman"/>
          <w:sz w:val="28"/>
          <w:szCs w:val="28"/>
        </w:rPr>
        <w:lastRenderedPageBreak/>
        <w:t xml:space="preserve">нарушений развития и социальную адаптацию. АОП НОО предполагает адаптацию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 w:rsidRPr="00B719F7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19F7">
        <w:rPr>
          <w:rFonts w:ascii="Times New Roman" w:hAnsi="Times New Roman" w:cs="Times New Roman"/>
          <w:sz w:val="28"/>
          <w:szCs w:val="28"/>
        </w:rPr>
        <w:t xml:space="preserve"> АОП НОО, услови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719F7">
        <w:rPr>
          <w:rFonts w:ascii="Times New Roman" w:hAnsi="Times New Roman" w:cs="Times New Roman"/>
          <w:sz w:val="28"/>
          <w:szCs w:val="28"/>
        </w:rPr>
        <w:t xml:space="preserve"> ее реализации и 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719F7">
        <w:rPr>
          <w:rFonts w:ascii="Times New Roman" w:hAnsi="Times New Roman" w:cs="Times New Roman"/>
          <w:sz w:val="28"/>
          <w:szCs w:val="28"/>
        </w:rPr>
        <w:t xml:space="preserve"> освоения.</w:t>
      </w:r>
    </w:p>
    <w:p w:rsidR="00A579DD" w:rsidRDefault="00A579DD" w:rsidP="00A579D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 xml:space="preserve">АОП НОО обучающихся с ЗПР предполагает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коррекционной направленности всего образовательного процесса при его особой организации</w:t>
      </w:r>
      <w:r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: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 пролонгированные сроки обучения, </w:t>
      </w:r>
      <w:r w:rsidRPr="000A4112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коррекционных занятий,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A579DD" w:rsidRPr="00F63254" w:rsidRDefault="00A579DD" w:rsidP="00A579D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составля</w:t>
      </w:r>
      <w:r>
        <w:rPr>
          <w:rFonts w:ascii="Times New Roman" w:hAnsi="Times New Roman" w:cs="Times New Roman"/>
          <w:kern w:val="2"/>
          <w:sz w:val="28"/>
          <w:szCs w:val="28"/>
        </w:rPr>
        <w:t>ют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5 лет (</w:t>
      </w:r>
      <w:r w:rsidRPr="002A2542">
        <w:rPr>
          <w:rFonts w:ascii="Times New Roman" w:hAnsi="Times New Roman" w:cs="Times New Roman"/>
          <w:kern w:val="2"/>
          <w:sz w:val="28"/>
          <w:szCs w:val="28"/>
        </w:rPr>
        <w:t>с обязательным введением первого дополнительного класса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). </w:t>
      </w:r>
    </w:p>
    <w:p w:rsidR="00A579DD" w:rsidRPr="00F63254" w:rsidRDefault="00A579DD" w:rsidP="00A579DD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Реализация АОП НОО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</w:t>
      </w:r>
      <w:r>
        <w:rPr>
          <w:rFonts w:ascii="Times New Roman" w:hAnsi="Times New Roman" w:cs="Times New Roman"/>
          <w:sz w:val="28"/>
          <w:szCs w:val="28"/>
        </w:rPr>
        <w:t>Стандартом</w:t>
      </w:r>
      <w:r w:rsidRPr="00F63254">
        <w:rPr>
          <w:rFonts w:ascii="Times New Roman" w:hAnsi="Times New Roman" w:cs="Times New Roman"/>
          <w:sz w:val="28"/>
          <w:szCs w:val="28"/>
        </w:rPr>
        <w:t xml:space="preserve">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A579DD" w:rsidRPr="00F63254" w:rsidRDefault="00A579DD" w:rsidP="00A5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АОП НОО обучающихся с ЗПР может быть реализован в разных формах: как совместно с другими обучающимися, так и в отдельных классах, группах</w:t>
      </w:r>
      <w:r w:rsidRPr="00F63254">
        <w:rPr>
          <w:rStyle w:val="11"/>
          <w:rFonts w:ascii="Times New Roman" w:hAnsi="Times New Roman" w:cs="Times New Roman"/>
          <w:sz w:val="28"/>
          <w:szCs w:val="28"/>
        </w:rPr>
        <w:footnoteReference w:id="3"/>
      </w:r>
      <w:r w:rsidR="009C5588">
        <w:rPr>
          <w:rFonts w:ascii="Times New Roman" w:hAnsi="Times New Roman" w:cs="Times New Roman"/>
          <w:sz w:val="28"/>
          <w:szCs w:val="28"/>
        </w:rPr>
        <w:t>,</w:t>
      </w:r>
      <w:r w:rsidR="009C5588" w:rsidRPr="008A7566">
        <w:rPr>
          <w:rFonts w:ascii="Times New Roman" w:hAnsi="Times New Roman" w:cs="Times New Roman"/>
          <w:sz w:val="28"/>
          <w:szCs w:val="28"/>
        </w:rPr>
        <w:t xml:space="preserve">по индивидуальному учебному </w:t>
      </w:r>
      <w:proofErr w:type="spellStart"/>
      <w:r w:rsidR="009C5588" w:rsidRPr="008A7566">
        <w:rPr>
          <w:rFonts w:ascii="Times New Roman" w:hAnsi="Times New Roman" w:cs="Times New Roman"/>
          <w:sz w:val="28"/>
          <w:szCs w:val="28"/>
        </w:rPr>
        <w:t>плану.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таком случае школа обеспечит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требуемые для данного варианта и категории обучающихся условия обучения и воспитания. </w:t>
      </w:r>
    </w:p>
    <w:p w:rsidR="00A579DD" w:rsidRPr="00F63254" w:rsidRDefault="00A579DD" w:rsidP="00A5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обеспечения возможности освоения обучающимися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сЗПР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АОП НОО может быть реализована сетевая форма реализации образовательных программ с использованием ресурсов нескольких организаций, осуществляющих образовательную деятельность, в том числе и иностранных, а также при необходимости с использованием ресурсов и иных организаций</w:t>
      </w:r>
      <w:r w:rsidRPr="00F63254">
        <w:rPr>
          <w:rStyle w:val="22"/>
          <w:rFonts w:ascii="Times New Roman" w:hAnsi="Times New Roman" w:cs="Times New Roman"/>
          <w:sz w:val="28"/>
          <w:szCs w:val="28"/>
        </w:rPr>
        <w:footnoteReference w:id="4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A579DD" w:rsidRPr="00F63254" w:rsidRDefault="00A579DD" w:rsidP="00A5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обучающегося с ЗПР осуществляется на основе рекомендаций ПМПК, сформулированных по результатам его комплексного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обследования, с учетом ИПР и в порядке, установленном законодательством Российской Федерации.</w:t>
      </w:r>
    </w:p>
    <w:p w:rsidR="00A579DD" w:rsidRPr="00F63254" w:rsidRDefault="00A579DD" w:rsidP="00A5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всего школьного обучения сохраняется </w:t>
      </w:r>
      <w:r w:rsidRPr="00D14CF0">
        <w:rPr>
          <w:rFonts w:ascii="Times New Roman" w:hAnsi="Times New Roman" w:cs="Times New Roman"/>
          <w:i/>
          <w:sz w:val="28"/>
          <w:szCs w:val="28"/>
        </w:rPr>
        <w:t>возможность перехода обучающегося с одного варианта программы на другой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основанием для этого является заключение ПМПК). Перевод обучающегося с ЗПР с одного варианта </w:t>
      </w:r>
      <w:r>
        <w:rPr>
          <w:rFonts w:ascii="Times New Roman" w:hAnsi="Times New Roman" w:cs="Times New Roman"/>
          <w:sz w:val="28"/>
          <w:szCs w:val="28"/>
        </w:rPr>
        <w:t>АОП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другой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4566C6">
        <w:rPr>
          <w:rFonts w:ascii="Times New Roman" w:hAnsi="Times New Roman" w:cs="Times New Roman"/>
          <w:sz w:val="28"/>
          <w:szCs w:val="28"/>
        </w:rPr>
        <w:t xml:space="preserve">СШ </w:t>
      </w:r>
      <w:r w:rsidRPr="004566C6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9C5588" w:rsidRPr="004566C6">
        <w:rPr>
          <w:rFonts w:ascii="Times New Roman" w:hAnsi="Times New Roman" w:cs="Times New Roman"/>
          <w:sz w:val="28"/>
          <w:szCs w:val="28"/>
        </w:rPr>
        <w:t>10</w:t>
      </w:r>
      <w:r w:rsidRPr="00F63254">
        <w:rPr>
          <w:rFonts w:ascii="Times New Roman" w:hAnsi="Times New Roman" w:cs="Times New Roman"/>
          <w:sz w:val="28"/>
          <w:szCs w:val="28"/>
        </w:rPr>
        <w:t xml:space="preserve">на основании комплексной оценки личностных,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и предметных результатов по рекомендации ПМПК и с согласия родителей (законных представителей).</w:t>
      </w:r>
    </w:p>
    <w:p w:rsidR="00A579DD" w:rsidRPr="00F63254" w:rsidRDefault="00A579DD" w:rsidP="00A579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Неспособность обучающегося с ЗПР полноценно освоить отдельный предмет в структуре АОП НОО не должна служить препятствием для выбора или продолжения освоения варианта </w:t>
      </w:r>
      <w:r>
        <w:rPr>
          <w:rFonts w:ascii="Times New Roman" w:hAnsi="Times New Roman" w:cs="Times New Roman"/>
          <w:sz w:val="28"/>
          <w:szCs w:val="28"/>
        </w:rPr>
        <w:t>7.2АОП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поскольку у данной категории обучающихся может </w:t>
      </w:r>
      <w:r w:rsidRPr="00513CA2">
        <w:rPr>
          <w:rFonts w:ascii="Times New Roman" w:hAnsi="Times New Roman" w:cs="Times New Roman"/>
          <w:sz w:val="28"/>
          <w:szCs w:val="28"/>
        </w:rPr>
        <w:t>быть специфическое расстройство чтения, письма, арифметических навыков (</w:t>
      </w:r>
      <w:proofErr w:type="spellStart"/>
      <w:r w:rsidRPr="00513CA2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513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A2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513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A2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513CA2">
        <w:rPr>
          <w:rFonts w:ascii="Times New Roman" w:hAnsi="Times New Roman" w:cs="Times New Roman"/>
          <w:sz w:val="28"/>
          <w:szCs w:val="28"/>
        </w:rPr>
        <w:t>), а так</w:t>
      </w:r>
      <w:r w:rsidRPr="00F63254">
        <w:rPr>
          <w:rFonts w:ascii="Times New Roman" w:hAnsi="Times New Roman" w:cs="Times New Roman"/>
          <w:sz w:val="28"/>
          <w:szCs w:val="28"/>
        </w:rPr>
        <w:t xml:space="preserve">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При возникновении трудностей в освоении </w:t>
      </w:r>
      <w:r w:rsidR="00022819">
        <w:rPr>
          <w:rFonts w:ascii="Times New Roman" w:hAnsi="Times New Roman" w:cs="Times New Roman"/>
          <w:iCs/>
          <w:sz w:val="28"/>
          <w:szCs w:val="28"/>
        </w:rPr>
        <w:t>обучающимся с ЗПР содержания АО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 НОО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его </w:t>
      </w:r>
      <w:r w:rsidRPr="00F63254">
        <w:rPr>
          <w:rFonts w:ascii="Times New Roman" w:hAnsi="Times New Roman" w:cs="Times New Roman"/>
          <w:iCs/>
          <w:sz w:val="28"/>
          <w:szCs w:val="28"/>
        </w:rPr>
        <w:t>психолого-педагогическое сопровождение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A579DD" w:rsidRPr="00F63254" w:rsidRDefault="00A579DD" w:rsidP="00A579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перевода на обучение </w:t>
      </w:r>
      <w:r w:rsidRPr="00F63254">
        <w:rPr>
          <w:rFonts w:ascii="Times New Roman" w:hAnsi="Times New Roman" w:cs="Times New Roman"/>
          <w:sz w:val="28"/>
          <w:szCs w:val="28"/>
        </w:rPr>
        <w:t>по индивидуальному учебному плану с учетом его особенностей и образовательных потребностей.</w:t>
      </w:r>
    </w:p>
    <w:p w:rsidR="00A579DD" w:rsidRPr="00F63254" w:rsidRDefault="00A579DD" w:rsidP="00A5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Общий подход к оценке знаний и </w:t>
      </w:r>
      <w:r w:rsidRPr="00513CA2">
        <w:rPr>
          <w:rFonts w:ascii="Times New Roman" w:hAnsi="Times New Roman" w:cs="Times New Roman"/>
          <w:bCs/>
          <w:sz w:val="28"/>
          <w:szCs w:val="28"/>
        </w:rPr>
        <w:t xml:space="preserve">умений, </w:t>
      </w:r>
      <w:proofErr w:type="spellStart"/>
      <w:r w:rsidRPr="00513CA2">
        <w:rPr>
          <w:rFonts w:ascii="Times New Roman" w:hAnsi="Times New Roman" w:cs="Times New Roman"/>
          <w:bCs/>
          <w:sz w:val="28"/>
          <w:szCs w:val="28"/>
        </w:rPr>
        <w:t>составляющихпредметные</w:t>
      </w:r>
      <w:proofErr w:type="spellEnd"/>
      <w:r w:rsidRPr="00513CA2">
        <w:rPr>
          <w:rFonts w:ascii="Times New Roman" w:hAnsi="Times New Roman" w:cs="Times New Roman"/>
          <w:bCs/>
          <w:sz w:val="28"/>
          <w:szCs w:val="28"/>
        </w:rPr>
        <w:t xml:space="preserve"> результаты освоения АОП НОО (вариант 7.2), п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редлагается в целом сохранить в его традиционном виде.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При этом, обучающийся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имеет право на прохождение текущей, промежуточной и государственной итоговой аттестации в иных формах</w:t>
      </w:r>
      <w:r w:rsidRPr="00F63254">
        <w:rPr>
          <w:rStyle w:val="11"/>
          <w:rFonts w:ascii="Times New Roman" w:hAnsi="Times New Roman" w:cs="Times New Roman"/>
          <w:sz w:val="28"/>
          <w:szCs w:val="28"/>
        </w:rPr>
        <w:footnoteReference w:id="5"/>
      </w:r>
      <w:r w:rsidRPr="00F63254">
        <w:rPr>
          <w:rFonts w:ascii="Times New Roman" w:hAnsi="Times New Roman" w:cs="Times New Roman"/>
          <w:sz w:val="28"/>
          <w:szCs w:val="28"/>
        </w:rPr>
        <w:t xml:space="preserve">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</w:t>
      </w:r>
      <w:r w:rsidR="001267FA">
        <w:rPr>
          <w:rFonts w:ascii="Times New Roman" w:hAnsi="Times New Roman" w:cs="Times New Roman"/>
          <w:sz w:val="28"/>
          <w:szCs w:val="28"/>
        </w:rPr>
        <w:t>проводится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>
        <w:rPr>
          <w:rFonts w:ascii="Times New Roman" w:hAnsi="Times New Roman" w:cs="Times New Roman"/>
          <w:sz w:val="28"/>
          <w:szCs w:val="28"/>
        </w:rPr>
        <w:t>АОП НОО обучающихся с ЗПР</w:t>
      </w:r>
      <w:r w:rsidRPr="00F63254">
        <w:rPr>
          <w:rFonts w:ascii="Times New Roman" w:hAnsi="Times New Roman" w:cs="Times New Roman"/>
          <w:sz w:val="28"/>
          <w:szCs w:val="28"/>
        </w:rPr>
        <w:t>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A579DD" w:rsidRDefault="00A579DD" w:rsidP="00A579DD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АОП НОО в соответствии с рекомендациями ПМПК, либо на обучение по индивидуальному учебному плану</w:t>
      </w:r>
      <w:r w:rsidRPr="00F63254">
        <w:rPr>
          <w:rStyle w:val="11"/>
          <w:rFonts w:ascii="Times New Roman" w:hAnsi="Times New Roman" w:cs="Times New Roman"/>
          <w:sz w:val="28"/>
          <w:szCs w:val="28"/>
        </w:rPr>
        <w:footnoteReference w:id="6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A579DD" w:rsidRPr="00FB065A" w:rsidRDefault="00A579DD" w:rsidP="00A579DD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Психолого-педагогическая характеристика обучающихся с ЗПР</w:t>
      </w:r>
    </w:p>
    <w:p w:rsidR="00A579DD" w:rsidRPr="00F63254" w:rsidRDefault="00A579DD" w:rsidP="00A579D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A7457">
        <w:rPr>
          <w:rFonts w:ascii="Times New Roman" w:hAnsi="Times New Roman" w:cs="Times New Roman"/>
          <w:b/>
          <w:color w:val="auto"/>
          <w:sz w:val="28"/>
          <w:szCs w:val="28"/>
        </w:rPr>
        <w:t>Обучающиеся с 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6325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7"/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579DD" w:rsidRPr="00F63254" w:rsidRDefault="00A579DD" w:rsidP="00A5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Категория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–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</w:t>
      </w:r>
      <w:proofErr w:type="spellStart"/>
      <w:r w:rsidRPr="00F63254">
        <w:rPr>
          <w:rFonts w:ascii="Times New Roman" w:hAnsi="Times New Roman" w:cs="Times New Roman"/>
          <w:bCs/>
          <w:sz w:val="28"/>
          <w:szCs w:val="28"/>
        </w:rPr>
        <w:t>школьников.</w:t>
      </w:r>
      <w:r w:rsidRPr="00F63254">
        <w:rPr>
          <w:rFonts w:ascii="Times New Roman" w:hAnsi="Times New Roman" w:cs="Times New Roman"/>
          <w:sz w:val="28"/>
          <w:szCs w:val="28"/>
        </w:rPr>
        <w:t>Среди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депривация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A579DD" w:rsidRPr="00F63254" w:rsidRDefault="00A579DD" w:rsidP="00A5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A579DD" w:rsidRPr="00F63254" w:rsidRDefault="00A579DD" w:rsidP="00A579D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A579DD" w:rsidRPr="00F63254" w:rsidRDefault="00A579DD" w:rsidP="00A579D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психолого-медико-педагогической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) коррекционной помощи. </w:t>
      </w:r>
    </w:p>
    <w:p w:rsidR="00A579DD" w:rsidRPr="00F63254" w:rsidRDefault="00A579DD" w:rsidP="00A579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</w:p>
    <w:p w:rsidR="00A579DD" w:rsidRPr="00F63254" w:rsidRDefault="00A579DD" w:rsidP="00A579D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Дифференциация образовательных программ начального общего образования обучающихся с ЗПР </w:t>
      </w:r>
      <w:r w:rsidR="001267FA">
        <w:rPr>
          <w:rFonts w:ascii="Times New Roman" w:hAnsi="Times New Roman" w:cs="Times New Roman"/>
          <w:color w:val="auto"/>
          <w:sz w:val="28"/>
          <w:szCs w:val="28"/>
        </w:rPr>
        <w:t>соотносит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АОП НОО (вариант </w:t>
      </w:r>
      <w:r>
        <w:rPr>
          <w:rFonts w:ascii="Times New Roman" w:hAnsi="Times New Roman" w:cs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) могут быть представлены следующим образом.</w:t>
      </w:r>
    </w:p>
    <w:p w:rsidR="00A579DD" w:rsidRPr="00471E15" w:rsidRDefault="00A579DD" w:rsidP="00A5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в поведении и деятельности, как правило, сформированы недостаточно.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r w:rsidRPr="00471E15">
        <w:rPr>
          <w:rFonts w:ascii="Times New Roman" w:hAnsi="Times New Roman" w:cs="Times New Roman"/>
          <w:sz w:val="28"/>
          <w:szCs w:val="28"/>
        </w:rPr>
        <w:t xml:space="preserve">Возможна </w:t>
      </w:r>
      <w:proofErr w:type="spellStart"/>
      <w:r w:rsidRPr="00471E15">
        <w:rPr>
          <w:rFonts w:ascii="Times New Roman" w:hAnsi="Times New Roman"/>
          <w:sz w:val="28"/>
          <w:szCs w:val="28"/>
        </w:rPr>
        <w:t>неадаптивность</w:t>
      </w:r>
      <w:proofErr w:type="spellEnd"/>
      <w:r w:rsidRPr="00471E15">
        <w:rPr>
          <w:rFonts w:ascii="Times New Roman" w:hAnsi="Times New Roman"/>
          <w:sz w:val="28"/>
          <w:szCs w:val="28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471E15"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 w:rsidRPr="00471E15">
        <w:rPr>
          <w:rFonts w:ascii="Times New Roman" w:hAnsi="Times New Roman"/>
          <w:sz w:val="28"/>
          <w:szCs w:val="28"/>
        </w:rPr>
        <w:t>.</w:t>
      </w:r>
    </w:p>
    <w:p w:rsidR="00A579DD" w:rsidRPr="00FB065A" w:rsidRDefault="00A579DD" w:rsidP="00A5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65A">
        <w:rPr>
          <w:rFonts w:ascii="Times New Roman" w:hAnsi="Times New Roman" w:cs="Times New Roman"/>
          <w:b/>
          <w:sz w:val="28"/>
          <w:szCs w:val="28"/>
        </w:rPr>
        <w:t>Особые образовательные потребности обучающихся с ЗПР</w:t>
      </w:r>
    </w:p>
    <w:p w:rsidR="00A579DD" w:rsidRPr="00F63254" w:rsidRDefault="00A579DD" w:rsidP="00A579DD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472D5C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F63254">
        <w:rPr>
          <w:rStyle w:val="ab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8"/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так и специфические. </w:t>
      </w:r>
    </w:p>
    <w:p w:rsidR="00A579DD" w:rsidRPr="008A7566" w:rsidRDefault="00A579DD" w:rsidP="00A579DD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/>
          <w:caps w:val="0"/>
          <w:color w:val="auto"/>
          <w:sz w:val="28"/>
          <w:szCs w:val="28"/>
          <w:shd w:val="clear" w:color="auto" w:fill="FFFFFF"/>
        </w:rPr>
      </w:pPr>
      <w:r w:rsidRPr="008A7566">
        <w:rPr>
          <w:rFonts w:ascii="Times New Roman" w:hAnsi="Times New Roman" w:cs="Times New Roman"/>
          <w:b w:val="0"/>
          <w:i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</w:t>
      </w:r>
      <w:r w:rsidRPr="008A7566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относятся: </w:t>
      </w:r>
    </w:p>
    <w:p w:rsidR="00A579DD" w:rsidRPr="00F63254" w:rsidRDefault="00A579DD" w:rsidP="00393261">
      <w:pPr>
        <w:pStyle w:val="p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A579DD" w:rsidRPr="00F63254" w:rsidRDefault="00A579DD" w:rsidP="00393261">
      <w:pPr>
        <w:pStyle w:val="p4"/>
        <w:numPr>
          <w:ilvl w:val="0"/>
          <w:numId w:val="2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A579DD" w:rsidRPr="00F63254" w:rsidRDefault="00A579DD" w:rsidP="00393261">
      <w:pPr>
        <w:pStyle w:val="p4"/>
        <w:numPr>
          <w:ilvl w:val="0"/>
          <w:numId w:val="2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A579DD" w:rsidRPr="00F63254" w:rsidRDefault="00A579DD" w:rsidP="00393261">
      <w:pPr>
        <w:pStyle w:val="p4"/>
        <w:numPr>
          <w:ilvl w:val="0"/>
          <w:numId w:val="2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обязательность непрерывности коррекционно-развивающего процесса, реализуемого, как через содержание </w:t>
      </w:r>
      <w:r>
        <w:rPr>
          <w:sz w:val="28"/>
          <w:szCs w:val="28"/>
        </w:rPr>
        <w:t>предметных</w:t>
      </w:r>
      <w:r w:rsidRPr="00F63254">
        <w:rPr>
          <w:sz w:val="28"/>
          <w:szCs w:val="28"/>
        </w:rPr>
        <w:t xml:space="preserve"> областей, так и в процессе индивидуальной работы;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оптимизирующее взаимодействие ребенка с педагогами и соучениками; 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  <w:shd w:val="clear" w:color="auto" w:fill="FFFFFF"/>
        </w:rPr>
        <w:t xml:space="preserve">Для обучающихся с ЗПР, осваивающих АОП НОО (вариант </w:t>
      </w:r>
      <w:r>
        <w:rPr>
          <w:sz w:val="28"/>
          <w:szCs w:val="28"/>
          <w:shd w:val="clear" w:color="auto" w:fill="FFFFFF"/>
        </w:rPr>
        <w:t>7.2</w:t>
      </w:r>
      <w:r w:rsidRPr="00F63254">
        <w:rPr>
          <w:sz w:val="28"/>
          <w:szCs w:val="28"/>
          <w:shd w:val="clear" w:color="auto" w:fill="FFFFFF"/>
        </w:rPr>
        <w:t xml:space="preserve">), характерны следующие </w:t>
      </w:r>
      <w:r w:rsidRPr="008A7566">
        <w:rPr>
          <w:i/>
          <w:sz w:val="28"/>
          <w:szCs w:val="28"/>
          <w:shd w:val="clear" w:color="auto" w:fill="FFFFFF"/>
        </w:rPr>
        <w:t>специфические образовательные потребности: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F63254">
        <w:rPr>
          <w:sz w:val="28"/>
          <w:szCs w:val="28"/>
        </w:rPr>
        <w:t>нейродинамики</w:t>
      </w:r>
      <w:proofErr w:type="spellEnd"/>
      <w:r w:rsidRPr="00F63254">
        <w:rPr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увеличение сроков освоения АОП НОО до 5 лет;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570722">
        <w:rPr>
          <w:sz w:val="28"/>
          <w:szCs w:val="28"/>
        </w:rPr>
        <w:t xml:space="preserve">гибкое варьирование </w:t>
      </w:r>
      <w:r>
        <w:rPr>
          <w:sz w:val="28"/>
          <w:szCs w:val="28"/>
        </w:rPr>
        <w:t>организации процесса</w:t>
      </w:r>
      <w:r w:rsidRPr="00570722">
        <w:rPr>
          <w:sz w:val="28"/>
          <w:szCs w:val="28"/>
        </w:rPr>
        <w:t xml:space="preserve"> обучения путем расширения/сокращения соде</w:t>
      </w:r>
      <w:r>
        <w:rPr>
          <w:sz w:val="28"/>
          <w:szCs w:val="28"/>
        </w:rPr>
        <w:t>ржания отдельных предметных</w:t>
      </w:r>
      <w:r w:rsidRPr="00570722">
        <w:rPr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</w:t>
      </w:r>
      <w:r w:rsidRPr="00F63254">
        <w:rPr>
          <w:sz w:val="28"/>
          <w:szCs w:val="28"/>
        </w:rPr>
        <w:t>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упрощение системы учебно-познавательных задач, решаемых в процессе образования;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A579DD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наглядно-действенный характер содержания образования;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404A65">
        <w:rPr>
          <w:sz w:val="28"/>
          <w:szCs w:val="28"/>
        </w:rPr>
        <w:t xml:space="preserve">развитие познавательной деятельности </w:t>
      </w:r>
      <w:r>
        <w:rPr>
          <w:sz w:val="28"/>
          <w:szCs w:val="28"/>
        </w:rPr>
        <w:t>обучающихся с ЗПР</w:t>
      </w:r>
      <w:r w:rsidRPr="00404A65">
        <w:rPr>
          <w:sz w:val="28"/>
          <w:szCs w:val="28"/>
        </w:rPr>
        <w:t xml:space="preserve"> как основы компенсации, кор</w:t>
      </w:r>
      <w:r>
        <w:rPr>
          <w:sz w:val="28"/>
          <w:szCs w:val="28"/>
        </w:rPr>
        <w:t>рекции и профилактики нарушений;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необходимость постоянной актуализации знаний, умений и одобряемых обществом норм поведения;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использование преимущественно позитивных средств стимуляции деятельности и поведения;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F63254">
        <w:rPr>
          <w:sz w:val="28"/>
          <w:szCs w:val="28"/>
        </w:rPr>
        <w:t>психокоррекционная</w:t>
      </w:r>
      <w:proofErr w:type="spellEnd"/>
      <w:r w:rsidRPr="00F63254">
        <w:rPr>
          <w:sz w:val="28"/>
          <w:szCs w:val="28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F63254">
        <w:rPr>
          <w:sz w:val="28"/>
          <w:szCs w:val="28"/>
        </w:rPr>
        <w:t>саморегуляции</w:t>
      </w:r>
      <w:proofErr w:type="spellEnd"/>
      <w:r w:rsidRPr="00F63254">
        <w:rPr>
          <w:sz w:val="28"/>
          <w:szCs w:val="28"/>
        </w:rPr>
        <w:t xml:space="preserve"> познавательной деятельности и поведения;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специальная </w:t>
      </w:r>
      <w:proofErr w:type="spellStart"/>
      <w:r w:rsidRPr="00F63254">
        <w:rPr>
          <w:sz w:val="28"/>
          <w:szCs w:val="28"/>
        </w:rPr>
        <w:t>психокоррекционная</w:t>
      </w:r>
      <w:proofErr w:type="spellEnd"/>
      <w:r w:rsidRPr="00F63254">
        <w:rPr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A579DD" w:rsidRPr="00F63254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A579DD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A579DD" w:rsidRDefault="00A579DD" w:rsidP="00A579DD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95C">
        <w:rPr>
          <w:sz w:val="28"/>
          <w:szCs w:val="28"/>
        </w:rPr>
        <w:t xml:space="preserve">Только удовлетворяя особые образовательные потребности </w:t>
      </w:r>
      <w:r>
        <w:rPr>
          <w:sz w:val="28"/>
          <w:szCs w:val="28"/>
        </w:rPr>
        <w:t>обучающегося с ЗПР</w:t>
      </w:r>
      <w:r w:rsidRPr="00C6295C">
        <w:rPr>
          <w:sz w:val="28"/>
          <w:szCs w:val="28"/>
        </w:rPr>
        <w:t>, можно открыть ему путь к получению качественного образования.</w:t>
      </w:r>
    </w:p>
    <w:p w:rsidR="00A8186C" w:rsidRPr="00F63254" w:rsidRDefault="00A8186C" w:rsidP="00A579DD">
      <w:pPr>
        <w:pStyle w:val="p4"/>
        <w:spacing w:before="0" w:beforeAutospacing="0" w:after="0" w:afterAutospacing="0"/>
        <w:ind w:firstLine="709"/>
        <w:jc w:val="both"/>
        <w:rPr>
          <w:rStyle w:val="s1"/>
          <w:sz w:val="28"/>
          <w:szCs w:val="28"/>
        </w:rPr>
      </w:pPr>
    </w:p>
    <w:p w:rsidR="00A8186C" w:rsidRPr="006B4DC2" w:rsidRDefault="00A8186C" w:rsidP="00A8186C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B4DC2">
        <w:rPr>
          <w:rFonts w:ascii="Times New Roman" w:hAnsi="Times New Roman" w:cs="Times New Roman"/>
          <w:b/>
          <w:sz w:val="28"/>
          <w:szCs w:val="28"/>
        </w:rPr>
        <w:t xml:space="preserve">2.1.2. Планируемые результаты освоения обучающимися </w:t>
      </w:r>
      <w:r w:rsidRPr="006B4DC2">
        <w:rPr>
          <w:rFonts w:ascii="Times New Roman" w:hAnsi="Times New Roman" w:cs="Times New Roman"/>
          <w:b/>
          <w:sz w:val="28"/>
          <w:szCs w:val="28"/>
        </w:rPr>
        <w:br/>
        <w:t>с задержкой психического развития адаптированной образовательной программы начального общего образования</w:t>
      </w:r>
    </w:p>
    <w:p w:rsidR="00A8186C" w:rsidRP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6C">
        <w:rPr>
          <w:rStyle w:val="a9"/>
          <w:caps w:val="0"/>
        </w:rPr>
        <w:t>Планируемые результаты освоения АОП НОО обучающихся с ЗПР (далее — планируемые результаты) являются одним из важнейших механизмов реализации требований ФГОС НОО обучающихся с ОВЗ к результатам обучающихся, освоивших АОП НОО</w:t>
      </w:r>
      <w:r w:rsidRPr="004566C6">
        <w:rPr>
          <w:rStyle w:val="a9"/>
          <w:caps w:val="0"/>
          <w:color w:val="auto"/>
        </w:rPr>
        <w:t>МБОУ СШ №</w:t>
      </w:r>
      <w:r w:rsidR="006B40CC" w:rsidRPr="004566C6">
        <w:rPr>
          <w:rStyle w:val="a9"/>
          <w:caps w:val="0"/>
          <w:color w:val="auto"/>
        </w:rPr>
        <w:t>10</w:t>
      </w:r>
      <w:r w:rsidRPr="004566C6">
        <w:rPr>
          <w:rStyle w:val="a9"/>
          <w:caps w:val="0"/>
          <w:color w:val="auto"/>
        </w:rPr>
        <w:t>.</w:t>
      </w:r>
      <w:r w:rsidRPr="00A8186C">
        <w:rPr>
          <w:rStyle w:val="a9"/>
          <w:caps w:val="0"/>
        </w:rPr>
        <w:t xml:space="preserve"> Они представляют </w:t>
      </w:r>
      <w:proofErr w:type="spellStart"/>
      <w:r w:rsidRPr="00A8186C">
        <w:rPr>
          <w:rStyle w:val="a9"/>
          <w:caps w:val="0"/>
        </w:rPr>
        <w:t>собой</w:t>
      </w:r>
      <w:r w:rsidRPr="00A8186C">
        <w:rPr>
          <w:rFonts w:ascii="Times New Roman" w:hAnsi="Times New Roman" w:cs="Times New Roman"/>
          <w:i/>
          <w:sz w:val="28"/>
          <w:szCs w:val="28"/>
        </w:rPr>
        <w:t>систему</w:t>
      </w:r>
      <w:proofErr w:type="spellEnd"/>
      <w:r w:rsidRPr="00A8186C">
        <w:rPr>
          <w:rStyle w:val="CenturySchoolbook"/>
          <w:rFonts w:ascii="Times New Roman" w:hAnsi="Times New Roman" w:cs="Times New Roman"/>
          <w:sz w:val="28"/>
          <w:szCs w:val="28"/>
        </w:rPr>
        <w:t xml:space="preserve"> обобщённых личностно ориентированных целей образования,</w:t>
      </w:r>
      <w:r w:rsidRPr="00A8186C">
        <w:rPr>
          <w:rFonts w:ascii="Times New Roman" w:hAnsi="Times New Roman" w:cs="Times New Roman"/>
          <w:sz w:val="28"/>
          <w:szCs w:val="28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A8186C" w:rsidRPr="00A8186C" w:rsidRDefault="00A8186C" w:rsidP="00A8186C">
      <w:pPr>
        <w:pStyle w:val="a8"/>
        <w:spacing w:line="240" w:lineRule="auto"/>
        <w:ind w:firstLine="709"/>
      </w:pPr>
      <w:r w:rsidRPr="00A8186C">
        <w:rPr>
          <w:caps w:val="0"/>
        </w:rPr>
        <w:t>Планируемые результаты:</w:t>
      </w:r>
    </w:p>
    <w:p w:rsidR="00A8186C" w:rsidRPr="00A8186C" w:rsidRDefault="00A8186C" w:rsidP="00BA304C">
      <w:pPr>
        <w:pStyle w:val="a8"/>
        <w:spacing w:line="240" w:lineRule="auto"/>
        <w:ind w:firstLine="709"/>
        <w:jc w:val="left"/>
        <w:rPr>
          <w:caps w:val="0"/>
        </w:rPr>
      </w:pPr>
      <w:r w:rsidRPr="00A8186C">
        <w:t>• </w:t>
      </w:r>
      <w:r w:rsidRPr="00A8186C">
        <w:rPr>
          <w:caps w:val="0"/>
        </w:rPr>
        <w:t>обеспечивают связь между требованиями ФГОС НОО обучающихся с ОВЗ, образовательным процессом и системой оценки результатов освоения АОП НОО;</w:t>
      </w:r>
    </w:p>
    <w:p w:rsidR="00A8186C" w:rsidRPr="00A8186C" w:rsidRDefault="00A8186C" w:rsidP="00A8186C">
      <w:pPr>
        <w:pStyle w:val="a8"/>
        <w:spacing w:line="240" w:lineRule="auto"/>
        <w:ind w:firstLine="709"/>
      </w:pPr>
      <w:r w:rsidRPr="00A8186C">
        <w:lastRenderedPageBreak/>
        <w:t>• </w:t>
      </w:r>
      <w:r w:rsidRPr="00A8186C">
        <w:rPr>
          <w:caps w:val="0"/>
        </w:rPr>
        <w:t xml:space="preserve">являются содержательной и </w:t>
      </w:r>
      <w:proofErr w:type="spellStart"/>
      <w:r w:rsidRPr="00A8186C">
        <w:rPr>
          <w:caps w:val="0"/>
        </w:rPr>
        <w:t>критериальной</w:t>
      </w:r>
      <w:proofErr w:type="spellEnd"/>
      <w:r w:rsidRPr="00A8186C">
        <w:rPr>
          <w:caps w:val="0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АОП НОО.</w:t>
      </w:r>
    </w:p>
    <w:p w:rsidR="00A8186C" w:rsidRPr="00A8186C" w:rsidRDefault="00A8186C" w:rsidP="00A8186C">
      <w:pPr>
        <w:pStyle w:val="a8"/>
        <w:spacing w:line="240" w:lineRule="auto"/>
        <w:ind w:firstLine="709"/>
      </w:pPr>
      <w:r w:rsidRPr="00A8186C">
        <w:rPr>
          <w:caps w:val="0"/>
        </w:rPr>
        <w:t xml:space="preserve">В соответствии с </w:t>
      </w:r>
      <w:r w:rsidRPr="00A8186C">
        <w:rPr>
          <w:caps w:val="0"/>
          <w:color w:val="auto"/>
          <w:kern w:val="28"/>
        </w:rPr>
        <w:t xml:space="preserve">дифференцированным и </w:t>
      </w:r>
      <w:proofErr w:type="spellStart"/>
      <w:r w:rsidRPr="00A8186C">
        <w:rPr>
          <w:caps w:val="0"/>
          <w:color w:val="auto"/>
          <w:kern w:val="28"/>
        </w:rPr>
        <w:t>деятельностным</w:t>
      </w:r>
      <w:proofErr w:type="spellEnd"/>
      <w:r w:rsidRPr="00A8186C">
        <w:rPr>
          <w:caps w:val="0"/>
          <w:color w:val="auto"/>
          <w:kern w:val="28"/>
        </w:rPr>
        <w:t xml:space="preserve"> подходами</w:t>
      </w:r>
      <w:r w:rsidRPr="00A8186C">
        <w:rPr>
          <w:caps w:val="0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:rsidR="00A8186C" w:rsidRP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6C">
        <w:rPr>
          <w:rFonts w:ascii="Times New Roman" w:hAnsi="Times New Roman" w:cs="Times New Roman"/>
          <w:sz w:val="28"/>
          <w:szCs w:val="28"/>
        </w:rPr>
        <w:t>Структура и содержание планируемых результатов освоения АОП НОО адекватно отража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8186C">
        <w:rPr>
          <w:rFonts w:ascii="Times New Roman" w:hAnsi="Times New Roman" w:cs="Times New Roman"/>
          <w:sz w:val="28"/>
          <w:szCs w:val="28"/>
        </w:rPr>
        <w:t>т требования ФГОС НОО обучающихся с ОВЗ, переда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A8186C">
        <w:rPr>
          <w:rFonts w:ascii="Times New Roman" w:hAnsi="Times New Roman" w:cs="Times New Roman"/>
          <w:sz w:val="28"/>
          <w:szCs w:val="28"/>
        </w:rPr>
        <w:t xml:space="preserve"> специфику образовательного процесса (в частности, специфику целей изучения отдельных учебных предметов и курсов коррекционно-ра</w:t>
      </w:r>
      <w:r>
        <w:rPr>
          <w:rFonts w:ascii="Times New Roman" w:hAnsi="Times New Roman" w:cs="Times New Roman"/>
          <w:sz w:val="28"/>
          <w:szCs w:val="28"/>
        </w:rPr>
        <w:t>звивающей области), соответствуют</w:t>
      </w:r>
      <w:r w:rsidRPr="00A8186C">
        <w:rPr>
          <w:rFonts w:ascii="Times New Roman" w:hAnsi="Times New Roman" w:cs="Times New Roman"/>
          <w:sz w:val="28"/>
          <w:szCs w:val="28"/>
        </w:rPr>
        <w:t xml:space="preserve"> возрастным возможностям и особым образовательным потребностям обучающихся с ЗПР.</w:t>
      </w:r>
    </w:p>
    <w:p w:rsidR="00A8186C" w:rsidRP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6C">
        <w:rPr>
          <w:rFonts w:ascii="Times New Roman" w:hAnsi="Times New Roman" w:cs="Times New Roman"/>
          <w:sz w:val="28"/>
          <w:szCs w:val="28"/>
        </w:rPr>
        <w:t>Результаты освоения обучающимися с ЗПР АОП НОО оцениваются как итоговые на момент завершения начального общего образования.</w:t>
      </w:r>
    </w:p>
    <w:p w:rsidR="00A8186C" w:rsidRP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6C">
        <w:rPr>
          <w:rFonts w:ascii="Times New Roman" w:hAnsi="Times New Roman" w:cs="Times New Roman"/>
          <w:sz w:val="28"/>
          <w:szCs w:val="28"/>
        </w:rPr>
        <w:t xml:space="preserve">Освоение АОП НОО (вариант 7.2) обеспечивает достижение обучающимися с ЗПР трех видов результатов: </w:t>
      </w:r>
      <w:r w:rsidRPr="00A8186C">
        <w:rPr>
          <w:rFonts w:ascii="Times New Roman" w:hAnsi="Times New Roman" w:cs="Times New Roman"/>
          <w:b/>
          <w:i/>
          <w:sz w:val="28"/>
          <w:szCs w:val="28"/>
        </w:rPr>
        <w:t xml:space="preserve">личностных, </w:t>
      </w:r>
      <w:proofErr w:type="spellStart"/>
      <w:r w:rsidRPr="00A8186C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A8186C">
        <w:rPr>
          <w:rFonts w:ascii="Times New Roman" w:hAnsi="Times New Roman" w:cs="Times New Roman"/>
          <w:sz w:val="28"/>
          <w:szCs w:val="28"/>
        </w:rPr>
        <w:t xml:space="preserve"> и </w:t>
      </w:r>
      <w:r w:rsidRPr="00A8186C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Pr="00A81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86C" w:rsidRP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6C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A8186C">
        <w:rPr>
          <w:rFonts w:ascii="Times New Roman" w:hAnsi="Times New Roman" w:cs="Times New Roman"/>
          <w:sz w:val="28"/>
          <w:szCs w:val="28"/>
        </w:rPr>
        <w:t xml:space="preserve"> освоения АОП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r w:rsidRPr="00A8186C">
        <w:rPr>
          <w:rFonts w:ascii="Times New Roman" w:hAnsi="Times New Roman" w:cs="Times New Roman"/>
          <w:sz w:val="28"/>
          <w:szCs w:val="28"/>
        </w:rPr>
        <w:t>социо-культурным</w:t>
      </w:r>
      <w:proofErr w:type="spellEnd"/>
      <w:r w:rsidRPr="00A8186C">
        <w:rPr>
          <w:rFonts w:ascii="Times New Roman" w:hAnsi="Times New Roman" w:cs="Times New Roman"/>
          <w:sz w:val="28"/>
          <w:szCs w:val="28"/>
        </w:rPr>
        <w:t xml:space="preserve"> опытом.</w:t>
      </w:r>
    </w:p>
    <w:p w:rsidR="00A8186C" w:rsidRP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6C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A8186C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A818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результаты</w:t>
      </w:r>
      <w:r w:rsidRPr="00A8186C">
        <w:rPr>
          <w:rFonts w:ascii="Times New Roman" w:eastAsia="Times New Roman" w:hAnsi="Times New Roman" w:cs="Times New Roman"/>
          <w:sz w:val="28"/>
          <w:szCs w:val="28"/>
        </w:rPr>
        <w:t xml:space="preserve"> освоения АОП НОО должны отражать:</w:t>
      </w:r>
    </w:p>
    <w:p w:rsidR="00A8186C" w:rsidRP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6C">
        <w:rPr>
          <w:rFonts w:ascii="Times New Roman" w:hAnsi="Times New Roman" w:cs="Times New Roman"/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A8186C" w:rsidRP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6C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8186C" w:rsidRPr="00A8186C" w:rsidRDefault="00A8186C" w:rsidP="00A8186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86C"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A8186C" w:rsidRPr="00A8186C" w:rsidRDefault="00A8186C" w:rsidP="00A8186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86C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A8186C" w:rsidRP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6C">
        <w:rPr>
          <w:rFonts w:ascii="Times New Roman" w:hAnsi="Times New Roman" w:cs="Times New Roman"/>
          <w:bCs/>
          <w:sz w:val="28"/>
          <w:szCs w:val="28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8186C" w:rsidRP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86C">
        <w:rPr>
          <w:rFonts w:ascii="Times New Roman" w:hAnsi="Times New Roman" w:cs="Times New Roman"/>
          <w:sz w:val="28"/>
          <w:szCs w:val="28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8186C" w:rsidRPr="00A8186C" w:rsidRDefault="00A8186C" w:rsidP="00A8186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86C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A8186C" w:rsidRPr="00A8186C" w:rsidRDefault="00A8186C" w:rsidP="00A8186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86C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8186C" w:rsidRPr="00A8186C" w:rsidRDefault="00A8186C" w:rsidP="00A8186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86C">
        <w:rPr>
          <w:rFonts w:ascii="Times New Roman" w:hAnsi="Times New Roman"/>
          <w:sz w:val="28"/>
          <w:szCs w:val="28"/>
        </w:rPr>
        <w:lastRenderedPageBreak/>
        <w:t>9) развитие навыков сотрудничества со взрослыми и сверстниками в разных социальных ситуациях;</w:t>
      </w:r>
    </w:p>
    <w:p w:rsidR="00A8186C" w:rsidRP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6C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A8186C" w:rsidRP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6C">
        <w:rPr>
          <w:rFonts w:ascii="Times New Roman" w:hAnsi="Times New Roman" w:cs="Times New Roman"/>
          <w:sz w:val="28"/>
          <w:szCs w:val="28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A8186C" w:rsidRP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6C">
        <w:rPr>
          <w:rFonts w:ascii="Times New Roman" w:hAnsi="Times New Roman" w:cs="Times New Roman"/>
          <w:sz w:val="28"/>
          <w:szCs w:val="28"/>
        </w:rPr>
        <w:t xml:space="preserve">12) овладение социально-бытовыми умениями, используемыми в повседневной жизни; </w:t>
      </w:r>
    </w:p>
    <w:p w:rsidR="00A8186C" w:rsidRP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186C">
        <w:rPr>
          <w:rFonts w:ascii="Times New Roman" w:hAnsi="Times New Roman" w:cs="Times New Roman"/>
          <w:sz w:val="28"/>
          <w:szCs w:val="28"/>
        </w:rPr>
        <w:t xml:space="preserve">13) владение навыками коммуникации и принятыми ритуалами социального взаимодействия, </w:t>
      </w:r>
      <w:r w:rsidRPr="00A8186C">
        <w:rPr>
          <w:rFonts w:ascii="Times New Roman" w:hAnsi="Times New Roman" w:cs="Times New Roman"/>
          <w:iCs/>
          <w:sz w:val="28"/>
          <w:szCs w:val="28"/>
        </w:rPr>
        <w:t>в том числе с использованием информационных технологий;</w:t>
      </w:r>
    </w:p>
    <w:p w:rsidR="00A8186C" w:rsidRP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6C">
        <w:rPr>
          <w:rFonts w:ascii="Times New Roman" w:hAnsi="Times New Roman" w:cs="Times New Roman"/>
          <w:iCs/>
          <w:sz w:val="28"/>
          <w:szCs w:val="28"/>
        </w:rPr>
        <w:t>14) </w:t>
      </w:r>
      <w:r w:rsidRPr="00A8186C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86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8186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A8186C">
        <w:rPr>
          <w:rFonts w:ascii="Times New Roman" w:hAnsi="Times New Roman" w:cs="Times New Roman"/>
          <w:sz w:val="28"/>
          <w:szCs w:val="28"/>
        </w:rPr>
        <w:t xml:space="preserve"> освоения АОП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A8186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A8186C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АОП основного общего образования.</w:t>
      </w:r>
    </w:p>
    <w:p w:rsidR="006B40CC" w:rsidRPr="006B40CC" w:rsidRDefault="006B40CC" w:rsidP="006B40CC">
      <w:pPr>
        <w:pStyle w:val="a6"/>
        <w:spacing w:after="0"/>
        <w:ind w:right="671" w:firstLine="542"/>
        <w:rPr>
          <w:rFonts w:ascii="Times New Roman" w:hAnsi="Times New Roman"/>
          <w:sz w:val="28"/>
          <w:szCs w:val="28"/>
        </w:rPr>
      </w:pPr>
      <w:r w:rsidRPr="006B40CC">
        <w:rPr>
          <w:rFonts w:ascii="Times New Roman" w:hAnsi="Times New Roman"/>
          <w:sz w:val="28"/>
          <w:szCs w:val="28"/>
        </w:rPr>
        <w:t xml:space="preserve">В результате освоения содержания различных предметов, курсов, модулей обучающиесясЗПРовладеваютрядоммеждисциплинарныхпонятий,атакжеразличнымизнаково-символическимисредствами,которыепомогаютобучающимсяприменятьзнаниякаквтиповых,так </w:t>
      </w:r>
      <w:proofErr w:type="spellStart"/>
      <w:r w:rsidRPr="006B40CC">
        <w:rPr>
          <w:rFonts w:ascii="Times New Roman" w:hAnsi="Times New Roman"/>
          <w:sz w:val="28"/>
          <w:szCs w:val="28"/>
        </w:rPr>
        <w:t>ивновых,нестандартныхучебныхситуациях</w:t>
      </w:r>
      <w:proofErr w:type="spellEnd"/>
      <w:r w:rsidRPr="006B40CC">
        <w:rPr>
          <w:rFonts w:ascii="Times New Roman" w:hAnsi="Times New Roman"/>
          <w:sz w:val="28"/>
          <w:szCs w:val="28"/>
        </w:rPr>
        <w:t>.</w:t>
      </w:r>
    </w:p>
    <w:p w:rsidR="006B40CC" w:rsidRPr="006B40CC" w:rsidRDefault="006B40CC" w:rsidP="006B40CC">
      <w:pPr>
        <w:pStyle w:val="a6"/>
        <w:spacing w:after="0" w:line="240" w:lineRule="auto"/>
        <w:ind w:right="678" w:firstLine="542"/>
        <w:rPr>
          <w:rFonts w:ascii="Times New Roman" w:hAnsi="Times New Roman"/>
          <w:sz w:val="28"/>
          <w:szCs w:val="28"/>
        </w:rPr>
      </w:pPr>
      <w:r w:rsidRPr="006B40CC">
        <w:rPr>
          <w:rFonts w:ascii="Times New Roman" w:hAnsi="Times New Roman"/>
          <w:sz w:val="28"/>
          <w:szCs w:val="28"/>
        </w:rPr>
        <w:t xml:space="preserve">Сучетоминдивидуальныхвозможностейиособыхобразовательныхпотребностейобучающихся </w:t>
      </w:r>
      <w:proofErr w:type="spellStart"/>
      <w:r w:rsidRPr="006B40CC">
        <w:rPr>
          <w:rFonts w:ascii="Times New Roman" w:hAnsi="Times New Roman"/>
          <w:sz w:val="28"/>
          <w:szCs w:val="28"/>
        </w:rPr>
        <w:t>сЗПР</w:t>
      </w:r>
      <w:proofErr w:type="spellEnd"/>
      <w:r w:rsidRPr="006B40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40C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B40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40CC">
        <w:rPr>
          <w:rFonts w:ascii="Times New Roman" w:hAnsi="Times New Roman"/>
          <w:sz w:val="28"/>
          <w:szCs w:val="28"/>
        </w:rPr>
        <w:t>результатыосвоенияАООПНООдолжныотражать</w:t>
      </w:r>
      <w:proofErr w:type="spellEnd"/>
      <w:r w:rsidRPr="006B40CC">
        <w:rPr>
          <w:rFonts w:ascii="Times New Roman" w:hAnsi="Times New Roman"/>
          <w:sz w:val="28"/>
          <w:szCs w:val="28"/>
        </w:rPr>
        <w:t>:</w:t>
      </w:r>
    </w:p>
    <w:p w:rsidR="006B40CC" w:rsidRPr="006B40CC" w:rsidRDefault="006B40CC" w:rsidP="00990601">
      <w:pPr>
        <w:pStyle w:val="a3"/>
        <w:widowControl w:val="0"/>
        <w:numPr>
          <w:ilvl w:val="0"/>
          <w:numId w:val="7"/>
        </w:numPr>
        <w:tabs>
          <w:tab w:val="left" w:pos="1525"/>
        </w:tabs>
        <w:spacing w:after="0" w:line="240" w:lineRule="auto"/>
        <w:ind w:right="676" w:firstLine="5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0CC">
        <w:rPr>
          <w:rFonts w:ascii="Times New Roman" w:hAnsi="Times New Roman" w:cs="Times New Roman"/>
          <w:sz w:val="28"/>
          <w:szCs w:val="28"/>
        </w:rPr>
        <w:t>овладениеспособностью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приниматьисохранятьцелиизадачирешения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типовыхучебныхипрактическихзадач,коллективногопоиска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средствихосуществления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>;</w:t>
      </w:r>
    </w:p>
    <w:p w:rsidR="006B40CC" w:rsidRPr="006B40CC" w:rsidRDefault="006B40CC" w:rsidP="00990601">
      <w:pPr>
        <w:pStyle w:val="a3"/>
        <w:widowControl w:val="0"/>
        <w:numPr>
          <w:ilvl w:val="0"/>
          <w:numId w:val="7"/>
        </w:numPr>
        <w:tabs>
          <w:tab w:val="left" w:pos="1487"/>
        </w:tabs>
        <w:spacing w:after="0" w:line="240" w:lineRule="auto"/>
        <w:ind w:right="676" w:firstLine="5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0CC">
        <w:rPr>
          <w:rFonts w:ascii="Times New Roman" w:hAnsi="Times New Roman" w:cs="Times New Roman"/>
          <w:sz w:val="28"/>
          <w:szCs w:val="28"/>
        </w:rPr>
        <w:t xml:space="preserve">формирование умения планировать, контролировать и оценивать учебные действия всоответствииспоставленнойзадачейиусловиямиеереализации;определятьнаиболееэффективные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способыдостижениярезультата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>;</w:t>
      </w:r>
    </w:p>
    <w:p w:rsidR="006B40CC" w:rsidRPr="006B40CC" w:rsidRDefault="006B40CC" w:rsidP="00990601">
      <w:pPr>
        <w:pStyle w:val="a3"/>
        <w:widowControl w:val="0"/>
        <w:numPr>
          <w:ilvl w:val="0"/>
          <w:numId w:val="7"/>
        </w:numPr>
        <w:tabs>
          <w:tab w:val="left" w:pos="1491"/>
        </w:tabs>
        <w:spacing w:after="0" w:line="240" w:lineRule="auto"/>
        <w:ind w:right="679" w:firstLine="5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0CC">
        <w:rPr>
          <w:rFonts w:ascii="Times New Roman" w:hAnsi="Times New Roman" w:cs="Times New Roman"/>
          <w:sz w:val="28"/>
          <w:szCs w:val="28"/>
        </w:rPr>
        <w:t xml:space="preserve">формирование умения понимать причины успеха (неуспеха) учебной деятельности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испособностиконструктивнодействоватьдаже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вситуацияхнеуспеха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>;</w:t>
      </w:r>
    </w:p>
    <w:p w:rsidR="006B40CC" w:rsidRPr="006B40CC" w:rsidRDefault="006B40CC" w:rsidP="00990601">
      <w:pPr>
        <w:pStyle w:val="a3"/>
        <w:widowControl w:val="0"/>
        <w:numPr>
          <w:ilvl w:val="0"/>
          <w:numId w:val="7"/>
        </w:numPr>
        <w:tabs>
          <w:tab w:val="left" w:pos="1525"/>
        </w:tabs>
        <w:spacing w:after="0" w:line="240" w:lineRule="auto"/>
        <w:ind w:right="681" w:firstLine="5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0CC">
        <w:rPr>
          <w:rFonts w:ascii="Times New Roman" w:hAnsi="Times New Roman" w:cs="Times New Roman"/>
          <w:sz w:val="28"/>
          <w:szCs w:val="28"/>
        </w:rPr>
        <w:t xml:space="preserve">использование речевых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средстви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средствинформационных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 xml:space="preserve"> и коммуникационныхтехнологий(далее-ИКТ)длярешениякоммуникативныхипознавательныхзадач;</w:t>
      </w:r>
    </w:p>
    <w:p w:rsidR="006B40CC" w:rsidRPr="006B40CC" w:rsidRDefault="006B40CC" w:rsidP="00990601">
      <w:pPr>
        <w:pStyle w:val="a3"/>
        <w:widowControl w:val="0"/>
        <w:numPr>
          <w:ilvl w:val="0"/>
          <w:numId w:val="7"/>
        </w:numPr>
        <w:tabs>
          <w:tab w:val="left" w:pos="1573"/>
        </w:tabs>
        <w:spacing w:after="0" w:line="240" w:lineRule="auto"/>
        <w:ind w:right="676" w:firstLine="5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0CC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овладениенавыкамисмысловогочтениядоступныхпосодержаниюиобъемухудожественных текстов и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научнопопулярныхстатей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 xml:space="preserve"> в соответствии с целями и задачами;осознанностроитьречевоевысказываниевсоответствиисзадачамикоммуникацииисоставлятьтексты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вустнойиписьменнойформах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>;</w:t>
      </w:r>
    </w:p>
    <w:p w:rsidR="006B40CC" w:rsidRPr="006B40CC" w:rsidRDefault="006B40CC" w:rsidP="00990601">
      <w:pPr>
        <w:pStyle w:val="a3"/>
        <w:widowControl w:val="0"/>
        <w:numPr>
          <w:ilvl w:val="0"/>
          <w:numId w:val="7"/>
        </w:numPr>
        <w:tabs>
          <w:tab w:val="left" w:pos="1611"/>
        </w:tabs>
        <w:spacing w:after="0" w:line="240" w:lineRule="auto"/>
        <w:ind w:right="674" w:firstLine="5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0CC">
        <w:rPr>
          <w:rFonts w:ascii="Times New Roman" w:hAnsi="Times New Roman" w:cs="Times New Roman"/>
          <w:sz w:val="28"/>
          <w:szCs w:val="28"/>
        </w:rPr>
        <w:t>овладениелогическимидействиямисравнения,анализа,синтеза,обобщения,классификации по родовидовым признакам, установления аналогий и причинно-следственныхсвязей,построениярассуждений,отнесениякизвестнымпонятиямнауровне,соответствующеминдивидуальнымвозможностям;</w:t>
      </w:r>
    </w:p>
    <w:p w:rsidR="006B40CC" w:rsidRPr="006B40CC" w:rsidRDefault="006B40CC" w:rsidP="00990601">
      <w:pPr>
        <w:pStyle w:val="a3"/>
        <w:widowControl w:val="0"/>
        <w:numPr>
          <w:ilvl w:val="0"/>
          <w:numId w:val="7"/>
        </w:numPr>
        <w:tabs>
          <w:tab w:val="left" w:pos="1487"/>
        </w:tabs>
        <w:spacing w:after="0" w:line="240" w:lineRule="auto"/>
        <w:ind w:right="677" w:firstLine="5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0CC">
        <w:rPr>
          <w:rFonts w:ascii="Times New Roman" w:hAnsi="Times New Roman" w:cs="Times New Roman"/>
          <w:sz w:val="28"/>
          <w:szCs w:val="28"/>
        </w:rPr>
        <w:t xml:space="preserve">готовность слушать собеседника и вести диалог; готовность признавать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возможностьсуществования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 xml:space="preserve"> различных точек зрения и права каждого иметь свою; излагать свое мнение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иаргументироватьсвоюточкузренияиоценкусобытий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>;</w:t>
      </w:r>
    </w:p>
    <w:p w:rsidR="006B40CC" w:rsidRPr="006B40CC" w:rsidRDefault="006B40CC" w:rsidP="00990601">
      <w:pPr>
        <w:pStyle w:val="a3"/>
        <w:widowControl w:val="0"/>
        <w:numPr>
          <w:ilvl w:val="0"/>
          <w:numId w:val="7"/>
        </w:numPr>
        <w:tabs>
          <w:tab w:val="left" w:pos="1597"/>
        </w:tabs>
        <w:spacing w:after="0" w:line="240" w:lineRule="auto"/>
        <w:ind w:right="683" w:firstLine="5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0CC">
        <w:rPr>
          <w:rFonts w:ascii="Times New Roman" w:hAnsi="Times New Roman" w:cs="Times New Roman"/>
          <w:sz w:val="28"/>
          <w:szCs w:val="28"/>
        </w:rPr>
        <w:t>определениеобщейцелиипутейеедостижения;умениедоговариватьсяораспределениифункцийиролейвсовместнойдеятельности;осуществлятьвзаимныйконтрольвсовместнойдеятельности,адекватнооцениватьсобственноеповедениеиповедениеокружающих;</w:t>
      </w:r>
    </w:p>
    <w:p w:rsidR="006B40CC" w:rsidRPr="006B40CC" w:rsidRDefault="006B40CC" w:rsidP="00990601">
      <w:pPr>
        <w:pStyle w:val="a3"/>
        <w:widowControl w:val="0"/>
        <w:numPr>
          <w:ilvl w:val="0"/>
          <w:numId w:val="7"/>
        </w:numPr>
        <w:tabs>
          <w:tab w:val="left" w:pos="1477"/>
        </w:tabs>
        <w:spacing w:after="0" w:line="240" w:lineRule="auto"/>
        <w:ind w:right="682" w:firstLine="5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0CC">
        <w:rPr>
          <w:rFonts w:ascii="Times New Roman" w:hAnsi="Times New Roman" w:cs="Times New Roman"/>
          <w:sz w:val="28"/>
          <w:szCs w:val="28"/>
        </w:rPr>
        <w:t xml:space="preserve">готовность конструктивно разрешать конфликты посредством учета интересов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сторонисотрудничества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>;</w:t>
      </w:r>
    </w:p>
    <w:p w:rsidR="006B40CC" w:rsidRPr="006B40CC" w:rsidRDefault="006B40CC" w:rsidP="00990601">
      <w:pPr>
        <w:pStyle w:val="a3"/>
        <w:widowControl w:val="0"/>
        <w:numPr>
          <w:ilvl w:val="0"/>
          <w:numId w:val="7"/>
        </w:numPr>
        <w:tabs>
          <w:tab w:val="left" w:pos="1602"/>
        </w:tabs>
        <w:spacing w:after="0" w:line="240" w:lineRule="auto"/>
        <w:ind w:right="669" w:firstLine="5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0CC">
        <w:rPr>
          <w:rFonts w:ascii="Times New Roman" w:hAnsi="Times New Roman" w:cs="Times New Roman"/>
          <w:sz w:val="28"/>
          <w:szCs w:val="28"/>
        </w:rPr>
        <w:t xml:space="preserve">овладение начальными сведениями о сущности и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особенностяхобъектов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процессови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 xml:space="preserve"> явлений действительности (природных, социальных, культурных, технических и других) </w:t>
      </w:r>
      <w:proofErr w:type="spellStart"/>
      <w:r w:rsidRPr="006B40CC">
        <w:rPr>
          <w:rFonts w:ascii="Times New Roman" w:hAnsi="Times New Roman" w:cs="Times New Roman"/>
          <w:sz w:val="28"/>
          <w:szCs w:val="28"/>
        </w:rPr>
        <w:t>всоответствииссодержаниемконкретногоучебногопредмета</w:t>
      </w:r>
      <w:proofErr w:type="spellEnd"/>
      <w:r w:rsidRPr="006B40CC">
        <w:rPr>
          <w:rFonts w:ascii="Times New Roman" w:hAnsi="Times New Roman" w:cs="Times New Roman"/>
          <w:sz w:val="28"/>
          <w:szCs w:val="28"/>
        </w:rPr>
        <w:t>;</w:t>
      </w:r>
    </w:p>
    <w:p w:rsidR="006B40CC" w:rsidRPr="006B40CC" w:rsidRDefault="006B40CC" w:rsidP="00990601">
      <w:pPr>
        <w:pStyle w:val="a3"/>
        <w:widowControl w:val="0"/>
        <w:numPr>
          <w:ilvl w:val="0"/>
          <w:numId w:val="7"/>
        </w:numPr>
        <w:tabs>
          <w:tab w:val="left" w:pos="1674"/>
        </w:tabs>
        <w:spacing w:after="0" w:line="240" w:lineRule="auto"/>
        <w:ind w:right="683" w:firstLine="5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0CC">
        <w:rPr>
          <w:rFonts w:ascii="Times New Roman" w:hAnsi="Times New Roman" w:cs="Times New Roman"/>
          <w:sz w:val="28"/>
          <w:szCs w:val="28"/>
        </w:rPr>
        <w:t>овладениенекоторымибазовымипредметнымиимежпредметнымипонятиями,отражающимидоступныесущественныесвязииотношениямеждуобъектамиипроцессами.</w:t>
      </w:r>
    </w:p>
    <w:p w:rsidR="00A8186C" w:rsidRDefault="00A8186C" w:rsidP="00A8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6C"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  <w:t>Предметные результаты</w:t>
      </w:r>
      <w:r w:rsidRPr="00A8186C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освоения АОП НОО </w:t>
      </w:r>
      <w:r w:rsidR="00A634DE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обучающихся с ЗПР (вариант 7.2) </w:t>
      </w:r>
      <w:r w:rsidRPr="00A8186C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с учетом специфики содержания предметных областей включают </w:t>
      </w:r>
      <w:r w:rsidRPr="00A8186C">
        <w:rPr>
          <w:rFonts w:ascii="Times New Roman" w:hAnsi="Times New Roman" w:cs="Times New Roman"/>
          <w:sz w:val="28"/>
          <w:szCs w:val="28"/>
        </w:rPr>
        <w:t>освоенные обучающимися знания и умения, специфичные для каждой предметной области, готовность их применения</w:t>
      </w:r>
      <w:r w:rsidR="006B40CC">
        <w:rPr>
          <w:rFonts w:ascii="Times New Roman" w:hAnsi="Times New Roman" w:cs="Times New Roman"/>
          <w:sz w:val="28"/>
          <w:szCs w:val="28"/>
        </w:rPr>
        <w:t xml:space="preserve"> отражают:</w:t>
      </w:r>
    </w:p>
    <w:p w:rsidR="001E3D2B" w:rsidRPr="001E3D2B" w:rsidRDefault="001E3D2B" w:rsidP="001E3D2B">
      <w:pPr>
        <w:pStyle w:val="2"/>
        <w:spacing w:before="0" w:after="0" w:line="240" w:lineRule="auto"/>
        <w:rPr>
          <w:rFonts w:ascii="Times New Roman" w:hAnsi="Times New Roman"/>
        </w:rPr>
      </w:pPr>
      <w:r w:rsidRPr="001E3D2B">
        <w:rPr>
          <w:rFonts w:ascii="Times New Roman" w:hAnsi="Times New Roman"/>
          <w:w w:val="105"/>
        </w:rPr>
        <w:t>Филология</w:t>
      </w:r>
    </w:p>
    <w:p w:rsidR="001E3D2B" w:rsidRPr="00EC7EB1" w:rsidRDefault="001E3D2B" w:rsidP="001E3D2B">
      <w:pPr>
        <w:pStyle w:val="3"/>
        <w:spacing w:before="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EC7EB1">
        <w:rPr>
          <w:rFonts w:ascii="Times New Roman" w:hAnsi="Times New Roman" w:cs="Times New Roman"/>
          <w:i/>
          <w:color w:val="auto"/>
          <w:sz w:val="28"/>
          <w:szCs w:val="28"/>
        </w:rPr>
        <w:t>Русскийязык</w:t>
      </w:r>
      <w:proofErr w:type="spellEnd"/>
      <w:r w:rsidR="00EC7EB1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1E3D2B" w:rsidRPr="001E3D2B" w:rsidRDefault="001E3D2B" w:rsidP="001E3D2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1</w:t>
      </w:r>
      <w:r w:rsidR="00EC7EB1">
        <w:rPr>
          <w:rFonts w:ascii="Times New Roman" w:hAnsi="Times New Roman" w:cs="Times New Roman"/>
          <w:w w:val="105"/>
          <w:sz w:val="28"/>
          <w:szCs w:val="28"/>
        </w:rPr>
        <w:t xml:space="preserve">) </w:t>
      </w:r>
      <w:r w:rsidRPr="001E3D2B">
        <w:rPr>
          <w:rFonts w:ascii="Times New Roman" w:hAnsi="Times New Roman" w:cs="Times New Roman"/>
          <w:w w:val="105"/>
          <w:sz w:val="28"/>
          <w:szCs w:val="28"/>
        </w:rPr>
        <w:t>формированиепервоначальныхпредставленийоединствеимногообразииязыковогоикультурногопространстваРоссии,оязыкекакосновенациональногосамосознания;</w:t>
      </w:r>
    </w:p>
    <w:p w:rsidR="001E3D2B" w:rsidRPr="001E3D2B" w:rsidRDefault="001E3D2B" w:rsidP="001E3D2B">
      <w:pPr>
        <w:widowControl w:val="0"/>
        <w:tabs>
          <w:tab w:val="left" w:pos="23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7EB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E3D2B">
        <w:rPr>
          <w:rFonts w:ascii="Times New Roman" w:hAnsi="Times New Roman" w:cs="Times New Roman"/>
          <w:sz w:val="28"/>
          <w:szCs w:val="28"/>
        </w:rPr>
        <w:t>формированиеинтересакизучениюродного</w:t>
      </w:r>
      <w:proofErr w:type="spellEnd"/>
      <w:r w:rsidRPr="001E3D2B">
        <w:rPr>
          <w:rFonts w:ascii="Times New Roman" w:hAnsi="Times New Roman" w:cs="Times New Roman"/>
          <w:sz w:val="28"/>
          <w:szCs w:val="28"/>
        </w:rPr>
        <w:t>(русского)языка;</w:t>
      </w:r>
    </w:p>
    <w:p w:rsidR="001E3D2B" w:rsidRPr="001E3D2B" w:rsidRDefault="001E3D2B" w:rsidP="001E3D2B">
      <w:pPr>
        <w:widowControl w:val="0"/>
        <w:tabs>
          <w:tab w:val="left" w:pos="1645"/>
          <w:tab w:val="left" w:pos="16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7EB1">
        <w:rPr>
          <w:rFonts w:ascii="Times New Roman" w:hAnsi="Times New Roman" w:cs="Times New Roman"/>
          <w:sz w:val="28"/>
          <w:szCs w:val="28"/>
        </w:rPr>
        <w:t>)</w:t>
      </w:r>
      <w:r w:rsidRPr="001E3D2B">
        <w:rPr>
          <w:rFonts w:ascii="Times New Roman" w:hAnsi="Times New Roman" w:cs="Times New Roman"/>
          <w:sz w:val="28"/>
          <w:szCs w:val="28"/>
        </w:rPr>
        <w:t>овладениепервоначальнымипредставлениямиоправилахречевогоэтикета;</w:t>
      </w:r>
    </w:p>
    <w:p w:rsidR="001E3D2B" w:rsidRPr="001E3D2B" w:rsidRDefault="001E3D2B" w:rsidP="001E3D2B">
      <w:pPr>
        <w:widowControl w:val="0"/>
        <w:tabs>
          <w:tab w:val="left" w:pos="23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7EB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E3D2B">
        <w:rPr>
          <w:rFonts w:ascii="Times New Roman" w:hAnsi="Times New Roman" w:cs="Times New Roman"/>
          <w:sz w:val="28"/>
          <w:szCs w:val="28"/>
        </w:rPr>
        <w:t>овладениеосновамиграмотногописьма</w:t>
      </w:r>
      <w:proofErr w:type="spellEnd"/>
      <w:r w:rsidRPr="001E3D2B">
        <w:rPr>
          <w:rFonts w:ascii="Times New Roman" w:hAnsi="Times New Roman" w:cs="Times New Roman"/>
          <w:sz w:val="28"/>
          <w:szCs w:val="28"/>
        </w:rPr>
        <w:t>;</w:t>
      </w:r>
    </w:p>
    <w:p w:rsidR="001E3D2B" w:rsidRPr="001E3D2B" w:rsidRDefault="001E3D2B" w:rsidP="001E3D2B">
      <w:pPr>
        <w:widowControl w:val="0"/>
        <w:tabs>
          <w:tab w:val="left" w:pos="2351"/>
          <w:tab w:val="left" w:pos="2352"/>
        </w:tabs>
        <w:autoSpaceDE w:val="0"/>
        <w:autoSpaceDN w:val="0"/>
        <w:spacing w:after="0" w:line="240" w:lineRule="auto"/>
        <w:ind w:right="1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5</w:t>
      </w:r>
      <w:r w:rsidR="00EC7EB1">
        <w:rPr>
          <w:rFonts w:ascii="Times New Roman" w:hAnsi="Times New Roman" w:cs="Times New Roman"/>
          <w:w w:val="105"/>
          <w:sz w:val="28"/>
          <w:szCs w:val="28"/>
        </w:rPr>
        <w:t>)</w:t>
      </w:r>
      <w:r w:rsidRPr="001E3D2B">
        <w:rPr>
          <w:rFonts w:ascii="Times New Roman" w:hAnsi="Times New Roman" w:cs="Times New Roman"/>
          <w:w w:val="105"/>
          <w:sz w:val="28"/>
          <w:szCs w:val="28"/>
        </w:rPr>
        <w:t>овладениеучащимисякоммуникативно-речевымиумениями,необходимымидлясовершенствованияихречевойпрактики;</w:t>
      </w:r>
    </w:p>
    <w:p w:rsidR="001E3D2B" w:rsidRPr="00EC7EB1" w:rsidRDefault="00EC7EB1" w:rsidP="00EC7EB1">
      <w:pPr>
        <w:widowControl w:val="0"/>
        <w:tabs>
          <w:tab w:val="left" w:pos="2351"/>
          <w:tab w:val="left" w:pos="2352"/>
        </w:tabs>
        <w:autoSpaceDE w:val="0"/>
        <w:autoSpaceDN w:val="0"/>
        <w:spacing w:after="0" w:line="240" w:lineRule="auto"/>
        <w:ind w:right="13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E3D2B" w:rsidRPr="00EC7EB1">
        <w:rPr>
          <w:rFonts w:ascii="Times New Roman" w:hAnsi="Times New Roman" w:cs="Times New Roman"/>
          <w:sz w:val="28"/>
          <w:szCs w:val="28"/>
        </w:rPr>
        <w:t>формирование позитивного отношения к правильной устной и письменнойречикакпоказателямобщейкультурыигражданскойпози</w:t>
      </w:r>
      <w:r w:rsidR="001E3D2B" w:rsidRPr="00EC7EB1">
        <w:rPr>
          <w:rFonts w:ascii="Times New Roman" w:hAnsi="Times New Roman" w:cs="Times New Roman"/>
          <w:sz w:val="28"/>
          <w:szCs w:val="28"/>
        </w:rPr>
        <w:lastRenderedPageBreak/>
        <w:t>циичеловека;</w:t>
      </w:r>
    </w:p>
    <w:p w:rsidR="001E3D2B" w:rsidRPr="00EC7EB1" w:rsidRDefault="00EC7EB1" w:rsidP="00EC7EB1">
      <w:pPr>
        <w:widowControl w:val="0"/>
        <w:tabs>
          <w:tab w:val="left" w:pos="2351"/>
          <w:tab w:val="left" w:pos="2352"/>
        </w:tabs>
        <w:autoSpaceDE w:val="0"/>
        <w:autoSpaceDN w:val="0"/>
        <w:spacing w:after="0" w:line="240" w:lineRule="auto"/>
        <w:ind w:right="10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E3D2B" w:rsidRPr="00EC7EB1">
        <w:rPr>
          <w:rFonts w:ascii="Times New Roman" w:hAnsi="Times New Roman" w:cs="Times New Roman"/>
          <w:sz w:val="28"/>
          <w:szCs w:val="28"/>
        </w:rPr>
        <w:t>использованиезнанийвобластирусскогоязыкаисформированныхграмматико-орфографическихуменийдлярешенияпрактическихзадач.</w:t>
      </w:r>
    </w:p>
    <w:p w:rsidR="001E3D2B" w:rsidRPr="00EC7EB1" w:rsidRDefault="001E3D2B" w:rsidP="001E3D2B">
      <w:pPr>
        <w:pStyle w:val="3"/>
        <w:spacing w:before="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EC7EB1">
        <w:rPr>
          <w:rFonts w:ascii="Times New Roman" w:hAnsi="Times New Roman" w:cs="Times New Roman"/>
          <w:i/>
          <w:color w:val="auto"/>
          <w:sz w:val="28"/>
          <w:szCs w:val="28"/>
        </w:rPr>
        <w:t>Литературноечтение</w:t>
      </w:r>
      <w:proofErr w:type="spellEnd"/>
      <w:r w:rsidRPr="00EC7EB1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1E3D2B" w:rsidRPr="00EC7EB1" w:rsidRDefault="00EC7EB1" w:rsidP="00EC7EB1">
      <w:pPr>
        <w:widowControl w:val="0"/>
        <w:tabs>
          <w:tab w:val="left" w:pos="2351"/>
          <w:tab w:val="left" w:pos="2352"/>
        </w:tabs>
        <w:autoSpaceDE w:val="0"/>
        <w:autoSpaceDN w:val="0"/>
        <w:spacing w:after="0" w:line="240" w:lineRule="auto"/>
        <w:ind w:right="1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1) 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 xml:space="preserve">понимание литературы как явления национальной и мировой </w:t>
      </w:r>
      <w:proofErr w:type="spellStart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культуры,средствасохраненияипередачи</w:t>
      </w:r>
      <w:proofErr w:type="spellEnd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нравственныхценностейитрадиций</w:t>
      </w:r>
      <w:proofErr w:type="spellEnd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1E3D2B" w:rsidRPr="001E3D2B" w:rsidRDefault="00EC7EB1" w:rsidP="00EC7EB1">
      <w:pPr>
        <w:widowControl w:val="0"/>
        <w:tabs>
          <w:tab w:val="left" w:pos="2351"/>
          <w:tab w:val="left" w:pos="2352"/>
          <w:tab w:val="left" w:pos="2668"/>
          <w:tab w:val="left" w:pos="2999"/>
          <w:tab w:val="left" w:pos="3684"/>
          <w:tab w:val="left" w:pos="3780"/>
          <w:tab w:val="left" w:pos="5162"/>
          <w:tab w:val="left" w:pos="6149"/>
          <w:tab w:val="left" w:pos="6214"/>
          <w:tab w:val="left" w:pos="6559"/>
          <w:tab w:val="left" w:pos="6790"/>
          <w:tab w:val="left" w:pos="7741"/>
          <w:tab w:val="left" w:pos="7913"/>
          <w:tab w:val="left" w:pos="9183"/>
          <w:tab w:val="left" w:pos="9644"/>
        </w:tabs>
        <w:autoSpaceDE w:val="0"/>
        <w:autoSpaceDN w:val="0"/>
        <w:spacing w:after="0" w:line="240" w:lineRule="auto"/>
        <w:ind w:right="9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2) 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осознаниезначимостичтениядляличногоразвития;</w:t>
      </w:r>
      <w:r w:rsidR="001E3D2B" w:rsidRPr="00EC7EB1">
        <w:rPr>
          <w:rFonts w:ascii="Times New Roman" w:hAnsi="Times New Roman" w:cs="Times New Roman"/>
          <w:sz w:val="28"/>
          <w:szCs w:val="28"/>
        </w:rPr>
        <w:t>формирование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представлений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ab/>
        <w:t>о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ab/>
        <w:t>мире,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ab/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ab/>
        <w:t>российской  истории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ab/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ab/>
        <w:t>и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ab/>
        <w:t>культуре,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ab/>
      </w:r>
      <w:proofErr w:type="spellStart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первоначальных</w:t>
      </w:r>
      <w:r w:rsidR="001E3D2B" w:rsidRPr="00EC7EB1">
        <w:rPr>
          <w:rFonts w:ascii="Times New Roman" w:hAnsi="Times New Roman" w:cs="Times New Roman"/>
          <w:sz w:val="28"/>
          <w:szCs w:val="28"/>
        </w:rPr>
        <w:t>этических</w:t>
      </w:r>
      <w:r w:rsidR="001E3D2B" w:rsidRPr="001E3D2B">
        <w:rPr>
          <w:rFonts w:ascii="Times New Roman" w:hAnsi="Times New Roman" w:cs="Times New Roman"/>
          <w:sz w:val="28"/>
          <w:szCs w:val="28"/>
        </w:rPr>
        <w:t>представлений</w:t>
      </w:r>
      <w:proofErr w:type="spellEnd"/>
      <w:r w:rsidR="001E3D2B" w:rsidRPr="001E3D2B">
        <w:rPr>
          <w:rFonts w:ascii="Times New Roman" w:hAnsi="Times New Roman" w:cs="Times New Roman"/>
          <w:sz w:val="28"/>
          <w:szCs w:val="28"/>
        </w:rPr>
        <w:t xml:space="preserve">, понятий о добре и зле, нравственности; успешности обучения по </w:t>
      </w:r>
      <w:proofErr w:type="spellStart"/>
      <w:r w:rsidR="001E3D2B" w:rsidRPr="001E3D2B">
        <w:rPr>
          <w:rFonts w:ascii="Times New Roman" w:hAnsi="Times New Roman" w:cs="Times New Roman"/>
          <w:sz w:val="28"/>
          <w:szCs w:val="28"/>
        </w:rPr>
        <w:t>всемучебнымпредметам</w:t>
      </w:r>
      <w:proofErr w:type="spellEnd"/>
      <w:r w:rsidR="001E3D2B" w:rsidRPr="001E3D2B">
        <w:rPr>
          <w:rFonts w:ascii="Times New Roman" w:hAnsi="Times New Roman" w:cs="Times New Roman"/>
          <w:sz w:val="28"/>
          <w:szCs w:val="28"/>
        </w:rPr>
        <w:t>;</w:t>
      </w:r>
    </w:p>
    <w:p w:rsidR="001E3D2B" w:rsidRPr="00EC7EB1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3) 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 xml:space="preserve">осознанное,правильное,плавноечтениевслухцелымисловамисиспользованиемнекоторыхсредствустной </w:t>
      </w:r>
      <w:proofErr w:type="spellStart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выразительностиречи</w:t>
      </w:r>
      <w:proofErr w:type="spellEnd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1E3D2B" w:rsidRPr="00EC7EB1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1E3D2B" w:rsidRPr="00EC7EB1">
        <w:rPr>
          <w:rFonts w:ascii="Times New Roman" w:hAnsi="Times New Roman" w:cs="Times New Roman"/>
          <w:sz w:val="28"/>
          <w:szCs w:val="28"/>
        </w:rPr>
        <w:t>пониманиероличтения,использованиеразныхвидовчтения</w:t>
      </w:r>
      <w:proofErr w:type="spellEnd"/>
      <w:r w:rsidR="001E3D2B" w:rsidRPr="00EC7EB1">
        <w:rPr>
          <w:rFonts w:ascii="Times New Roman" w:hAnsi="Times New Roman" w:cs="Times New Roman"/>
          <w:sz w:val="28"/>
          <w:szCs w:val="28"/>
        </w:rPr>
        <w:t>;</w:t>
      </w:r>
    </w:p>
    <w:p w:rsidR="001E3D2B" w:rsidRPr="00EC7EB1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5) 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 xml:space="preserve">формированиеуменияосознанновосприниматьиоцениватьсодержаниетекстов, участие в обсуждении прочитанных произведений, умение высказывать отношение </w:t>
      </w:r>
      <w:proofErr w:type="spellStart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кпоступкамгероев,оценивать</w:t>
      </w:r>
      <w:proofErr w:type="spellEnd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поступкигероеви</w:t>
      </w:r>
      <w:proofErr w:type="spellEnd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 xml:space="preserve"> мотивы </w:t>
      </w:r>
      <w:proofErr w:type="spellStart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поступковс</w:t>
      </w:r>
      <w:proofErr w:type="spellEnd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учетомпринятыхвобщественормиправил</w:t>
      </w:r>
      <w:proofErr w:type="spellEnd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1E3D2B" w:rsidRPr="00EC7EB1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6) 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 xml:space="preserve">достижение необходимого для продолжения образования уровня </w:t>
      </w:r>
      <w:proofErr w:type="spellStart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читательскойкомпетентности</w:t>
      </w:r>
      <w:proofErr w:type="spellEnd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, общего речевого развития, т.е. овладение техникой чтения вслух и про себя,элементарнымиприемамиинтерпретации,анализаипреобразованияхудожественных,научно-популярныхиучебныхтекстов;</w:t>
      </w:r>
    </w:p>
    <w:p w:rsidR="001E3D2B" w:rsidRPr="00EC7EB1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="001E3D2B" w:rsidRPr="00EC7EB1">
        <w:rPr>
          <w:rFonts w:ascii="Times New Roman" w:hAnsi="Times New Roman" w:cs="Times New Roman"/>
          <w:sz w:val="28"/>
          <w:szCs w:val="28"/>
        </w:rPr>
        <w:t>формированиепотребностивсистематическомчтении</w:t>
      </w:r>
      <w:proofErr w:type="spellEnd"/>
      <w:r w:rsidR="001E3D2B" w:rsidRPr="00EC7EB1">
        <w:rPr>
          <w:rFonts w:ascii="Times New Roman" w:hAnsi="Times New Roman" w:cs="Times New Roman"/>
          <w:sz w:val="28"/>
          <w:szCs w:val="28"/>
        </w:rPr>
        <w:t>;</w:t>
      </w:r>
    </w:p>
    <w:p w:rsidR="001E3D2B" w:rsidRPr="00EC7EB1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="001E3D2B" w:rsidRPr="00EC7EB1">
        <w:rPr>
          <w:rFonts w:ascii="Times New Roman" w:hAnsi="Times New Roman" w:cs="Times New Roman"/>
          <w:sz w:val="28"/>
          <w:szCs w:val="28"/>
        </w:rPr>
        <w:t>выборспомощьювзрослогоинтересующейлитературы</w:t>
      </w:r>
      <w:proofErr w:type="spellEnd"/>
      <w:r w:rsidR="001E3D2B" w:rsidRPr="00EC7EB1">
        <w:rPr>
          <w:rFonts w:ascii="Times New Roman" w:hAnsi="Times New Roman" w:cs="Times New Roman"/>
          <w:sz w:val="28"/>
          <w:szCs w:val="28"/>
        </w:rPr>
        <w:t>.</w:t>
      </w:r>
    </w:p>
    <w:p w:rsidR="001E3D2B" w:rsidRPr="00EC7EB1" w:rsidRDefault="001E3D2B" w:rsidP="001E3D2B">
      <w:pPr>
        <w:pStyle w:val="3"/>
        <w:spacing w:before="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EC7EB1">
        <w:rPr>
          <w:rFonts w:ascii="Times New Roman" w:hAnsi="Times New Roman" w:cs="Times New Roman"/>
          <w:i/>
          <w:color w:val="auto"/>
          <w:sz w:val="28"/>
          <w:szCs w:val="28"/>
        </w:rPr>
        <w:t>Иностранныйязык</w:t>
      </w:r>
      <w:proofErr w:type="spellEnd"/>
      <w:r w:rsidRPr="00EC7EB1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1E3D2B" w:rsidRPr="00EC7EB1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1) </w:t>
      </w:r>
      <w:r w:rsidR="001E3D2B" w:rsidRPr="00EC7EB1">
        <w:rPr>
          <w:rFonts w:ascii="Times New Roman" w:hAnsi="Times New Roman" w:cs="Times New Roman"/>
          <w:color w:val="000009"/>
          <w:w w:val="105"/>
          <w:sz w:val="28"/>
          <w:szCs w:val="28"/>
        </w:rPr>
        <w:t>приобретениеначальныхэлементарныхнавыковвосприятияустнойиписьменнойречинаиностранномязыкенаосновесвоихречевыхвозможностейипотребностей;</w:t>
      </w:r>
    </w:p>
    <w:p w:rsidR="001E3D2B" w:rsidRPr="00EC7EB1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2) </w:t>
      </w:r>
      <w:r w:rsidR="001E3D2B" w:rsidRPr="00EC7EB1">
        <w:rPr>
          <w:rFonts w:ascii="Times New Roman" w:hAnsi="Times New Roman" w:cs="Times New Roman"/>
          <w:color w:val="000009"/>
          <w:w w:val="105"/>
          <w:sz w:val="28"/>
          <w:szCs w:val="28"/>
        </w:rPr>
        <w:t>освоениеначальныхлингвистическихпредставлений,необходимыхдля</w:t>
      </w:r>
      <w:r w:rsidR="001E3D2B" w:rsidRPr="00EC7EB1">
        <w:rPr>
          <w:rFonts w:ascii="Times New Roman" w:hAnsi="Times New Roman" w:cs="Times New Roman"/>
          <w:color w:val="000009"/>
          <w:sz w:val="28"/>
          <w:szCs w:val="28"/>
        </w:rPr>
        <w:t>восприятиянаэлементарномуровнеустнойиписьменнойречинаиностранномязыке,</w:t>
      </w:r>
    </w:p>
    <w:p w:rsidR="001E3D2B" w:rsidRPr="00EC7EB1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 xml:space="preserve">3) </w:t>
      </w:r>
      <w:r w:rsidR="001E3D2B" w:rsidRPr="00EC7EB1">
        <w:rPr>
          <w:rFonts w:ascii="Times New Roman" w:hAnsi="Times New Roman" w:cs="Times New Roman"/>
          <w:color w:val="000009"/>
          <w:sz w:val="28"/>
          <w:szCs w:val="28"/>
        </w:rPr>
        <w:t xml:space="preserve">сформированностьосновдружелюбногоотношенияитолерантностикносителям другого </w:t>
      </w:r>
      <w:proofErr w:type="spellStart"/>
      <w:r w:rsidR="001E3D2B" w:rsidRPr="00EC7EB1">
        <w:rPr>
          <w:rFonts w:ascii="Times New Roman" w:hAnsi="Times New Roman" w:cs="Times New Roman"/>
          <w:color w:val="000009"/>
          <w:sz w:val="28"/>
          <w:szCs w:val="28"/>
        </w:rPr>
        <w:t>языканаоснове</w:t>
      </w:r>
      <w:proofErr w:type="spellEnd"/>
      <w:r w:rsidR="001E3D2B" w:rsidRPr="00EC7EB1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="001E3D2B" w:rsidRPr="00EC7EB1">
        <w:rPr>
          <w:rFonts w:ascii="Times New Roman" w:hAnsi="Times New Roman" w:cs="Times New Roman"/>
          <w:color w:val="000009"/>
          <w:sz w:val="28"/>
          <w:szCs w:val="28"/>
        </w:rPr>
        <w:t>знакомствас</w:t>
      </w:r>
      <w:proofErr w:type="spellEnd"/>
      <w:r w:rsidR="001E3D2B" w:rsidRPr="00EC7EB1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="001E3D2B" w:rsidRPr="00EC7EB1">
        <w:rPr>
          <w:rFonts w:ascii="Times New Roman" w:hAnsi="Times New Roman" w:cs="Times New Roman"/>
          <w:color w:val="000009"/>
          <w:sz w:val="28"/>
          <w:szCs w:val="28"/>
        </w:rPr>
        <w:t>жизньюсвоихсверстников</w:t>
      </w:r>
      <w:proofErr w:type="spellEnd"/>
      <w:r w:rsidR="001E3D2B" w:rsidRPr="00EC7EB1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1E3D2B" w:rsidRPr="00EC7EB1">
        <w:rPr>
          <w:rFonts w:ascii="Times New Roman" w:hAnsi="Times New Roman" w:cs="Times New Roman"/>
          <w:color w:val="000009"/>
          <w:sz w:val="28"/>
          <w:szCs w:val="28"/>
        </w:rPr>
        <w:lastRenderedPageBreak/>
        <w:t>вдругихстранах,сдетскимфольклоромидоступнымиобразцамидетскойхудожественнойлитературы.</w:t>
      </w:r>
    </w:p>
    <w:p w:rsidR="001E3D2B" w:rsidRPr="001E3D2B" w:rsidRDefault="001E3D2B" w:rsidP="00EC7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3D2B">
        <w:rPr>
          <w:rFonts w:ascii="Times New Roman" w:hAnsi="Times New Roman" w:cs="Times New Roman"/>
          <w:b/>
          <w:color w:val="000009"/>
          <w:sz w:val="28"/>
          <w:szCs w:val="28"/>
        </w:rPr>
        <w:t>Математикаиинформатика</w:t>
      </w:r>
      <w:proofErr w:type="spellEnd"/>
    </w:p>
    <w:p w:rsidR="001E3D2B" w:rsidRPr="00EC7EB1" w:rsidRDefault="001E3D2B" w:rsidP="00EC7E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EB1">
        <w:rPr>
          <w:rFonts w:ascii="Times New Roman" w:hAnsi="Times New Roman" w:cs="Times New Roman"/>
          <w:i/>
          <w:color w:val="000009"/>
          <w:w w:val="105"/>
          <w:sz w:val="28"/>
          <w:szCs w:val="28"/>
        </w:rPr>
        <w:t>Математика:</w:t>
      </w:r>
    </w:p>
    <w:p w:rsidR="001E3D2B" w:rsidRPr="00EC7EB1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1) 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использование начальных математических знаний о числах, мерах, величинах игеометрическихфигурахдляописанияиобъясненияокружающихпредметов,процессов,явлений,атакжеоценкиихколичественныхипространственныхотношений;</w:t>
      </w:r>
    </w:p>
    <w:p w:rsidR="001E3D2B" w:rsidRPr="00EC7EB1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2) 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приобретениеначальногоопытапримененияматематическихзнанийдлярешенияучебно-познавательныхиучебно-практическихзадач;</w:t>
      </w:r>
    </w:p>
    <w:p w:rsidR="001E3D2B" w:rsidRPr="00EC7EB1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3) 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 xml:space="preserve">умение выполнять устно и письменно арифметические действия с числами </w:t>
      </w:r>
      <w:proofErr w:type="spellStart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ичисловыми</w:t>
      </w:r>
      <w:proofErr w:type="spellEnd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 xml:space="preserve"> выражениями, решать текстовые задачи, умение действовать в соответствии </w:t>
      </w:r>
      <w:proofErr w:type="spellStart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салгоритмоми,исследовать,распознаватьи</w:t>
      </w:r>
      <w:proofErr w:type="spellEnd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изображатьгеометрическиефигуры</w:t>
      </w:r>
      <w:proofErr w:type="spellEnd"/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1E3D2B" w:rsidRDefault="001E3D2B" w:rsidP="00EC7EB1">
      <w:pPr>
        <w:spacing w:after="0" w:line="240" w:lineRule="auto"/>
        <w:jc w:val="both"/>
        <w:rPr>
          <w:rFonts w:ascii="Times New Roman" w:hAnsi="Times New Roman" w:cs="Times New Roman"/>
          <w:b/>
          <w:color w:val="000009"/>
          <w:sz w:val="28"/>
          <w:szCs w:val="28"/>
        </w:rPr>
      </w:pPr>
      <w:proofErr w:type="spellStart"/>
      <w:r w:rsidRPr="001E3D2B">
        <w:rPr>
          <w:rFonts w:ascii="Times New Roman" w:hAnsi="Times New Roman" w:cs="Times New Roman"/>
          <w:b/>
          <w:color w:val="000009"/>
          <w:sz w:val="28"/>
          <w:szCs w:val="28"/>
        </w:rPr>
        <w:t>Обществознаниеиестествознание</w:t>
      </w:r>
      <w:proofErr w:type="spellEnd"/>
      <w:r w:rsidRPr="001E3D2B">
        <w:rPr>
          <w:rFonts w:ascii="Times New Roman" w:hAnsi="Times New Roman" w:cs="Times New Roman"/>
          <w:b/>
          <w:color w:val="000009"/>
          <w:sz w:val="28"/>
          <w:szCs w:val="28"/>
        </w:rPr>
        <w:t>(</w:t>
      </w:r>
      <w:proofErr w:type="spellStart"/>
      <w:r w:rsidRPr="001E3D2B">
        <w:rPr>
          <w:rFonts w:ascii="Times New Roman" w:hAnsi="Times New Roman" w:cs="Times New Roman"/>
          <w:b/>
          <w:color w:val="000009"/>
          <w:sz w:val="28"/>
          <w:szCs w:val="28"/>
        </w:rPr>
        <w:t>Окружающиймир</w:t>
      </w:r>
      <w:proofErr w:type="spellEnd"/>
      <w:r w:rsidRPr="001E3D2B">
        <w:rPr>
          <w:rFonts w:ascii="Times New Roman" w:hAnsi="Times New Roman" w:cs="Times New Roman"/>
          <w:b/>
          <w:color w:val="000009"/>
          <w:sz w:val="28"/>
          <w:szCs w:val="28"/>
        </w:rPr>
        <w:t>)</w:t>
      </w:r>
    </w:p>
    <w:p w:rsidR="005A3D1F" w:rsidRPr="00FE59FE" w:rsidRDefault="005A3D1F" w:rsidP="00EC7E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9FE">
        <w:rPr>
          <w:rFonts w:ascii="Times New Roman" w:hAnsi="Times New Roman" w:cs="Times New Roman"/>
          <w:i/>
          <w:sz w:val="28"/>
          <w:szCs w:val="28"/>
        </w:rPr>
        <w:t>Окру</w:t>
      </w:r>
      <w:r w:rsidR="00FE59FE" w:rsidRPr="00FE59FE">
        <w:rPr>
          <w:rFonts w:ascii="Times New Roman" w:hAnsi="Times New Roman" w:cs="Times New Roman"/>
          <w:i/>
          <w:sz w:val="28"/>
          <w:szCs w:val="28"/>
        </w:rPr>
        <w:t>жающий мир</w:t>
      </w:r>
      <w:r w:rsidR="00FE59FE">
        <w:rPr>
          <w:rFonts w:ascii="Times New Roman" w:hAnsi="Times New Roman" w:cs="Times New Roman"/>
          <w:i/>
          <w:sz w:val="28"/>
          <w:szCs w:val="28"/>
        </w:rPr>
        <w:t>:</w:t>
      </w:r>
    </w:p>
    <w:p w:rsidR="001E3D2B" w:rsidRPr="00EC7EB1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10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1) </w:t>
      </w:r>
      <w:proofErr w:type="spellStart"/>
      <w:r w:rsidR="001E3D2B" w:rsidRPr="00EC7EB1">
        <w:rPr>
          <w:rFonts w:ascii="Times New Roman" w:hAnsi="Times New Roman" w:cs="Times New Roman"/>
          <w:color w:val="000009"/>
          <w:w w:val="105"/>
          <w:sz w:val="28"/>
          <w:szCs w:val="28"/>
        </w:rPr>
        <w:t>сформированность</w:t>
      </w:r>
      <w:proofErr w:type="spellEnd"/>
      <w:r w:rsidR="001E3D2B" w:rsidRPr="00EC7EB1"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 уважительного отношения к России, родному краю, </w:t>
      </w:r>
      <w:proofErr w:type="spellStart"/>
      <w:r w:rsidR="001E3D2B" w:rsidRPr="00EC7EB1">
        <w:rPr>
          <w:rFonts w:ascii="Times New Roman" w:hAnsi="Times New Roman" w:cs="Times New Roman"/>
          <w:color w:val="000009"/>
          <w:w w:val="105"/>
          <w:sz w:val="28"/>
          <w:szCs w:val="28"/>
        </w:rPr>
        <w:t>своейсемье,истории,культуре,природенашейстраны,е</w:t>
      </w:r>
      <w:r w:rsidR="004566C6">
        <w:rPr>
          <w:rFonts w:ascii="Times New Roman" w:hAnsi="Times New Roman" w:cs="Times New Roman"/>
          <w:color w:val="000009"/>
          <w:w w:val="105"/>
          <w:sz w:val="28"/>
          <w:szCs w:val="28"/>
        </w:rPr>
        <w:t>ё</w:t>
      </w:r>
      <w:r w:rsidR="001E3D2B" w:rsidRPr="00EC7EB1">
        <w:rPr>
          <w:rFonts w:ascii="Times New Roman" w:hAnsi="Times New Roman" w:cs="Times New Roman"/>
          <w:color w:val="000009"/>
          <w:w w:val="105"/>
          <w:sz w:val="28"/>
          <w:szCs w:val="28"/>
        </w:rPr>
        <w:t>современной</w:t>
      </w:r>
      <w:proofErr w:type="spellEnd"/>
      <w:r w:rsidR="001E3D2B" w:rsidRPr="00EC7EB1"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 жизни;</w:t>
      </w:r>
    </w:p>
    <w:p w:rsidR="001E3D2B" w:rsidRPr="001E3D2B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2) 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расширение,углублениеисистематизациязнанийопредметахиявленияхокружающегомира,</w:t>
      </w:r>
      <w:r w:rsidR="001E3D2B" w:rsidRPr="00EC7EB1">
        <w:rPr>
          <w:rFonts w:ascii="Times New Roman" w:hAnsi="Times New Roman" w:cs="Times New Roman"/>
          <w:color w:val="000009"/>
          <w:w w:val="105"/>
          <w:sz w:val="28"/>
          <w:szCs w:val="28"/>
        </w:rPr>
        <w:t>осознаниецелостностиокружающегомира,освоениеоснов</w:t>
      </w:r>
      <w:r w:rsidR="001E3D2B" w:rsidRPr="001E3D2B">
        <w:rPr>
          <w:rFonts w:ascii="Times New Roman" w:hAnsi="Times New Roman" w:cs="Times New Roman"/>
          <w:color w:val="000009"/>
          <w:w w:val="105"/>
          <w:sz w:val="28"/>
          <w:szCs w:val="28"/>
        </w:rPr>
        <w:t>экологической грамотности, элементарных правил нравственного поведения в мире природы</w:t>
      </w:r>
      <w:r w:rsidR="001E3D2B" w:rsidRPr="001E3D2B">
        <w:rPr>
          <w:rFonts w:ascii="Times New Roman" w:hAnsi="Times New Roman" w:cs="Times New Roman"/>
          <w:color w:val="000009"/>
          <w:sz w:val="28"/>
          <w:szCs w:val="28"/>
        </w:rPr>
        <w:t>илюдей,нормздоровьесберегающегоповедениявприроднойисоциальнойсреде;</w:t>
      </w:r>
    </w:p>
    <w:p w:rsidR="001E3D2B" w:rsidRPr="00EC7EB1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3) </w:t>
      </w:r>
      <w:r w:rsidR="001E3D2B" w:rsidRPr="00EC7EB1">
        <w:rPr>
          <w:rFonts w:ascii="Times New Roman" w:hAnsi="Times New Roman" w:cs="Times New Roman"/>
          <w:w w:val="105"/>
          <w:sz w:val="28"/>
          <w:szCs w:val="28"/>
        </w:rPr>
        <w:t>усвоение простейших взаимосвязей и взаимозависимостей между миром живойинеживойприроды,междудеятельностьючеловекаипроисходящимиизменениямивокружающейсреде;</w:t>
      </w:r>
    </w:p>
    <w:p w:rsidR="001E3D2B" w:rsidRPr="00EC7EB1" w:rsidRDefault="00EC7EB1" w:rsidP="00EC7EB1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4) </w:t>
      </w:r>
      <w:r w:rsidR="001E3D2B" w:rsidRPr="00EC7EB1"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развитие навыков устанавливать и выявлять причинно-следственные связи </w:t>
      </w:r>
      <w:proofErr w:type="spellStart"/>
      <w:r w:rsidR="001E3D2B" w:rsidRPr="00EC7EB1">
        <w:rPr>
          <w:rFonts w:ascii="Times New Roman" w:hAnsi="Times New Roman" w:cs="Times New Roman"/>
          <w:color w:val="000009"/>
          <w:w w:val="105"/>
          <w:sz w:val="28"/>
          <w:szCs w:val="28"/>
        </w:rPr>
        <w:t>вокружающем</w:t>
      </w:r>
      <w:proofErr w:type="spellEnd"/>
      <w:r w:rsidR="001E3D2B" w:rsidRPr="00EC7EB1"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 мире, умение прогнозировать простые последствия собственных действий </w:t>
      </w:r>
      <w:proofErr w:type="spellStart"/>
      <w:r w:rsidR="001E3D2B" w:rsidRPr="00EC7EB1">
        <w:rPr>
          <w:rFonts w:ascii="Times New Roman" w:hAnsi="Times New Roman" w:cs="Times New Roman"/>
          <w:color w:val="000009"/>
          <w:w w:val="105"/>
          <w:sz w:val="28"/>
          <w:szCs w:val="28"/>
        </w:rPr>
        <w:t>идействий,совершаемыхдругимилюдьми</w:t>
      </w:r>
      <w:proofErr w:type="spellEnd"/>
      <w:r w:rsidR="001E3D2B" w:rsidRPr="00EC7EB1">
        <w:rPr>
          <w:rFonts w:ascii="Times New Roman" w:hAnsi="Times New Roman" w:cs="Times New Roman"/>
          <w:color w:val="000009"/>
          <w:w w:val="105"/>
          <w:sz w:val="28"/>
          <w:szCs w:val="28"/>
        </w:rPr>
        <w:t>;</w:t>
      </w:r>
    </w:p>
    <w:p w:rsidR="001E3D2B" w:rsidRDefault="001E3D2B" w:rsidP="00EC7EB1">
      <w:pPr>
        <w:spacing w:after="0" w:line="240" w:lineRule="auto"/>
        <w:jc w:val="both"/>
        <w:rPr>
          <w:rFonts w:ascii="Times New Roman" w:hAnsi="Times New Roman" w:cs="Times New Roman"/>
          <w:b/>
          <w:color w:val="000009"/>
          <w:sz w:val="28"/>
          <w:szCs w:val="28"/>
        </w:rPr>
      </w:pPr>
      <w:proofErr w:type="spellStart"/>
      <w:r w:rsidRPr="001E3D2B">
        <w:rPr>
          <w:rFonts w:ascii="Times New Roman" w:hAnsi="Times New Roman" w:cs="Times New Roman"/>
          <w:b/>
          <w:color w:val="000009"/>
          <w:sz w:val="28"/>
          <w:szCs w:val="28"/>
        </w:rPr>
        <w:t>Основырелигиозныхкультурисветскойэтики</w:t>
      </w:r>
      <w:proofErr w:type="spellEnd"/>
    </w:p>
    <w:p w:rsidR="00FE59FE" w:rsidRPr="00FE59FE" w:rsidRDefault="00FE59FE" w:rsidP="00EC7E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E59FE">
        <w:rPr>
          <w:rFonts w:ascii="Times New Roman" w:hAnsi="Times New Roman" w:cs="Times New Roman"/>
          <w:i/>
          <w:color w:val="000009"/>
          <w:sz w:val="28"/>
          <w:szCs w:val="28"/>
        </w:rPr>
        <w:t>Основырелигиозныхкультурисветскойэтики</w:t>
      </w:r>
      <w:proofErr w:type="spellEnd"/>
      <w:r>
        <w:rPr>
          <w:rFonts w:ascii="Times New Roman" w:hAnsi="Times New Roman" w:cs="Times New Roman"/>
          <w:i/>
          <w:color w:val="000009"/>
          <w:sz w:val="28"/>
          <w:szCs w:val="28"/>
        </w:rPr>
        <w:t>:</w:t>
      </w:r>
    </w:p>
    <w:p w:rsidR="001E3D2B" w:rsidRPr="002607C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1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 xml:space="preserve">1) </w:t>
      </w:r>
      <w:r w:rsidR="001E3D2B" w:rsidRPr="002607CB">
        <w:rPr>
          <w:rFonts w:ascii="Times New Roman" w:hAnsi="Times New Roman" w:cs="Times New Roman"/>
          <w:color w:val="000009"/>
          <w:sz w:val="28"/>
          <w:szCs w:val="28"/>
        </w:rPr>
        <w:t xml:space="preserve">знакомствососновныминормамисветскойирелигиознойморали,пониманиеихзначенияв </w:t>
      </w:r>
      <w:proofErr w:type="spellStart"/>
      <w:r w:rsidR="001E3D2B" w:rsidRPr="002607CB">
        <w:rPr>
          <w:rFonts w:ascii="Times New Roman" w:hAnsi="Times New Roman" w:cs="Times New Roman"/>
          <w:color w:val="000009"/>
          <w:sz w:val="28"/>
          <w:szCs w:val="28"/>
        </w:rPr>
        <w:t>выстраиванииконструктивныхотношенийвсемьеиобществе</w:t>
      </w:r>
      <w:proofErr w:type="spellEnd"/>
      <w:r w:rsidR="001E3D2B" w:rsidRPr="002607CB">
        <w:rPr>
          <w:rFonts w:ascii="Times New Roman" w:hAnsi="Times New Roman" w:cs="Times New Roman"/>
          <w:color w:val="000009"/>
          <w:sz w:val="28"/>
          <w:szCs w:val="28"/>
        </w:rPr>
        <w:t>;</w:t>
      </w:r>
    </w:p>
    <w:p w:rsidR="001E3D2B" w:rsidRPr="002607C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2) </w:t>
      </w:r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lastRenderedPageBreak/>
        <w:t>пониманиезначениянравственности,верыирелигиивжизничеловекаиобщества;</w:t>
      </w:r>
    </w:p>
    <w:p w:rsidR="002607C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3) </w:t>
      </w:r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формированиепервоначальныхпредставленийосветскойэтике,отрадиционных религиях, их роли в культуре, истории и современности России; </w:t>
      </w:r>
    </w:p>
    <w:p w:rsidR="001E3D2B" w:rsidRPr="002607C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46"/>
        <w:jc w:val="both"/>
        <w:rPr>
          <w:rFonts w:ascii="Times New Roman" w:hAnsi="Times New Roman" w:cs="Times New Roman"/>
          <w:color w:val="000009"/>
          <w:w w:val="105"/>
          <w:sz w:val="28"/>
          <w:szCs w:val="28"/>
        </w:rPr>
      </w:pPr>
      <w:r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4) </w:t>
      </w:r>
      <w:proofErr w:type="spellStart"/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t>осознаниеценности</w:t>
      </w:r>
      <w:proofErr w:type="spellEnd"/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 </w:t>
      </w:r>
      <w:proofErr w:type="spellStart"/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t>человеческойжизни</w:t>
      </w:r>
      <w:proofErr w:type="spellEnd"/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t>.</w:t>
      </w:r>
    </w:p>
    <w:p w:rsidR="001E3D2B" w:rsidRPr="001E3D2B" w:rsidRDefault="001E3D2B" w:rsidP="00260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3D2B">
        <w:rPr>
          <w:rFonts w:ascii="Times New Roman" w:hAnsi="Times New Roman" w:cs="Times New Roman"/>
          <w:b/>
          <w:color w:val="000009"/>
          <w:w w:val="105"/>
          <w:sz w:val="28"/>
          <w:szCs w:val="28"/>
        </w:rPr>
        <w:t>Искусство</w:t>
      </w:r>
    </w:p>
    <w:p w:rsidR="001E3D2B" w:rsidRPr="002607CB" w:rsidRDefault="001E3D2B" w:rsidP="002607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07CB">
        <w:rPr>
          <w:rFonts w:ascii="Times New Roman" w:hAnsi="Times New Roman" w:cs="Times New Roman"/>
          <w:i/>
          <w:color w:val="000009"/>
          <w:sz w:val="28"/>
          <w:szCs w:val="28"/>
        </w:rPr>
        <w:t>Изобразительноеискусство</w:t>
      </w:r>
      <w:proofErr w:type="spellEnd"/>
      <w:r w:rsidRPr="002607CB">
        <w:rPr>
          <w:rFonts w:ascii="Times New Roman" w:hAnsi="Times New Roman" w:cs="Times New Roman"/>
          <w:i/>
          <w:color w:val="000009"/>
          <w:sz w:val="28"/>
          <w:szCs w:val="28"/>
        </w:rPr>
        <w:t>:</w:t>
      </w:r>
    </w:p>
    <w:p w:rsidR="001E3D2B" w:rsidRPr="002607C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1) </w:t>
      </w:r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сформированностьпервоначальныхпредставленийоролиизобразительногоискусствавжизничеловека, </w:t>
      </w:r>
      <w:proofErr w:type="spellStart"/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t>егороливдуховно-нравственномразвитиичеловека</w:t>
      </w:r>
      <w:proofErr w:type="spellEnd"/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t>;</w:t>
      </w:r>
    </w:p>
    <w:p w:rsidR="001E3D2B" w:rsidRPr="002607C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2) </w:t>
      </w:r>
      <w:r w:rsidR="001E3D2B" w:rsidRPr="002607CB">
        <w:rPr>
          <w:rFonts w:ascii="Times New Roman" w:hAnsi="Times New Roman" w:cs="Times New Roman"/>
          <w:w w:val="105"/>
          <w:sz w:val="28"/>
          <w:szCs w:val="28"/>
        </w:rPr>
        <w:t xml:space="preserve">развитиеэстетическихчувств,умениявидетьипониматькрасивое,дифференцироватькрасивоеот«некрасивого»,высказыватьоценочныесужденияопроизведениях искусства; воспитание активного эмоционально-эстетического отношения </w:t>
      </w:r>
      <w:proofErr w:type="spellStart"/>
      <w:r w:rsidR="001E3D2B" w:rsidRPr="002607CB">
        <w:rPr>
          <w:rFonts w:ascii="Times New Roman" w:hAnsi="Times New Roman" w:cs="Times New Roman"/>
          <w:w w:val="105"/>
          <w:sz w:val="28"/>
          <w:szCs w:val="28"/>
        </w:rPr>
        <w:t>кпроизведениямискусства</w:t>
      </w:r>
      <w:proofErr w:type="spellEnd"/>
      <w:r w:rsidR="001E3D2B" w:rsidRPr="002607CB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1E3D2B" w:rsidRPr="002607C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3) </w:t>
      </w:r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t>овладение элементарными практическими умениями и навыками в различныхвидаххудожественнойдеятельности</w:t>
      </w:r>
      <w:r w:rsidR="001E3D2B" w:rsidRPr="002607CB">
        <w:rPr>
          <w:rFonts w:ascii="Times New Roman" w:hAnsi="Times New Roman" w:cs="Times New Roman"/>
          <w:w w:val="105"/>
          <w:sz w:val="28"/>
          <w:szCs w:val="28"/>
        </w:rPr>
        <w:t>(изобразительного,декоративно-прикладногоинародногоискусства,скульптуры,дизайнаидр.);</w:t>
      </w:r>
    </w:p>
    <w:p w:rsidR="001E3D2B" w:rsidRPr="002607C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4) </w:t>
      </w:r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t>умение воспринимать и выделять в окружающем мире (как в природном, так и всоциальном)эстетическипривлекательныеобъекты,выражатьпоотношениюкнимсобственноеэмоционально-оценочноеотношение;</w:t>
      </w:r>
    </w:p>
    <w:p w:rsidR="001E3D2B" w:rsidRPr="002607C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5) </w:t>
      </w:r>
      <w:r w:rsidR="001E3D2B" w:rsidRPr="002607CB">
        <w:rPr>
          <w:rFonts w:ascii="Times New Roman" w:hAnsi="Times New Roman" w:cs="Times New Roman"/>
          <w:w w:val="105"/>
          <w:sz w:val="28"/>
          <w:szCs w:val="28"/>
        </w:rPr>
        <w:t>овладениепрактическимиумениямисамовыражениясредствамиизобразительногоискусства</w:t>
      </w:r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t>.</w:t>
      </w:r>
    </w:p>
    <w:p w:rsidR="001E3D2B" w:rsidRPr="002607CB" w:rsidRDefault="001E3D2B" w:rsidP="002607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07CB">
        <w:rPr>
          <w:rFonts w:ascii="Times New Roman" w:hAnsi="Times New Roman" w:cs="Times New Roman"/>
          <w:i/>
          <w:color w:val="000009"/>
          <w:w w:val="105"/>
          <w:sz w:val="28"/>
          <w:szCs w:val="28"/>
        </w:rPr>
        <w:t>Музыка:</w:t>
      </w:r>
    </w:p>
    <w:p w:rsidR="001E3D2B" w:rsidRPr="002607CB" w:rsidRDefault="002607CB" w:rsidP="002607CB">
      <w:pPr>
        <w:widowControl w:val="0"/>
        <w:tabs>
          <w:tab w:val="left" w:pos="2351"/>
          <w:tab w:val="left" w:pos="2352"/>
        </w:tabs>
        <w:autoSpaceDE w:val="0"/>
        <w:autoSpaceDN w:val="0"/>
        <w:spacing w:after="0" w:line="240" w:lineRule="auto"/>
        <w:ind w:right="10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 xml:space="preserve">1) </w:t>
      </w:r>
      <w:r w:rsidR="001E3D2B" w:rsidRPr="002607CB">
        <w:rPr>
          <w:rFonts w:ascii="Times New Roman" w:hAnsi="Times New Roman" w:cs="Times New Roman"/>
          <w:color w:val="000009"/>
          <w:sz w:val="28"/>
          <w:szCs w:val="28"/>
        </w:rPr>
        <w:t>формированиепервоначальныхпредставленийоролимузыкивжизничеловека,еероливдуховно-нравственномразвитиичеловека;</w:t>
      </w:r>
    </w:p>
    <w:p w:rsidR="001E3D2B" w:rsidRPr="002607CB" w:rsidRDefault="002607CB" w:rsidP="002607CB">
      <w:pPr>
        <w:widowControl w:val="0"/>
        <w:tabs>
          <w:tab w:val="left" w:pos="2351"/>
          <w:tab w:val="left" w:pos="2352"/>
        </w:tabs>
        <w:autoSpaceDE w:val="0"/>
        <w:autoSpaceDN w:val="0"/>
        <w:spacing w:after="0" w:line="240" w:lineRule="auto"/>
        <w:ind w:right="1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1E3D2B" w:rsidRPr="002607CB">
        <w:rPr>
          <w:rFonts w:ascii="Times New Roman" w:hAnsi="Times New Roman" w:cs="Times New Roman"/>
          <w:sz w:val="28"/>
          <w:szCs w:val="28"/>
        </w:rPr>
        <w:t>формированиеэлементовмузыкальнойкультуры</w:t>
      </w:r>
      <w:proofErr w:type="spellEnd"/>
      <w:r w:rsidR="001E3D2B" w:rsidRPr="002607CB">
        <w:rPr>
          <w:rFonts w:ascii="Times New Roman" w:hAnsi="Times New Roman" w:cs="Times New Roman"/>
          <w:sz w:val="28"/>
          <w:szCs w:val="28"/>
        </w:rPr>
        <w:t>, интересакмузыкальномуискусствуимузыкальнойдеятельности,формированиеэлементарныхэстетическихсуждений;</w:t>
      </w:r>
    </w:p>
    <w:p w:rsidR="001E3D2B" w:rsidRPr="002607CB" w:rsidRDefault="002607CB" w:rsidP="002607CB">
      <w:pPr>
        <w:widowControl w:val="0"/>
        <w:tabs>
          <w:tab w:val="left" w:pos="2351"/>
          <w:tab w:val="left" w:pos="2352"/>
        </w:tabs>
        <w:autoSpaceDE w:val="0"/>
        <w:autoSpaceDN w:val="0"/>
        <w:spacing w:after="0" w:line="240" w:lineRule="auto"/>
        <w:ind w:right="1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E3D2B" w:rsidRPr="002607CB">
        <w:rPr>
          <w:rFonts w:ascii="Times New Roman" w:hAnsi="Times New Roman" w:cs="Times New Roman"/>
          <w:sz w:val="28"/>
          <w:szCs w:val="28"/>
        </w:rPr>
        <w:t>развитие эмоционального осознанноговосприятиямузыки,каквпроцессеактивноймузыкальнойдеятельности,такивовремяслушаниямузыкальныхпроизведений;</w:t>
      </w:r>
    </w:p>
    <w:p w:rsidR="001E3D2B" w:rsidRPr="002607C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4) </w:t>
      </w:r>
      <w:r w:rsidR="001E3D2B" w:rsidRPr="002607CB">
        <w:rPr>
          <w:rFonts w:ascii="Times New Roman" w:hAnsi="Times New Roman" w:cs="Times New Roman"/>
          <w:w w:val="105"/>
          <w:sz w:val="28"/>
          <w:szCs w:val="28"/>
        </w:rPr>
        <w:t>формированиеэстетическихчувстввпроцессеслушаниямузыкальныхпроизведенийразличныхжанров;</w:t>
      </w:r>
    </w:p>
    <w:p w:rsidR="001E3D2B" w:rsidRPr="002607C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5) </w:t>
      </w:r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lastRenderedPageBreak/>
        <w:t>использованиемузыкальныхобразовприсозданиитеатрализованныхимузыкально-пластическихкомпозиций,исполнениивокально-хоровыхпроизведений,вимпровизации.</w:t>
      </w:r>
    </w:p>
    <w:p w:rsidR="001E3D2B" w:rsidRPr="001E3D2B" w:rsidRDefault="001E3D2B" w:rsidP="002607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3D2B">
        <w:rPr>
          <w:rFonts w:ascii="Times New Roman" w:hAnsi="Times New Roman" w:cs="Times New Roman"/>
          <w:b/>
          <w:i/>
          <w:color w:val="000009"/>
          <w:w w:val="105"/>
          <w:sz w:val="28"/>
          <w:szCs w:val="28"/>
        </w:rPr>
        <w:t>Т</w:t>
      </w:r>
      <w:r w:rsidR="002607CB">
        <w:rPr>
          <w:rFonts w:ascii="Times New Roman" w:hAnsi="Times New Roman" w:cs="Times New Roman"/>
          <w:b/>
          <w:i/>
          <w:color w:val="000009"/>
          <w:w w:val="105"/>
          <w:sz w:val="28"/>
          <w:szCs w:val="28"/>
        </w:rPr>
        <w:t>руд</w:t>
      </w:r>
      <w:r w:rsidRPr="001E3D2B">
        <w:rPr>
          <w:rFonts w:ascii="Times New Roman" w:hAnsi="Times New Roman" w:cs="Times New Roman"/>
          <w:b/>
          <w:i/>
          <w:color w:val="000009"/>
          <w:w w:val="105"/>
          <w:sz w:val="28"/>
          <w:szCs w:val="28"/>
        </w:rPr>
        <w:t>(т</w:t>
      </w:r>
      <w:r w:rsidR="002607CB">
        <w:rPr>
          <w:rFonts w:ascii="Times New Roman" w:hAnsi="Times New Roman" w:cs="Times New Roman"/>
          <w:b/>
          <w:i/>
          <w:color w:val="000009"/>
          <w:w w:val="105"/>
          <w:sz w:val="28"/>
          <w:szCs w:val="28"/>
        </w:rPr>
        <w:t>ехнология</w:t>
      </w:r>
      <w:r w:rsidRPr="001E3D2B">
        <w:rPr>
          <w:rFonts w:ascii="Times New Roman" w:hAnsi="Times New Roman" w:cs="Times New Roman"/>
          <w:b/>
          <w:i/>
          <w:color w:val="000009"/>
          <w:w w:val="105"/>
          <w:sz w:val="28"/>
          <w:szCs w:val="28"/>
        </w:rPr>
        <w:t>):</w:t>
      </w:r>
    </w:p>
    <w:p w:rsidR="001E3D2B" w:rsidRPr="002607C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1) </w:t>
      </w:r>
      <w:r w:rsidR="001E3D2B" w:rsidRPr="002607CB">
        <w:rPr>
          <w:rFonts w:ascii="Times New Roman" w:hAnsi="Times New Roman" w:cs="Times New Roman"/>
          <w:w w:val="105"/>
          <w:sz w:val="28"/>
          <w:szCs w:val="28"/>
        </w:rPr>
        <w:t>формированиенавыковсамообслуживания,овладениенекоторымитехнологическимиприемамиручнойобработкиматериалов,</w:t>
      </w:r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t>усвоениеправилтехникибезопасности;</w:t>
      </w:r>
    </w:p>
    <w:p w:rsidR="001E3D2B" w:rsidRPr="002607C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2) </w:t>
      </w:r>
      <w:r w:rsidR="001E3D2B" w:rsidRPr="002607CB">
        <w:rPr>
          <w:rFonts w:ascii="Times New Roman" w:hAnsi="Times New Roman" w:cs="Times New Roman"/>
          <w:w w:val="105"/>
          <w:sz w:val="28"/>
          <w:szCs w:val="28"/>
        </w:rPr>
        <w:t xml:space="preserve">формированиеуменийработатьсразнымивидамиматериалов(бумагой,тканями, пластилином, природным материалом и т.д.); выбирать способы их обработки </w:t>
      </w:r>
      <w:proofErr w:type="spellStart"/>
      <w:r w:rsidR="001E3D2B" w:rsidRPr="002607CB">
        <w:rPr>
          <w:rFonts w:ascii="Times New Roman" w:hAnsi="Times New Roman" w:cs="Times New Roman"/>
          <w:w w:val="105"/>
          <w:sz w:val="28"/>
          <w:szCs w:val="28"/>
        </w:rPr>
        <w:t>взависимостиотихсвойств</w:t>
      </w:r>
      <w:proofErr w:type="spellEnd"/>
      <w:r w:rsidR="001E3D2B" w:rsidRPr="002607CB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1E3D2B" w:rsidRPr="002607C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3) </w:t>
      </w:r>
      <w:r w:rsidR="001E3D2B" w:rsidRPr="002607CB">
        <w:rPr>
          <w:rFonts w:ascii="Times New Roman" w:hAnsi="Times New Roman" w:cs="Times New Roman"/>
          <w:w w:val="105"/>
          <w:sz w:val="28"/>
          <w:szCs w:val="28"/>
        </w:rPr>
        <w:t>формированиеорганизационныхтрудовыхумений(правильнорасполагатьматериалыиинструментынарабочемместе,выполнятьправилабезопаснойработыисанитарно-гигиеническиетребования ит.д.)</w:t>
      </w:r>
    </w:p>
    <w:p w:rsidR="001E3D2B" w:rsidRPr="002607C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ind w:right="9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4) </w:t>
      </w:r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t>приобретениепервоначальныхнавыковсовместнойпродуктивнойдеятельности,сотрудничества,взаимопомощи,планированияиорганизации;</w:t>
      </w:r>
    </w:p>
    <w:p w:rsidR="001E3D2B" w:rsidRPr="001E3D2B" w:rsidRDefault="002607CB" w:rsidP="002607CB">
      <w:pPr>
        <w:widowControl w:val="0"/>
        <w:tabs>
          <w:tab w:val="left" w:pos="23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w w:val="105"/>
          <w:sz w:val="28"/>
          <w:szCs w:val="28"/>
        </w:rPr>
        <w:t xml:space="preserve">5) </w:t>
      </w:r>
      <w:r w:rsidR="001E3D2B" w:rsidRPr="002607CB">
        <w:rPr>
          <w:rFonts w:ascii="Times New Roman" w:hAnsi="Times New Roman" w:cs="Times New Roman"/>
          <w:color w:val="000009"/>
          <w:w w:val="105"/>
          <w:sz w:val="28"/>
          <w:szCs w:val="28"/>
        </w:rPr>
        <w:t>использованиеприобретенныхзнанийиумений</w:t>
      </w:r>
      <w:r w:rsidR="001E3D2B" w:rsidRPr="002607CB">
        <w:rPr>
          <w:rFonts w:ascii="Times New Roman" w:hAnsi="Times New Roman" w:cs="Times New Roman"/>
          <w:w w:val="105"/>
          <w:sz w:val="28"/>
          <w:szCs w:val="28"/>
        </w:rPr>
        <w:t>длярешенияпрактических</w:t>
      </w:r>
      <w:r w:rsidR="001E3D2B" w:rsidRPr="001E3D2B">
        <w:rPr>
          <w:rFonts w:ascii="Times New Roman" w:hAnsi="Times New Roman" w:cs="Times New Roman"/>
          <w:w w:val="105"/>
          <w:sz w:val="28"/>
          <w:szCs w:val="28"/>
        </w:rPr>
        <w:t>задач.</w:t>
      </w:r>
    </w:p>
    <w:p w:rsidR="001E3D2B" w:rsidRDefault="001E3D2B" w:rsidP="002607CB">
      <w:pPr>
        <w:spacing w:after="0" w:line="240" w:lineRule="auto"/>
        <w:rPr>
          <w:rFonts w:ascii="Times New Roman" w:hAnsi="Times New Roman" w:cs="Times New Roman"/>
          <w:b/>
          <w:color w:val="000009"/>
          <w:sz w:val="28"/>
          <w:szCs w:val="28"/>
        </w:rPr>
      </w:pPr>
      <w:proofErr w:type="spellStart"/>
      <w:r w:rsidRPr="001E3D2B">
        <w:rPr>
          <w:rFonts w:ascii="Times New Roman" w:hAnsi="Times New Roman" w:cs="Times New Roman"/>
          <w:b/>
          <w:color w:val="000009"/>
          <w:sz w:val="28"/>
          <w:szCs w:val="28"/>
        </w:rPr>
        <w:t>Физическаякультура</w:t>
      </w:r>
      <w:proofErr w:type="spellEnd"/>
    </w:p>
    <w:p w:rsidR="00FE59FE" w:rsidRPr="00FE59FE" w:rsidRDefault="00FE59FE" w:rsidP="00FE59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E59FE">
        <w:rPr>
          <w:rFonts w:ascii="Times New Roman" w:hAnsi="Times New Roman" w:cs="Times New Roman"/>
          <w:i/>
          <w:color w:val="000009"/>
          <w:sz w:val="28"/>
          <w:szCs w:val="28"/>
        </w:rPr>
        <w:t>Физическаякультура</w:t>
      </w:r>
      <w:proofErr w:type="spellEnd"/>
    </w:p>
    <w:p w:rsidR="001E3D2B" w:rsidRPr="001E3D2B" w:rsidRDefault="002607CB" w:rsidP="002607CB">
      <w:pPr>
        <w:widowControl w:val="0"/>
        <w:tabs>
          <w:tab w:val="left" w:pos="2351"/>
          <w:tab w:val="left" w:pos="235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E3D2B" w:rsidRPr="002607CB">
        <w:rPr>
          <w:rFonts w:ascii="Times New Roman" w:hAnsi="Times New Roman" w:cs="Times New Roman"/>
          <w:sz w:val="28"/>
          <w:szCs w:val="28"/>
        </w:rPr>
        <w:t>формированиепервоначальныхпредставленийозначениифизическойкультуры</w:t>
      </w:r>
      <w:r w:rsidR="001E3D2B" w:rsidRPr="001E3D2B">
        <w:rPr>
          <w:rFonts w:ascii="Times New Roman" w:hAnsi="Times New Roman" w:cs="Times New Roman"/>
          <w:sz w:val="28"/>
          <w:szCs w:val="28"/>
        </w:rPr>
        <w:t>дляукрепленияздоровьячеловека,физическогоразвития,повышенияработоспособности.</w:t>
      </w:r>
    </w:p>
    <w:p w:rsidR="001E3D2B" w:rsidRPr="002607CB" w:rsidRDefault="002607CB" w:rsidP="002607CB">
      <w:pPr>
        <w:widowControl w:val="0"/>
        <w:tabs>
          <w:tab w:val="left" w:pos="2351"/>
          <w:tab w:val="left" w:pos="2352"/>
        </w:tabs>
        <w:autoSpaceDE w:val="0"/>
        <w:autoSpaceDN w:val="0"/>
        <w:spacing w:after="0" w:line="240" w:lineRule="auto"/>
        <w:ind w:right="13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 xml:space="preserve">2) </w:t>
      </w:r>
      <w:r w:rsidR="001E3D2B" w:rsidRPr="002607CB">
        <w:rPr>
          <w:rFonts w:ascii="Times New Roman" w:hAnsi="Times New Roman" w:cs="Times New Roman"/>
          <w:color w:val="000009"/>
          <w:sz w:val="28"/>
          <w:szCs w:val="28"/>
        </w:rPr>
        <w:t>овладениеумениямиорганизовыватьздоровьесберегающуюжизнедеятельность(режимдня,утренняязарядка,оздоровительныемероприятия,подвижныеигрыит.д.);</w:t>
      </w:r>
    </w:p>
    <w:p w:rsidR="001E3D2B" w:rsidRPr="002607CB" w:rsidRDefault="002607CB" w:rsidP="002607CB">
      <w:pPr>
        <w:widowControl w:val="0"/>
        <w:tabs>
          <w:tab w:val="left" w:pos="2351"/>
          <w:tab w:val="left" w:pos="2352"/>
        </w:tabs>
        <w:autoSpaceDE w:val="0"/>
        <w:autoSpaceDN w:val="0"/>
        <w:spacing w:after="0" w:line="240" w:lineRule="auto"/>
        <w:ind w:right="17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 xml:space="preserve">3) </w:t>
      </w:r>
      <w:r w:rsidR="001E3D2B" w:rsidRPr="002607CB">
        <w:rPr>
          <w:rFonts w:ascii="Times New Roman" w:hAnsi="Times New Roman" w:cs="Times New Roman"/>
          <w:color w:val="000009"/>
          <w:sz w:val="28"/>
          <w:szCs w:val="28"/>
        </w:rPr>
        <w:t xml:space="preserve">формирование умения следить за своим физическим состоянием, </w:t>
      </w:r>
      <w:proofErr w:type="spellStart"/>
      <w:r w:rsidR="001E3D2B" w:rsidRPr="002607CB">
        <w:rPr>
          <w:rFonts w:ascii="Times New Roman" w:hAnsi="Times New Roman" w:cs="Times New Roman"/>
          <w:color w:val="000009"/>
          <w:sz w:val="28"/>
          <w:szCs w:val="28"/>
        </w:rPr>
        <w:t>величинойфизическихнагрузок</w:t>
      </w:r>
      <w:proofErr w:type="spellEnd"/>
      <w:r w:rsidR="001E3D2B" w:rsidRPr="002607CB">
        <w:rPr>
          <w:rFonts w:ascii="Times New Roman" w:hAnsi="Times New Roman" w:cs="Times New Roman"/>
          <w:color w:val="000009"/>
          <w:sz w:val="28"/>
          <w:szCs w:val="28"/>
        </w:rPr>
        <w:t>.</w:t>
      </w:r>
    </w:p>
    <w:p w:rsidR="006B40CC" w:rsidRPr="007E4AC2" w:rsidRDefault="006B40CC" w:rsidP="007E4AC2">
      <w:pPr>
        <w:pStyle w:val="a6"/>
        <w:spacing w:line="240" w:lineRule="auto"/>
        <w:ind w:right="708" w:firstLine="427"/>
        <w:rPr>
          <w:rFonts w:ascii="Times New Roman" w:hAnsi="Times New Roman"/>
          <w:color w:val="auto"/>
          <w:sz w:val="28"/>
          <w:szCs w:val="28"/>
        </w:rPr>
      </w:pPr>
      <w:r w:rsidRPr="007E4AC2">
        <w:rPr>
          <w:rFonts w:ascii="Times New Roman" w:hAnsi="Times New Roman"/>
          <w:color w:val="auto"/>
          <w:sz w:val="28"/>
          <w:szCs w:val="28"/>
        </w:rPr>
        <w:t>Требованиякрезультатамосвоенияпрограммы</w:t>
      </w:r>
      <w:r w:rsidRPr="007E4AC2">
        <w:rPr>
          <w:rFonts w:ascii="Times New Roman" w:hAnsi="Times New Roman"/>
          <w:b/>
          <w:color w:val="auto"/>
          <w:sz w:val="28"/>
          <w:szCs w:val="28"/>
        </w:rPr>
        <w:t>коррекционнойработы</w:t>
      </w:r>
      <w:r w:rsidRPr="007E4AC2">
        <w:rPr>
          <w:rFonts w:ascii="Times New Roman" w:hAnsi="Times New Roman"/>
          <w:color w:val="auto"/>
          <w:sz w:val="28"/>
          <w:szCs w:val="28"/>
        </w:rPr>
        <w:t>конкретизируютсяприменительноккаждому обучающемусясЗПРвсоответствиисегопотенциальнымивозможностямииособымиобразовательнымипотребностями.</w:t>
      </w:r>
    </w:p>
    <w:p w:rsidR="00C80D65" w:rsidRPr="00C80D65" w:rsidRDefault="00C80D65" w:rsidP="00A9123E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C80D6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коррекционно-развивающей области </w:t>
      </w:r>
      <w:r w:rsidRPr="00C80D6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80D65">
        <w:rPr>
          <w:rFonts w:ascii="Times New Roman" w:hAnsi="Times New Roman" w:cs="Times New Roman"/>
          <w:b/>
          <w:sz w:val="28"/>
          <w:szCs w:val="28"/>
        </w:rPr>
        <w:t xml:space="preserve">адаптированной образовательной программы </w:t>
      </w:r>
      <w:r w:rsidRPr="00C80D65">
        <w:rPr>
          <w:rFonts w:ascii="Times New Roman" w:hAnsi="Times New Roman" w:cs="Times New Roman"/>
          <w:b/>
          <w:sz w:val="28"/>
          <w:szCs w:val="28"/>
        </w:rPr>
        <w:br/>
        <w:t>начального общего образования</w:t>
      </w:r>
    </w:p>
    <w:p w:rsidR="00C80D65" w:rsidRPr="00C80D65" w:rsidRDefault="00C80D65" w:rsidP="00A91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D65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Pr="00C80D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коррекционно-развивающей </w:t>
      </w:r>
      <w:proofErr w:type="spellStart"/>
      <w:r w:rsidRPr="00C80D65">
        <w:rPr>
          <w:rFonts w:ascii="Times New Roman" w:hAnsi="Times New Roman" w:cs="Times New Roman"/>
          <w:b/>
          <w:bCs/>
          <w:i/>
          <w:sz w:val="28"/>
          <w:szCs w:val="28"/>
        </w:rPr>
        <w:t>области</w:t>
      </w:r>
      <w:r w:rsidRPr="00C80D65">
        <w:rPr>
          <w:rFonts w:ascii="Times New Roman" w:hAnsi="Times New Roman" w:cs="Times New Roman"/>
          <w:sz w:val="28"/>
          <w:szCs w:val="28"/>
        </w:rPr>
        <w:t>АОП</w:t>
      </w:r>
      <w:proofErr w:type="spellEnd"/>
      <w:r w:rsidRPr="00C80D65">
        <w:rPr>
          <w:rFonts w:ascii="Times New Roman" w:hAnsi="Times New Roman" w:cs="Times New Roman"/>
          <w:sz w:val="28"/>
          <w:szCs w:val="28"/>
        </w:rPr>
        <w:t xml:space="preserve"> НОО обучающихся с ЗПР </w:t>
      </w:r>
      <w:r>
        <w:rPr>
          <w:rFonts w:ascii="Times New Roman" w:hAnsi="Times New Roman" w:cs="Times New Roman"/>
          <w:sz w:val="28"/>
          <w:szCs w:val="28"/>
        </w:rPr>
        <w:t>(вариант 7.2.)</w:t>
      </w:r>
      <w:r w:rsidRPr="00C80D65"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A9123E">
        <w:rPr>
          <w:rFonts w:ascii="Times New Roman" w:hAnsi="Times New Roman" w:cs="Times New Roman"/>
          <w:sz w:val="28"/>
          <w:szCs w:val="28"/>
        </w:rPr>
        <w:t>ю</w:t>
      </w:r>
      <w:r w:rsidRPr="00C80D65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C80D65" w:rsidRPr="00C80D65" w:rsidRDefault="00C80D65" w:rsidP="00A9123E">
      <w:pPr>
        <w:spacing w:after="0" w:line="240" w:lineRule="auto"/>
        <w:ind w:firstLine="88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80D65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lastRenderedPageBreak/>
        <w:t>Коррекционный курс «</w:t>
      </w:r>
      <w:r w:rsidRPr="00C80D65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 w:rsidRPr="00C80D65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C80D65" w:rsidRPr="00C80D65" w:rsidRDefault="00C80D65" w:rsidP="00A912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80D65">
        <w:rPr>
          <w:rFonts w:ascii="Times New Roman" w:hAnsi="Times New Roman" w:cs="Times New Roman"/>
          <w:b/>
          <w:i/>
          <w:sz w:val="28"/>
          <w:szCs w:val="28"/>
        </w:rPr>
        <w:t>Логопедические занятия</w:t>
      </w:r>
      <w:r w:rsidRPr="00C80D65">
        <w:rPr>
          <w:rFonts w:ascii="Times New Roman" w:hAnsi="Times New Roman" w:cs="Times New Roman"/>
          <w:sz w:val="28"/>
          <w:szCs w:val="28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C80D65" w:rsidRPr="00C80D65" w:rsidRDefault="00C80D65" w:rsidP="00A91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D65">
        <w:rPr>
          <w:rFonts w:ascii="Times New Roman" w:hAnsi="Times New Roman" w:cs="Times New Roman"/>
          <w:b/>
          <w:i/>
          <w:sz w:val="28"/>
          <w:szCs w:val="28"/>
        </w:rPr>
        <w:t>Психокоррекционные</w:t>
      </w:r>
      <w:proofErr w:type="spellEnd"/>
      <w:r w:rsidRPr="00C80D65">
        <w:rPr>
          <w:rFonts w:ascii="Times New Roman" w:hAnsi="Times New Roman" w:cs="Times New Roman"/>
          <w:b/>
          <w:i/>
          <w:sz w:val="28"/>
          <w:szCs w:val="28"/>
        </w:rPr>
        <w:t xml:space="preserve"> занятия: </w:t>
      </w:r>
      <w:r w:rsidRPr="00C80D65">
        <w:rPr>
          <w:rFonts w:ascii="Times New Roman" w:hAnsi="Times New Roman" w:cs="Times New Roman"/>
          <w:sz w:val="28"/>
          <w:szCs w:val="28"/>
        </w:rPr>
        <w:t xml:space="preserve">формирование учебной мотивации, стимуляция </w:t>
      </w:r>
      <w:proofErr w:type="spellStart"/>
      <w:r w:rsidRPr="00C80D65">
        <w:rPr>
          <w:rFonts w:ascii="Times New Roman" w:hAnsi="Times New Roman" w:cs="Times New Roman"/>
          <w:sz w:val="28"/>
          <w:szCs w:val="28"/>
        </w:rPr>
        <w:t>сенсорно-перцептивных</w:t>
      </w:r>
      <w:proofErr w:type="spellEnd"/>
      <w:r w:rsidRPr="00C80D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D65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Pr="00C80D65">
        <w:rPr>
          <w:rFonts w:ascii="Times New Roman" w:hAnsi="Times New Roman" w:cs="Times New Roman"/>
          <w:sz w:val="28"/>
          <w:szCs w:val="28"/>
        </w:rPr>
        <w:t xml:space="preserve"> и интеллектуальных процессов; гармонизация </w:t>
      </w:r>
      <w:proofErr w:type="spellStart"/>
      <w:r w:rsidRPr="00C80D65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C80D65">
        <w:rPr>
          <w:rFonts w:ascii="Times New Roman" w:hAnsi="Times New Roman" w:cs="Times New Roman"/>
          <w:sz w:val="28"/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C80D6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80D65">
        <w:rPr>
          <w:rFonts w:ascii="Times New Roman" w:hAnsi="Times New Roman" w:cs="Times New Roman"/>
          <w:sz w:val="28"/>
          <w:szCs w:val="28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C80D65" w:rsidRPr="00C80D65" w:rsidRDefault="00C80D65" w:rsidP="00A9123E">
      <w:pPr>
        <w:tabs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0D65">
        <w:rPr>
          <w:rFonts w:ascii="Times New Roman" w:hAnsi="Times New Roman" w:cs="Times New Roman"/>
          <w:sz w:val="28"/>
          <w:szCs w:val="28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C80D65" w:rsidRPr="00A8186C" w:rsidRDefault="00C80D65" w:rsidP="00A9123E">
      <w:pPr>
        <w:tabs>
          <w:tab w:val="left" w:pos="108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F35B20" w:rsidRDefault="00F35B20" w:rsidP="00F35B2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2.1.3 </w:t>
      </w:r>
      <w:r w:rsidRPr="00F35B20">
        <w:rPr>
          <w:rFonts w:ascii="Times New Roman" w:hAnsi="Times New Roman" w:cs="Times New Roman"/>
          <w:b/>
          <w:spacing w:val="2"/>
          <w:sz w:val="28"/>
          <w:szCs w:val="28"/>
        </w:rPr>
        <w:t xml:space="preserve">Система оценки достижения обучающимися </w:t>
      </w:r>
      <w:r w:rsidRPr="00F35B20">
        <w:rPr>
          <w:rFonts w:ascii="Times New Roman" w:hAnsi="Times New Roman" w:cs="Times New Roman"/>
          <w:b/>
          <w:spacing w:val="2"/>
          <w:sz w:val="28"/>
          <w:szCs w:val="28"/>
        </w:rPr>
        <w:br/>
        <w:t xml:space="preserve">с </w:t>
      </w:r>
      <w:r w:rsidRPr="00F35B20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</w:t>
      </w:r>
      <w:r w:rsidRPr="00F35B20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планируемых результатов освоения </w:t>
      </w:r>
      <w:r w:rsidRPr="00F35B20">
        <w:rPr>
          <w:rFonts w:ascii="Times New Roman" w:hAnsi="Times New Roman" w:cs="Times New Roman"/>
          <w:b/>
          <w:sz w:val="28"/>
          <w:szCs w:val="28"/>
        </w:rPr>
        <w:t xml:space="preserve">адаптированной образовательной программы </w:t>
      </w:r>
      <w:r w:rsidRPr="00F35B20">
        <w:rPr>
          <w:rFonts w:ascii="Times New Roman" w:hAnsi="Times New Roman" w:cs="Times New Roman"/>
          <w:b/>
          <w:sz w:val="28"/>
          <w:szCs w:val="28"/>
        </w:rPr>
        <w:br/>
        <w:t>начального общего образования</w:t>
      </w:r>
    </w:p>
    <w:p w:rsidR="00DC22D3" w:rsidRDefault="00DC22D3" w:rsidP="00F35B2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35B20" w:rsidRPr="00F35B20" w:rsidRDefault="00F35B20" w:rsidP="00F35B20">
      <w:pPr>
        <w:pStyle w:val="a8"/>
        <w:spacing w:line="240" w:lineRule="auto"/>
        <w:ind w:firstLine="709"/>
        <w:rPr>
          <w:caps w:val="0"/>
        </w:rPr>
      </w:pPr>
      <w:r w:rsidRPr="00F35B20">
        <w:rPr>
          <w:caps w:val="0"/>
        </w:rPr>
        <w:t>Система оценки достижения планируемых результатов освоения АОП НОО обучающихся с ЗПР (далее — система оценки) представляет собой один из инструментов реализации требований ФГОС НОО обучающихся с ОВЗ к результатам освоения АОП НОО и направлена на обеспечение качества образования, что предполагает вовлечённость в оценочную деятельность как педагогов, так и обучающихся и их родителей (законных представителей).</w:t>
      </w:r>
    </w:p>
    <w:p w:rsidR="00F35B20" w:rsidRPr="00F35B20" w:rsidRDefault="00F35B20" w:rsidP="00F35B20">
      <w:pPr>
        <w:pStyle w:val="a8"/>
        <w:spacing w:line="240" w:lineRule="auto"/>
        <w:ind w:firstLine="709"/>
      </w:pPr>
      <w:r w:rsidRPr="00F35B20">
        <w:rPr>
          <w:caps w:val="0"/>
        </w:rPr>
        <w:t xml:space="preserve">В соответствии с ФГОС НОО обучающихся с ОВЗ </w:t>
      </w:r>
      <w:proofErr w:type="spellStart"/>
      <w:r w:rsidRPr="00F35B20">
        <w:rPr>
          <w:caps w:val="0"/>
        </w:rPr>
        <w:t>основным</w:t>
      </w:r>
      <w:r w:rsidRPr="00F35B20">
        <w:rPr>
          <w:rStyle w:val="210"/>
          <w:caps w:val="0"/>
          <w:sz w:val="28"/>
          <w:szCs w:val="28"/>
        </w:rPr>
        <w:t>объектом</w:t>
      </w:r>
      <w:proofErr w:type="spellEnd"/>
      <w:r w:rsidRPr="00F35B20">
        <w:rPr>
          <w:caps w:val="0"/>
        </w:rPr>
        <w:t xml:space="preserve"> системы оценки, </w:t>
      </w:r>
      <w:proofErr w:type="spellStart"/>
      <w:r w:rsidRPr="00F35B20">
        <w:rPr>
          <w:caps w:val="0"/>
        </w:rPr>
        <w:t>её</w:t>
      </w:r>
      <w:r w:rsidRPr="00F35B20">
        <w:rPr>
          <w:rStyle w:val="210"/>
          <w:caps w:val="0"/>
          <w:sz w:val="28"/>
          <w:szCs w:val="28"/>
        </w:rPr>
        <w:t>содержательной</w:t>
      </w:r>
      <w:proofErr w:type="spellEnd"/>
      <w:r w:rsidRPr="00F35B20">
        <w:rPr>
          <w:rStyle w:val="210"/>
          <w:caps w:val="0"/>
          <w:sz w:val="28"/>
          <w:szCs w:val="28"/>
        </w:rPr>
        <w:t xml:space="preserve"> и </w:t>
      </w:r>
      <w:proofErr w:type="spellStart"/>
      <w:r w:rsidRPr="00F35B20">
        <w:rPr>
          <w:rStyle w:val="210"/>
          <w:caps w:val="0"/>
          <w:sz w:val="28"/>
          <w:szCs w:val="28"/>
        </w:rPr>
        <w:t>критериальной</w:t>
      </w:r>
      <w:proofErr w:type="spellEnd"/>
      <w:r w:rsidRPr="00F35B20">
        <w:rPr>
          <w:rStyle w:val="210"/>
          <w:caps w:val="0"/>
          <w:sz w:val="28"/>
          <w:szCs w:val="28"/>
        </w:rPr>
        <w:t xml:space="preserve"> базой выступают планируемые результаты</w:t>
      </w:r>
      <w:r w:rsidRPr="00F35B20">
        <w:rPr>
          <w:caps w:val="0"/>
        </w:rPr>
        <w:t xml:space="preserve"> освоения обучающимися АОП НОО.</w:t>
      </w:r>
    </w:p>
    <w:p w:rsidR="00F35B20" w:rsidRPr="00F35B20" w:rsidRDefault="00F35B20" w:rsidP="00F35B20">
      <w:pPr>
        <w:pStyle w:val="a8"/>
        <w:spacing w:line="240" w:lineRule="auto"/>
        <w:ind w:firstLine="709"/>
      </w:pPr>
      <w:r w:rsidRPr="00F35B20">
        <w:rPr>
          <w:caps w:val="0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</w:t>
      </w:r>
      <w:proofErr w:type="spellStart"/>
      <w:r w:rsidRPr="00F35B20">
        <w:rPr>
          <w:caps w:val="0"/>
        </w:rPr>
        <w:t>основными</w:t>
      </w:r>
      <w:r w:rsidRPr="00F35B20">
        <w:rPr>
          <w:rStyle w:val="210"/>
          <w:i/>
          <w:caps w:val="0"/>
          <w:sz w:val="28"/>
          <w:szCs w:val="28"/>
        </w:rPr>
        <w:t>функциями</w:t>
      </w:r>
      <w:proofErr w:type="spellEnd"/>
      <w:r w:rsidRPr="00F35B20">
        <w:rPr>
          <w:caps w:val="0"/>
        </w:rPr>
        <w:t xml:space="preserve"> </w:t>
      </w:r>
      <w:proofErr w:type="spellStart"/>
      <w:r w:rsidRPr="00F35B20">
        <w:rPr>
          <w:caps w:val="0"/>
        </w:rPr>
        <w:t>являются</w:t>
      </w:r>
      <w:r w:rsidRPr="00F35B20">
        <w:rPr>
          <w:rStyle w:val="200"/>
          <w:caps w:val="0"/>
          <w:sz w:val="28"/>
          <w:szCs w:val="28"/>
        </w:rPr>
        <w:t>ориентация</w:t>
      </w:r>
      <w:proofErr w:type="spellEnd"/>
      <w:r w:rsidRPr="00F35B20">
        <w:rPr>
          <w:rStyle w:val="200"/>
          <w:caps w:val="0"/>
          <w:sz w:val="28"/>
          <w:szCs w:val="28"/>
        </w:rPr>
        <w:t xml:space="preserve"> образовательного процесса</w:t>
      </w:r>
      <w:r w:rsidRPr="00F35B20">
        <w:rPr>
          <w:caps w:val="0"/>
        </w:rPr>
        <w:t xml:space="preserve"> на достижение план</w:t>
      </w:r>
      <w:r w:rsidR="00910A03">
        <w:rPr>
          <w:caps w:val="0"/>
        </w:rPr>
        <w:t>ируемых результатов освоения АО</w:t>
      </w:r>
      <w:r w:rsidRPr="00F35B20">
        <w:rPr>
          <w:caps w:val="0"/>
        </w:rPr>
        <w:t xml:space="preserve">П НОО и обеспечение </w:t>
      </w:r>
      <w:proofErr w:type="spellStart"/>
      <w:r w:rsidRPr="00F35B20">
        <w:rPr>
          <w:caps w:val="0"/>
        </w:rPr>
        <w:t>эффективной</w:t>
      </w:r>
      <w:r w:rsidRPr="00F35B20">
        <w:rPr>
          <w:rStyle w:val="200"/>
          <w:caps w:val="0"/>
          <w:sz w:val="28"/>
          <w:szCs w:val="28"/>
        </w:rPr>
        <w:t>обратной</w:t>
      </w:r>
      <w:proofErr w:type="spellEnd"/>
      <w:r w:rsidRPr="00F35B20">
        <w:rPr>
          <w:rStyle w:val="200"/>
          <w:caps w:val="0"/>
          <w:sz w:val="28"/>
          <w:szCs w:val="28"/>
        </w:rPr>
        <w:t xml:space="preserve"> связи</w:t>
      </w:r>
      <w:r w:rsidRPr="00F35B20">
        <w:rPr>
          <w:rStyle w:val="200"/>
          <w:sz w:val="28"/>
          <w:szCs w:val="28"/>
        </w:rPr>
        <w:t>,</w:t>
      </w:r>
      <w:r w:rsidRPr="00F35B20">
        <w:rPr>
          <w:caps w:val="0"/>
        </w:rPr>
        <w:t xml:space="preserve"> позволяющей </w:t>
      </w:r>
      <w:proofErr w:type="spellStart"/>
      <w:r w:rsidRPr="00F35B20">
        <w:rPr>
          <w:caps w:val="0"/>
        </w:rPr>
        <w:t>осуществлять</w:t>
      </w:r>
      <w:r w:rsidRPr="00F35B20">
        <w:rPr>
          <w:rStyle w:val="200"/>
          <w:caps w:val="0"/>
          <w:sz w:val="28"/>
          <w:szCs w:val="28"/>
        </w:rPr>
        <w:t>управление</w:t>
      </w:r>
      <w:proofErr w:type="spellEnd"/>
      <w:r w:rsidRPr="00F35B20">
        <w:rPr>
          <w:rStyle w:val="200"/>
          <w:caps w:val="0"/>
          <w:sz w:val="28"/>
          <w:szCs w:val="28"/>
        </w:rPr>
        <w:t xml:space="preserve"> образовательным процессом</w:t>
      </w:r>
      <w:r w:rsidRPr="00F35B20">
        <w:rPr>
          <w:rStyle w:val="200"/>
          <w:sz w:val="28"/>
          <w:szCs w:val="28"/>
        </w:rPr>
        <w:t>.</w:t>
      </w:r>
    </w:p>
    <w:p w:rsidR="00F35B20" w:rsidRPr="00F35B20" w:rsidRDefault="00F35B20" w:rsidP="00F3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>Основными направлениями и целями оценочной деятель</w:t>
      </w:r>
      <w:r w:rsidRPr="00F35B20">
        <w:rPr>
          <w:rFonts w:ascii="Times New Roman" w:hAnsi="Times New Roman" w:cs="Times New Roman"/>
          <w:spacing w:val="2"/>
          <w:sz w:val="28"/>
          <w:szCs w:val="28"/>
        </w:rPr>
        <w:t xml:space="preserve">ности в соответствии с требованиями </w:t>
      </w:r>
      <w:r w:rsidRPr="00F35B20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Pr="00F35B20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F35B20">
        <w:rPr>
          <w:rFonts w:ascii="Times New Roman" w:hAnsi="Times New Roman" w:cs="Times New Roman"/>
          <w:caps/>
          <w:sz w:val="28"/>
          <w:szCs w:val="28"/>
        </w:rPr>
        <w:t>ОВЗ</w:t>
      </w:r>
      <w:r w:rsidRPr="00F35B20">
        <w:rPr>
          <w:rFonts w:ascii="Times New Roman" w:hAnsi="Times New Roman" w:cs="Times New Roman"/>
          <w:spacing w:val="2"/>
          <w:sz w:val="28"/>
          <w:szCs w:val="28"/>
        </w:rPr>
        <w:t xml:space="preserve"> являются </w:t>
      </w:r>
      <w:r w:rsidRPr="00F35B20">
        <w:rPr>
          <w:rFonts w:ascii="Times New Roman" w:hAnsi="Times New Roman" w:cs="Times New Roman"/>
          <w:sz w:val="28"/>
          <w:szCs w:val="28"/>
        </w:rPr>
        <w:t xml:space="preserve">оценка образовательных достижений обучающихся и оценка результатов деятельности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35B20">
        <w:rPr>
          <w:rFonts w:ascii="Times New Roman" w:hAnsi="Times New Roman" w:cs="Times New Roman"/>
          <w:sz w:val="28"/>
          <w:szCs w:val="28"/>
        </w:rPr>
        <w:t xml:space="preserve"> и педагогических кадров. Полученные данные </w:t>
      </w:r>
      <w:r w:rsidRPr="00F35B20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для оценки состояния и тенденций развития системы образования. </w:t>
      </w:r>
    </w:p>
    <w:p w:rsidR="00F35B20" w:rsidRPr="00F35B20" w:rsidRDefault="00F35B20" w:rsidP="00F35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 xml:space="preserve">Система оценки достижения обучающимися с ЗПР планируемых результатов освоения АОП НОО </w:t>
      </w:r>
      <w:r>
        <w:rPr>
          <w:rFonts w:ascii="Times New Roman" w:hAnsi="Times New Roman" w:cs="Times New Roman"/>
          <w:sz w:val="28"/>
          <w:szCs w:val="28"/>
        </w:rPr>
        <w:t>решает</w:t>
      </w:r>
      <w:r w:rsidRPr="00F35B20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F35B20" w:rsidRPr="00F35B20" w:rsidRDefault="00F35B20" w:rsidP="00F35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5B20">
        <w:rPr>
          <w:rFonts w:ascii="Times New Roman" w:hAnsi="Times New Roman" w:cs="Times New Roman"/>
          <w:sz w:val="28"/>
          <w:szCs w:val="28"/>
        </w:rPr>
        <w:t>закрепля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5B20">
        <w:rPr>
          <w:rFonts w:ascii="Times New Roman" w:hAnsi="Times New Roman" w:cs="Times New Roman"/>
          <w:sz w:val="28"/>
          <w:szCs w:val="28"/>
        </w:rPr>
        <w:t>т основные направления и цели оценочной деятельности, описыва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5B20">
        <w:rPr>
          <w:rFonts w:ascii="Times New Roman" w:hAnsi="Times New Roman" w:cs="Times New Roman"/>
          <w:sz w:val="28"/>
          <w:szCs w:val="28"/>
        </w:rPr>
        <w:t>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F35B20" w:rsidRPr="00F35B20" w:rsidRDefault="00F35B20" w:rsidP="00F35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5B20">
        <w:rPr>
          <w:rFonts w:ascii="Times New Roman" w:hAnsi="Times New Roman" w:cs="Times New Roman"/>
          <w:sz w:val="28"/>
          <w:szCs w:val="28"/>
        </w:rPr>
        <w:t>ориентир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F35B20">
        <w:rPr>
          <w:rFonts w:ascii="Times New Roman" w:hAnsi="Times New Roman" w:cs="Times New Roman"/>
          <w:sz w:val="28"/>
          <w:szCs w:val="28"/>
        </w:rPr>
        <w:t xml:space="preserve">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F35B20" w:rsidRPr="00F35B20" w:rsidRDefault="00F35B20" w:rsidP="00F35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5B20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5B20">
        <w:rPr>
          <w:rFonts w:ascii="Times New Roman" w:hAnsi="Times New Roman" w:cs="Times New Roman"/>
          <w:sz w:val="28"/>
          <w:szCs w:val="28"/>
        </w:rPr>
        <w:t xml:space="preserve">т комплексный подход к оценке </w:t>
      </w:r>
      <w:proofErr w:type="spellStart"/>
      <w:r w:rsidRPr="00F35B20">
        <w:rPr>
          <w:rFonts w:ascii="Times New Roman" w:hAnsi="Times New Roman" w:cs="Times New Roman"/>
          <w:sz w:val="28"/>
          <w:szCs w:val="28"/>
        </w:rPr>
        <w:t>результатовосвоения</w:t>
      </w:r>
      <w:proofErr w:type="spellEnd"/>
      <w:r w:rsidRPr="00F35B20">
        <w:rPr>
          <w:rFonts w:ascii="Times New Roman" w:hAnsi="Times New Roman" w:cs="Times New Roman"/>
          <w:sz w:val="28"/>
          <w:szCs w:val="28"/>
        </w:rPr>
        <w:t xml:space="preserve"> АОП НОО, позволяющий вести оценку личностных, </w:t>
      </w:r>
      <w:proofErr w:type="spellStart"/>
      <w:r w:rsidRPr="00F35B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35B20">
        <w:rPr>
          <w:rFonts w:ascii="Times New Roman" w:hAnsi="Times New Roman" w:cs="Times New Roman"/>
          <w:sz w:val="28"/>
          <w:szCs w:val="28"/>
        </w:rPr>
        <w:t xml:space="preserve"> и предметных результатов;</w:t>
      </w:r>
    </w:p>
    <w:p w:rsidR="00F35B20" w:rsidRPr="00F35B20" w:rsidRDefault="00F35B20" w:rsidP="00F35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5B20">
        <w:rPr>
          <w:rFonts w:ascii="Times New Roman" w:hAnsi="Times New Roman" w:cs="Times New Roman"/>
          <w:sz w:val="28"/>
          <w:szCs w:val="28"/>
        </w:rPr>
        <w:t>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5B20">
        <w:rPr>
          <w:rFonts w:ascii="Times New Roman" w:hAnsi="Times New Roman" w:cs="Times New Roman"/>
          <w:sz w:val="28"/>
          <w:szCs w:val="28"/>
        </w:rPr>
        <w:t xml:space="preserve">т оценку достижений обучающихся и оценку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МБОУ СШ №</w:t>
      </w:r>
      <w:r w:rsidR="005D42E9">
        <w:rPr>
          <w:rFonts w:ascii="Times New Roman" w:hAnsi="Times New Roman" w:cs="Times New Roman"/>
          <w:sz w:val="28"/>
          <w:szCs w:val="28"/>
        </w:rPr>
        <w:t xml:space="preserve"> 10</w:t>
      </w:r>
      <w:r w:rsidRPr="00F35B20">
        <w:rPr>
          <w:rFonts w:ascii="Times New Roman" w:hAnsi="Times New Roman" w:cs="Times New Roman"/>
          <w:sz w:val="28"/>
          <w:szCs w:val="28"/>
        </w:rPr>
        <w:t>;</w:t>
      </w:r>
    </w:p>
    <w:p w:rsidR="00F35B20" w:rsidRPr="00F35B20" w:rsidRDefault="00F35B20" w:rsidP="00F35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5B20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5B20">
        <w:rPr>
          <w:rFonts w:ascii="Times New Roman" w:hAnsi="Times New Roman" w:cs="Times New Roman"/>
          <w:sz w:val="28"/>
          <w:szCs w:val="28"/>
        </w:rPr>
        <w:t xml:space="preserve">т осуществлять оценку динамики учебных достижений обучающихся и развития их социальной (жизненной) компетенции. </w:t>
      </w:r>
    </w:p>
    <w:p w:rsidR="00F35B20" w:rsidRPr="00F35B20" w:rsidRDefault="00F35B20" w:rsidP="00F3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35B20">
        <w:rPr>
          <w:rFonts w:ascii="Times New Roman" w:hAnsi="Times New Roman" w:cs="Times New Roman"/>
          <w:kern w:val="28"/>
          <w:sz w:val="28"/>
          <w:szCs w:val="28"/>
        </w:rPr>
        <w:t xml:space="preserve">Результаты достижений обучающихся с ЗПР в овладении АОП НОО являются значимыми для оценки качества образования обучающихся. При определении подходов к осуществлению оценки результатов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учитываются </w:t>
      </w:r>
      <w:r w:rsidRPr="00F35B20">
        <w:rPr>
          <w:rFonts w:ascii="Times New Roman" w:hAnsi="Times New Roman" w:cs="Times New Roman"/>
          <w:kern w:val="28"/>
          <w:sz w:val="28"/>
          <w:szCs w:val="28"/>
        </w:rPr>
        <w:t>следующие принципы:</w:t>
      </w:r>
    </w:p>
    <w:p w:rsidR="00F35B20" w:rsidRPr="00F35B20" w:rsidRDefault="00F35B20" w:rsidP="00F3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35B20">
        <w:rPr>
          <w:rFonts w:ascii="Times New Roman" w:hAnsi="Times New Roman" w:cs="Times New Roman"/>
          <w:kern w:val="28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F35B20" w:rsidRPr="00F35B20" w:rsidRDefault="00F35B20" w:rsidP="00F3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35B20">
        <w:rPr>
          <w:rFonts w:ascii="Times New Roman" w:hAnsi="Times New Roman" w:cs="Times New Roman"/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DA11A7" w:rsidRDefault="00F35B20" w:rsidP="00F3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35B20">
        <w:rPr>
          <w:rFonts w:ascii="Times New Roman" w:hAnsi="Times New Roman" w:cs="Times New Roman"/>
          <w:kern w:val="28"/>
          <w:sz w:val="28"/>
          <w:szCs w:val="28"/>
        </w:rPr>
        <w:t>3) единства параметров, критериев и инструментария оценки достижений в освоении содержания АОП НОО</w:t>
      </w:r>
      <w:r w:rsidR="00DA11A7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F35B20" w:rsidRPr="00F35B20" w:rsidRDefault="00F35B20" w:rsidP="00F3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35B20">
        <w:rPr>
          <w:rFonts w:ascii="Times New Roman" w:hAnsi="Times New Roman" w:cs="Times New Roman"/>
          <w:kern w:val="28"/>
          <w:sz w:val="28"/>
          <w:szCs w:val="28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F35B20" w:rsidRPr="00F35B20" w:rsidRDefault="00F35B20" w:rsidP="00F3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 требования ФГОС НОО обучающихся с ЗПР оценке подлежат </w:t>
      </w:r>
      <w:r w:rsidRPr="00F35B20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F35B2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35B20">
        <w:rPr>
          <w:rFonts w:ascii="Times New Roman" w:hAnsi="Times New Roman" w:cs="Times New Roman"/>
          <w:sz w:val="28"/>
          <w:szCs w:val="28"/>
        </w:rPr>
        <w:t xml:space="preserve"> и предметные результаты.</w:t>
      </w:r>
    </w:p>
    <w:p w:rsidR="00F35B20" w:rsidRPr="00F35B20" w:rsidRDefault="00F35B20" w:rsidP="00F3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F35B20">
        <w:rPr>
          <w:rFonts w:ascii="Times New Roman" w:hAnsi="Times New Roman" w:cs="Times New Roman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6916A1" w:rsidRDefault="00F35B20" w:rsidP="00FE5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</w:t>
      </w:r>
      <w:r w:rsidRPr="00F35B20">
        <w:rPr>
          <w:rFonts w:ascii="Times New Roman" w:hAnsi="Times New Roman" w:cs="Times New Roman"/>
          <w:sz w:val="28"/>
          <w:szCs w:val="28"/>
        </w:rPr>
        <w:lastRenderedPageBreak/>
        <w:t>компетенциями, которые, в конечном итоге, составляют основу этих результатов</w:t>
      </w:r>
      <w:r w:rsidR="00FE59FE">
        <w:rPr>
          <w:rFonts w:ascii="Times New Roman" w:hAnsi="Times New Roman" w:cs="Times New Roman"/>
          <w:sz w:val="28"/>
          <w:szCs w:val="28"/>
        </w:rPr>
        <w:t>.</w:t>
      </w:r>
    </w:p>
    <w:p w:rsidR="00FE59FE" w:rsidRPr="00FE59FE" w:rsidRDefault="00FE59FE" w:rsidP="00FE59F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Calibri"/>
          <w:color w:val="00000A"/>
          <w:kern w:val="1"/>
          <w:sz w:val="28"/>
        </w:rPr>
      </w:pPr>
      <w:r w:rsidRPr="00FE59FE">
        <w:rPr>
          <w:rFonts w:ascii="Times New Roman" w:eastAsia="Arial Unicode MS" w:hAnsi="Times New Roman" w:cs="Calibri"/>
          <w:color w:val="00000A"/>
          <w:kern w:val="1"/>
          <w:sz w:val="28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5D42E9" w:rsidRDefault="005D42E9" w:rsidP="00691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5D42E9">
        <w:rPr>
          <w:rFonts w:ascii="Times New Roman" w:hAnsi="Times New Roman"/>
          <w:w w:val="105"/>
          <w:sz w:val="28"/>
          <w:szCs w:val="28"/>
        </w:rPr>
        <w:t xml:space="preserve">Для оценки продвижения учащегося с ЗПР в овладении социальными (жизненными)компетенциями может применяться метод экспертной оценки, который представляет </w:t>
      </w:r>
      <w:proofErr w:type="spellStart"/>
      <w:r w:rsidRPr="005D42E9">
        <w:rPr>
          <w:rFonts w:ascii="Times New Roman" w:hAnsi="Times New Roman"/>
          <w:w w:val="105"/>
          <w:sz w:val="28"/>
          <w:szCs w:val="28"/>
        </w:rPr>
        <w:t>собойпроцедуру</w:t>
      </w:r>
      <w:proofErr w:type="spellEnd"/>
      <w:r w:rsidRPr="005D42E9">
        <w:rPr>
          <w:rFonts w:ascii="Times New Roman" w:hAnsi="Times New Roman"/>
          <w:w w:val="105"/>
          <w:sz w:val="28"/>
          <w:szCs w:val="28"/>
        </w:rPr>
        <w:t xml:space="preserve"> оценки результатов на основе мнений группы специалистов (экспертов). </w:t>
      </w:r>
      <w:proofErr w:type="spellStart"/>
      <w:r w:rsidRPr="005D42E9">
        <w:rPr>
          <w:rFonts w:ascii="Times New Roman" w:hAnsi="Times New Roman"/>
          <w:w w:val="105"/>
          <w:sz w:val="28"/>
          <w:szCs w:val="28"/>
        </w:rPr>
        <w:t>Даннаягруппа</w:t>
      </w:r>
      <w:proofErr w:type="spellEnd"/>
      <w:r w:rsidRPr="005D42E9">
        <w:rPr>
          <w:rFonts w:ascii="Times New Roman" w:hAnsi="Times New Roman"/>
          <w:w w:val="105"/>
          <w:sz w:val="28"/>
          <w:szCs w:val="28"/>
        </w:rPr>
        <w:t xml:space="preserve"> должна объединять всех участников образовательного процесса – тех, кто </w:t>
      </w:r>
      <w:proofErr w:type="spellStart"/>
      <w:r w:rsidRPr="005D42E9">
        <w:rPr>
          <w:rFonts w:ascii="Times New Roman" w:hAnsi="Times New Roman"/>
          <w:w w:val="105"/>
          <w:sz w:val="28"/>
          <w:szCs w:val="28"/>
        </w:rPr>
        <w:t>обучает,воспитывает</w:t>
      </w:r>
      <w:proofErr w:type="spellEnd"/>
      <w:r w:rsidRPr="005D42E9">
        <w:rPr>
          <w:rFonts w:ascii="Times New Roman" w:hAnsi="Times New Roman"/>
          <w:w w:val="105"/>
          <w:sz w:val="28"/>
          <w:szCs w:val="28"/>
        </w:rPr>
        <w:t xml:space="preserve"> и тесно контактирует с реб</w:t>
      </w:r>
      <w:r>
        <w:rPr>
          <w:rFonts w:ascii="Times New Roman" w:hAnsi="Times New Roman"/>
          <w:w w:val="105"/>
          <w:sz w:val="28"/>
          <w:szCs w:val="28"/>
        </w:rPr>
        <w:t>ё</w:t>
      </w:r>
      <w:r w:rsidRPr="005D42E9">
        <w:rPr>
          <w:rFonts w:ascii="Times New Roman" w:hAnsi="Times New Roman"/>
          <w:w w:val="105"/>
          <w:sz w:val="28"/>
          <w:szCs w:val="28"/>
        </w:rPr>
        <w:t xml:space="preserve">нком. Для полноты оценки личностных </w:t>
      </w:r>
      <w:proofErr w:type="spellStart"/>
      <w:r w:rsidRPr="005D42E9">
        <w:rPr>
          <w:rFonts w:ascii="Times New Roman" w:hAnsi="Times New Roman"/>
          <w:w w:val="105"/>
          <w:sz w:val="28"/>
          <w:szCs w:val="28"/>
        </w:rPr>
        <w:t>результатовосвоения</w:t>
      </w:r>
      <w:proofErr w:type="spellEnd"/>
      <w:r w:rsidRPr="005D42E9">
        <w:rPr>
          <w:rFonts w:ascii="Times New Roman" w:hAnsi="Times New Roman"/>
          <w:w w:val="105"/>
          <w:sz w:val="28"/>
          <w:szCs w:val="28"/>
        </w:rPr>
        <w:t xml:space="preserve"> </w:t>
      </w:r>
      <w:proofErr w:type="spellStart"/>
      <w:r w:rsidRPr="005D42E9">
        <w:rPr>
          <w:rFonts w:ascii="Times New Roman" w:hAnsi="Times New Roman"/>
          <w:w w:val="105"/>
          <w:sz w:val="28"/>
          <w:szCs w:val="28"/>
        </w:rPr>
        <w:t>учащимисяс</w:t>
      </w:r>
      <w:proofErr w:type="spellEnd"/>
      <w:r w:rsidRPr="005D42E9">
        <w:rPr>
          <w:rFonts w:ascii="Times New Roman" w:hAnsi="Times New Roman"/>
          <w:w w:val="105"/>
          <w:sz w:val="28"/>
          <w:szCs w:val="28"/>
        </w:rPr>
        <w:t xml:space="preserve"> ЗПР АООП НОО следует учитывать мнение родителей (</w:t>
      </w:r>
      <w:proofErr w:type="spellStart"/>
      <w:r w:rsidRPr="005D42E9">
        <w:rPr>
          <w:rFonts w:ascii="Times New Roman" w:hAnsi="Times New Roman"/>
          <w:w w:val="105"/>
          <w:sz w:val="28"/>
          <w:szCs w:val="28"/>
        </w:rPr>
        <w:t>законныхпредставителей</w:t>
      </w:r>
      <w:proofErr w:type="spellEnd"/>
      <w:r w:rsidRPr="005D42E9">
        <w:rPr>
          <w:rFonts w:ascii="Times New Roman" w:hAnsi="Times New Roman"/>
          <w:w w:val="105"/>
          <w:sz w:val="28"/>
          <w:szCs w:val="28"/>
        </w:rPr>
        <w:t xml:space="preserve">), поскольку основой оценки служит анализ изменений поведения учащегося </w:t>
      </w:r>
      <w:proofErr w:type="spellStart"/>
      <w:r w:rsidRPr="005D42E9">
        <w:rPr>
          <w:rFonts w:ascii="Times New Roman" w:hAnsi="Times New Roman"/>
          <w:w w:val="105"/>
          <w:sz w:val="28"/>
          <w:szCs w:val="28"/>
        </w:rPr>
        <w:t>вповседневнойжизнивразличныхсоциальныхсредах</w:t>
      </w:r>
      <w:proofErr w:type="spellEnd"/>
      <w:r w:rsidRPr="005D42E9">
        <w:rPr>
          <w:rFonts w:ascii="Times New Roman" w:hAnsi="Times New Roman"/>
          <w:w w:val="105"/>
          <w:sz w:val="28"/>
          <w:szCs w:val="28"/>
        </w:rPr>
        <w:t>(</w:t>
      </w:r>
      <w:proofErr w:type="spellStart"/>
      <w:r w:rsidRPr="005D42E9">
        <w:rPr>
          <w:rFonts w:ascii="Times New Roman" w:hAnsi="Times New Roman"/>
          <w:w w:val="105"/>
          <w:sz w:val="28"/>
          <w:szCs w:val="28"/>
        </w:rPr>
        <w:t>школьнойисемейной</w:t>
      </w:r>
      <w:proofErr w:type="spellEnd"/>
      <w:r w:rsidRPr="005D42E9">
        <w:rPr>
          <w:rFonts w:ascii="Times New Roman" w:hAnsi="Times New Roman"/>
          <w:w w:val="105"/>
          <w:sz w:val="28"/>
          <w:szCs w:val="28"/>
        </w:rPr>
        <w:t>).</w:t>
      </w:r>
    </w:p>
    <w:p w:rsidR="00F33855" w:rsidRDefault="00F33855" w:rsidP="00F33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B20">
        <w:rPr>
          <w:rFonts w:ascii="Times New Roman" w:hAnsi="Times New Roman" w:cs="Times New Roman"/>
          <w:bCs/>
          <w:sz w:val="28"/>
          <w:szCs w:val="28"/>
        </w:rPr>
        <w:t xml:space="preserve">Результаты анализа должны быть представлены в форме удобных и понятных всем членам экспертной группы условных единицах: </w:t>
      </w:r>
    </w:p>
    <w:p w:rsidR="00F33855" w:rsidRDefault="00F33855" w:rsidP="00F33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A03">
        <w:rPr>
          <w:rFonts w:ascii="Times New Roman" w:hAnsi="Times New Roman" w:cs="Times New Roman"/>
          <w:bCs/>
          <w:i/>
          <w:sz w:val="28"/>
          <w:szCs w:val="28"/>
        </w:rPr>
        <w:t>0 баллов</w:t>
      </w:r>
      <w:r w:rsidRPr="00F35B20">
        <w:rPr>
          <w:rFonts w:ascii="Times New Roman" w:hAnsi="Times New Roman" w:cs="Times New Roman"/>
          <w:bCs/>
          <w:sz w:val="28"/>
          <w:szCs w:val="28"/>
        </w:rPr>
        <w:t xml:space="preserve"> – нет продвижения; </w:t>
      </w:r>
    </w:p>
    <w:p w:rsidR="00F33855" w:rsidRDefault="00F33855" w:rsidP="00F33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A03">
        <w:rPr>
          <w:rFonts w:ascii="Times New Roman" w:hAnsi="Times New Roman" w:cs="Times New Roman"/>
          <w:bCs/>
          <w:i/>
          <w:sz w:val="28"/>
          <w:szCs w:val="28"/>
        </w:rPr>
        <w:t>1 балл</w:t>
      </w:r>
      <w:r w:rsidRPr="00F35B20">
        <w:rPr>
          <w:rFonts w:ascii="Times New Roman" w:hAnsi="Times New Roman" w:cs="Times New Roman"/>
          <w:bCs/>
          <w:sz w:val="28"/>
          <w:szCs w:val="28"/>
        </w:rPr>
        <w:t xml:space="preserve"> – минимальное продвижение; </w:t>
      </w:r>
    </w:p>
    <w:p w:rsidR="00F33855" w:rsidRDefault="00F33855" w:rsidP="00F33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A03">
        <w:rPr>
          <w:rFonts w:ascii="Times New Roman" w:hAnsi="Times New Roman" w:cs="Times New Roman"/>
          <w:bCs/>
          <w:i/>
          <w:sz w:val="28"/>
          <w:szCs w:val="28"/>
        </w:rPr>
        <w:t>2 балла</w:t>
      </w:r>
      <w:r w:rsidRPr="00F35B20">
        <w:rPr>
          <w:rFonts w:ascii="Times New Roman" w:hAnsi="Times New Roman" w:cs="Times New Roman"/>
          <w:bCs/>
          <w:sz w:val="28"/>
          <w:szCs w:val="28"/>
        </w:rPr>
        <w:t xml:space="preserve"> – среднее продвижение; </w:t>
      </w:r>
    </w:p>
    <w:p w:rsidR="00F33855" w:rsidRDefault="00F33855" w:rsidP="00F33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A03">
        <w:rPr>
          <w:rFonts w:ascii="Times New Roman" w:hAnsi="Times New Roman" w:cs="Times New Roman"/>
          <w:bCs/>
          <w:i/>
          <w:sz w:val="28"/>
          <w:szCs w:val="28"/>
        </w:rPr>
        <w:t>3 балла</w:t>
      </w:r>
      <w:r w:rsidRPr="00F35B20">
        <w:rPr>
          <w:rFonts w:ascii="Times New Roman" w:hAnsi="Times New Roman" w:cs="Times New Roman"/>
          <w:bCs/>
          <w:sz w:val="28"/>
          <w:szCs w:val="28"/>
        </w:rPr>
        <w:t xml:space="preserve"> – значительное продвижение. </w:t>
      </w:r>
    </w:p>
    <w:p w:rsidR="00F33855" w:rsidRPr="00F35B20" w:rsidRDefault="00F33855" w:rsidP="00F33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bCs/>
          <w:sz w:val="28"/>
          <w:szCs w:val="28"/>
        </w:rPr>
        <w:t>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F35B20">
        <w:rPr>
          <w:rFonts w:ascii="Times New Roman" w:hAnsi="Times New Roman" w:cs="Times New Roman"/>
          <w:sz w:val="28"/>
          <w:szCs w:val="28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BC1223" w:rsidRDefault="00BC1223" w:rsidP="00BC1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proofErr w:type="spellStart"/>
      <w:r w:rsidRPr="005D42E9">
        <w:rPr>
          <w:rFonts w:ascii="Times New Roman" w:hAnsi="Times New Roman"/>
          <w:w w:val="105"/>
          <w:sz w:val="28"/>
          <w:szCs w:val="28"/>
        </w:rPr>
        <w:t>Основнойформой</w:t>
      </w:r>
      <w:proofErr w:type="spellEnd"/>
      <w:r w:rsidRPr="005D42E9">
        <w:rPr>
          <w:rFonts w:ascii="Times New Roman" w:hAnsi="Times New Roman"/>
          <w:w w:val="105"/>
          <w:sz w:val="28"/>
          <w:szCs w:val="28"/>
        </w:rPr>
        <w:t xml:space="preserve"> работы участников экспертной группы является </w:t>
      </w:r>
      <w:proofErr w:type="spellStart"/>
      <w:r w:rsidRPr="005D42E9">
        <w:rPr>
          <w:rFonts w:ascii="Times New Roman" w:hAnsi="Times New Roman"/>
          <w:w w:val="105"/>
          <w:sz w:val="28"/>
          <w:szCs w:val="28"/>
        </w:rPr>
        <w:t>психолого-медико-педагогическийконсилиум</w:t>
      </w:r>
      <w:proofErr w:type="spellEnd"/>
      <w:r w:rsidRPr="005D42E9">
        <w:rPr>
          <w:rFonts w:ascii="Times New Roman" w:hAnsi="Times New Roman"/>
          <w:w w:val="105"/>
          <w:sz w:val="28"/>
          <w:szCs w:val="28"/>
        </w:rPr>
        <w:t>.</w:t>
      </w:r>
    </w:p>
    <w:p w:rsidR="00DE4DD1" w:rsidRDefault="00DE4DD1" w:rsidP="00F3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1">
        <w:rPr>
          <w:rFonts w:ascii="Times New Roman" w:hAnsi="Times New Roman" w:cs="Times New Roman"/>
          <w:sz w:val="28"/>
          <w:szCs w:val="28"/>
        </w:rPr>
        <w:t xml:space="preserve">Системная оценка личностных, </w:t>
      </w:r>
      <w:proofErr w:type="spellStart"/>
      <w:r w:rsidRPr="00DE4DD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E4DD1">
        <w:rPr>
          <w:rFonts w:ascii="Times New Roman" w:hAnsi="Times New Roman" w:cs="Times New Roman"/>
          <w:sz w:val="28"/>
          <w:szCs w:val="28"/>
        </w:rPr>
        <w:t xml:space="preserve"> и предметных результатов реализуется в рамках накопительной системы - </w:t>
      </w:r>
      <w:proofErr w:type="spellStart"/>
      <w:r w:rsidRPr="00DE4DD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E4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4DD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E4DD1">
        <w:rPr>
          <w:rFonts w:ascii="Times New Roman" w:hAnsi="Times New Roman" w:cs="Times New Roman"/>
          <w:sz w:val="28"/>
          <w:szCs w:val="28"/>
        </w:rPr>
        <w:t xml:space="preserve"> является формой представления индивидуальных достижений ребенка, так как позволяет учитывать результаты, достигнутые ребенком в разнообразных видах деятельности: учебной, творческой, спортивной и др. </w:t>
      </w:r>
    </w:p>
    <w:p w:rsidR="00DE4DD1" w:rsidRDefault="00DE4DD1" w:rsidP="00F3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1">
        <w:rPr>
          <w:rFonts w:ascii="Times New Roman" w:hAnsi="Times New Roman" w:cs="Times New Roman"/>
          <w:sz w:val="28"/>
          <w:szCs w:val="28"/>
        </w:rPr>
        <w:t xml:space="preserve">Одним из наиболее адекватных инструментов для оценки динамики образовательных достижений служит портфель достижений ученика. 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 </w:t>
      </w:r>
    </w:p>
    <w:p w:rsidR="00DE4DD1" w:rsidRDefault="00DE4DD1" w:rsidP="00F3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1">
        <w:rPr>
          <w:rFonts w:ascii="Times New Roman" w:hAnsi="Times New Roman" w:cs="Times New Roman"/>
          <w:sz w:val="28"/>
          <w:szCs w:val="28"/>
        </w:rPr>
        <w:t xml:space="preserve">- поддерживать высокую учебную мотивацию обучающихся; </w:t>
      </w:r>
    </w:p>
    <w:p w:rsidR="00DE4DD1" w:rsidRDefault="00DE4DD1" w:rsidP="00F3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1">
        <w:rPr>
          <w:rFonts w:ascii="Times New Roman" w:hAnsi="Times New Roman" w:cs="Times New Roman"/>
          <w:sz w:val="28"/>
          <w:szCs w:val="28"/>
        </w:rPr>
        <w:lastRenderedPageBreak/>
        <w:t xml:space="preserve">- поощрять их активность и самостоятельность, расширять возможности обучения и самообучения; </w:t>
      </w:r>
    </w:p>
    <w:p w:rsidR="00DE4DD1" w:rsidRDefault="00DE4DD1" w:rsidP="00F3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1">
        <w:rPr>
          <w:rFonts w:ascii="Times New Roman" w:hAnsi="Times New Roman" w:cs="Times New Roman"/>
          <w:sz w:val="28"/>
          <w:szCs w:val="28"/>
        </w:rPr>
        <w:t xml:space="preserve">- развивать навыки рефлексивной и оценочной (в том числе </w:t>
      </w:r>
      <w:proofErr w:type="spellStart"/>
      <w:r w:rsidRPr="00DE4DD1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Pr="00DE4DD1">
        <w:rPr>
          <w:rFonts w:ascii="Times New Roman" w:hAnsi="Times New Roman" w:cs="Times New Roman"/>
          <w:sz w:val="28"/>
          <w:szCs w:val="28"/>
        </w:rPr>
        <w:t xml:space="preserve">) деятельности обучающихся; </w:t>
      </w:r>
    </w:p>
    <w:p w:rsidR="00DE4DD1" w:rsidRDefault="00DE4DD1" w:rsidP="00F3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1">
        <w:rPr>
          <w:rFonts w:ascii="Times New Roman" w:hAnsi="Times New Roman" w:cs="Times New Roman"/>
          <w:sz w:val="28"/>
          <w:szCs w:val="28"/>
        </w:rPr>
        <w:t xml:space="preserve">- формировать умение учиться — ставить цели, планировать и организовывать собственную учебную деятельность. </w:t>
      </w:r>
    </w:p>
    <w:p w:rsidR="00DE4DD1" w:rsidRDefault="00DE4DD1" w:rsidP="00F3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D1">
        <w:rPr>
          <w:rFonts w:ascii="Times New Roman" w:hAnsi="Times New Roman" w:cs="Times New Roman"/>
          <w:sz w:val="28"/>
          <w:szCs w:val="28"/>
        </w:rPr>
        <w:t xml:space="preserve">Портфель достижений 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</w:t>
      </w:r>
      <w:r>
        <w:rPr>
          <w:rFonts w:ascii="Times New Roman" w:hAnsi="Times New Roman" w:cs="Times New Roman"/>
          <w:sz w:val="28"/>
          <w:szCs w:val="28"/>
        </w:rPr>
        <w:t>допускают</w:t>
      </w:r>
      <w:r w:rsidRPr="00DE4DD1">
        <w:rPr>
          <w:rFonts w:ascii="Times New Roman" w:hAnsi="Times New Roman" w:cs="Times New Roman"/>
          <w:sz w:val="28"/>
          <w:szCs w:val="28"/>
        </w:rPr>
        <w:t xml:space="preserve"> проведение независимой оценки, например при проведении аттестации педагогов. В состав портфеля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</w:t>
      </w:r>
      <w:r w:rsidR="00361733">
        <w:rPr>
          <w:rFonts w:ascii="Times New Roman" w:hAnsi="Times New Roman" w:cs="Times New Roman"/>
          <w:sz w:val="28"/>
          <w:szCs w:val="28"/>
        </w:rPr>
        <w:t>её</w:t>
      </w:r>
      <w:r w:rsidRPr="00DE4DD1">
        <w:rPr>
          <w:rFonts w:ascii="Times New Roman" w:hAnsi="Times New Roman" w:cs="Times New Roman"/>
          <w:sz w:val="28"/>
          <w:szCs w:val="28"/>
        </w:rPr>
        <w:t xml:space="preserve"> пределами. В портфель достижений учеников начальной школы, который используется для оценки достижения планируемых результатов начального общего образования, включены следующие материалы:</w:t>
      </w:r>
    </w:p>
    <w:p w:rsidR="002B5930" w:rsidRDefault="002B5930" w:rsidP="002B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мониторинги;</w:t>
      </w:r>
    </w:p>
    <w:p w:rsidR="002B5930" w:rsidRDefault="002B5930" w:rsidP="002B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экспертная оценка специалистов МБОУ СШ №10 (ППК);</w:t>
      </w:r>
    </w:p>
    <w:p w:rsidR="002B5930" w:rsidRDefault="002B5930" w:rsidP="002B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624766" w:rsidRDefault="00624766" w:rsidP="00624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766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</w:t>
      </w:r>
      <w:proofErr w:type="spellStart"/>
      <w:r w:rsidRPr="00624766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Pr="00624766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624766">
        <w:rPr>
          <w:rFonts w:ascii="Times New Roman" w:hAnsi="Times New Roman" w:cs="Times New Roman"/>
          <w:sz w:val="28"/>
          <w:szCs w:val="28"/>
        </w:rPr>
        <w:t xml:space="preserve"> с ЗПР</w:t>
      </w:r>
      <w:r>
        <w:rPr>
          <w:rFonts w:ascii="Times New Roman" w:hAnsi="Times New Roman" w:cs="Times New Roman"/>
          <w:sz w:val="28"/>
          <w:szCs w:val="28"/>
        </w:rPr>
        <w:t xml:space="preserve"> (вариант 7.2)освоения АО</w:t>
      </w:r>
      <w:r w:rsidR="00740ABD">
        <w:rPr>
          <w:rFonts w:ascii="Times New Roman" w:hAnsi="Times New Roman" w:cs="Times New Roman"/>
          <w:sz w:val="28"/>
          <w:szCs w:val="28"/>
        </w:rPr>
        <w:t>П НОО</w:t>
      </w:r>
      <w:r w:rsidRPr="0062476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Look w:val="04A0"/>
      </w:tblPr>
      <w:tblGrid>
        <w:gridCol w:w="3794"/>
        <w:gridCol w:w="5777"/>
      </w:tblGrid>
      <w:tr w:rsidR="00E818C4" w:rsidRPr="00530A2C" w:rsidTr="00E818C4">
        <w:tc>
          <w:tcPr>
            <w:tcW w:w="3794" w:type="dxa"/>
          </w:tcPr>
          <w:p w:rsidR="00E818C4" w:rsidRPr="00530A2C" w:rsidRDefault="00530A2C" w:rsidP="00530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2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CF2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(критерий)</w:t>
            </w:r>
          </w:p>
        </w:tc>
        <w:tc>
          <w:tcPr>
            <w:tcW w:w="5777" w:type="dxa"/>
          </w:tcPr>
          <w:p w:rsidR="00506036" w:rsidRPr="00530A2C" w:rsidRDefault="00530A2C" w:rsidP="00530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оценки результата</w:t>
            </w:r>
          </w:p>
        </w:tc>
      </w:tr>
      <w:tr w:rsidR="00530A2C" w:rsidRPr="00E818C4" w:rsidTr="00E818C4">
        <w:tc>
          <w:tcPr>
            <w:tcW w:w="3794" w:type="dxa"/>
          </w:tcPr>
          <w:p w:rsidR="00530A2C" w:rsidRPr="00E818C4" w:rsidRDefault="00530A2C" w:rsidP="00BC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</w:t>
            </w:r>
          </w:p>
        </w:tc>
        <w:tc>
          <w:tcPr>
            <w:tcW w:w="5777" w:type="dxa"/>
          </w:tcPr>
          <w:p w:rsidR="00530A2C" w:rsidRPr="00506036" w:rsidRDefault="00530A2C" w:rsidP="00BC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осознанность своей этнической и национальной принадлежности; </w:t>
            </w:r>
          </w:p>
          <w:p w:rsidR="00530A2C" w:rsidRPr="00506036" w:rsidRDefault="00530A2C" w:rsidP="00BC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 знаний об истории, культуре и сегодняшнем дне российского народа; </w:t>
            </w:r>
          </w:p>
          <w:p w:rsidR="00530A2C" w:rsidRPr="00506036" w:rsidRDefault="00530A2C" w:rsidP="00BC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знание и почитание традиций своего и других народов; </w:t>
            </w:r>
          </w:p>
          <w:p w:rsidR="00530A2C" w:rsidRPr="00506036" w:rsidRDefault="00530A2C" w:rsidP="00BC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проявление желания к изучению своего этноса; </w:t>
            </w:r>
          </w:p>
          <w:p w:rsidR="00530A2C" w:rsidRPr="00506036" w:rsidRDefault="00530A2C" w:rsidP="00BC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знание знаменательных дат Российской Федерации; </w:t>
            </w:r>
          </w:p>
          <w:p w:rsidR="00530A2C" w:rsidRPr="00506036" w:rsidRDefault="00530A2C" w:rsidP="00BC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>– знание ключевых исторических событий;</w:t>
            </w:r>
          </w:p>
          <w:p w:rsidR="00530A2C" w:rsidRPr="00506036" w:rsidRDefault="00530A2C" w:rsidP="00BC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>– проявление внутреннего мотива для познания основ российской гражданской идентичности;</w:t>
            </w:r>
          </w:p>
          <w:p w:rsidR="00530A2C" w:rsidRPr="00506036" w:rsidRDefault="00530A2C" w:rsidP="00BC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принятие участия в делах, связанных с празднованием знаменательных дат Российской Федерации; </w:t>
            </w:r>
          </w:p>
          <w:p w:rsidR="00530A2C" w:rsidRPr="00506036" w:rsidRDefault="00530A2C" w:rsidP="00BC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>– участие в гражданских акциях, организованных в классе, школе.</w:t>
            </w:r>
          </w:p>
        </w:tc>
      </w:tr>
      <w:tr w:rsidR="00E818C4" w:rsidRPr="00E818C4" w:rsidTr="00E818C4">
        <w:tc>
          <w:tcPr>
            <w:tcW w:w="3794" w:type="dxa"/>
          </w:tcPr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t>2) формирование целостного, социально ориентированного взгляда на мир в его органичном единстве природной и социальной частей</w:t>
            </w:r>
          </w:p>
        </w:tc>
        <w:tc>
          <w:tcPr>
            <w:tcW w:w="5777" w:type="dxa"/>
          </w:tcPr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t xml:space="preserve">– знание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      </w:r>
          </w:p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 потребности самовыражения в творческой деятельности во взаимодействии с окружающим </w:t>
            </w:r>
            <w:r w:rsidRPr="00E81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миром; </w:t>
            </w:r>
          </w:p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t xml:space="preserve">– демонстрация осознания целостности окружающего мира; </w:t>
            </w:r>
          </w:p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t>– соблюдение нравственных и экологических принципов природопользования;</w:t>
            </w:r>
          </w:p>
        </w:tc>
      </w:tr>
      <w:tr w:rsidR="00E818C4" w:rsidRPr="00E818C4" w:rsidTr="00E818C4">
        <w:tc>
          <w:tcPr>
            <w:tcW w:w="3794" w:type="dxa"/>
          </w:tcPr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формирование уважительного отношения к иному мнению, истории и культуре других народов</w:t>
            </w:r>
          </w:p>
        </w:tc>
        <w:tc>
          <w:tcPr>
            <w:tcW w:w="5777" w:type="dxa"/>
          </w:tcPr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t xml:space="preserve">– проявление готовности использовать возможности своей этнокультуры для коммуникации с представителями других культур, в развитии собственной </w:t>
            </w:r>
            <w:proofErr w:type="spellStart"/>
            <w:r w:rsidRPr="00E818C4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E818C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</w:t>
            </w:r>
          </w:p>
        </w:tc>
      </w:tr>
      <w:tr w:rsidR="00E818C4" w:rsidRPr="00E818C4" w:rsidTr="00E818C4">
        <w:tc>
          <w:tcPr>
            <w:tcW w:w="3794" w:type="dxa"/>
          </w:tcPr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t>4) овладение начальными навыками адаптации в динамично изменяющемся и развивающемся мире</w:t>
            </w:r>
          </w:p>
        </w:tc>
        <w:tc>
          <w:tcPr>
            <w:tcW w:w="5777" w:type="dxa"/>
          </w:tcPr>
          <w:p w:rsidR="00115694" w:rsidRPr="00506036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знание важности общественно значимой деятельности; </w:t>
            </w:r>
          </w:p>
          <w:p w:rsidR="00115694" w:rsidRPr="00506036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понимание личностного смысла учения; </w:t>
            </w:r>
          </w:p>
          <w:p w:rsidR="00115694" w:rsidRPr="00506036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интерес к овладению способами получения знаний; </w:t>
            </w:r>
          </w:p>
          <w:p w:rsidR="00115694" w:rsidRPr="00506036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осознание социальной необходимости учения; </w:t>
            </w:r>
          </w:p>
          <w:p w:rsidR="00115694" w:rsidRPr="00506036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выполнение домашних заданий самостоятельно или при небольшой помощи взрослого; </w:t>
            </w:r>
          </w:p>
          <w:p w:rsidR="00E818C4" w:rsidRPr="00506036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50603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50603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овладения учебной деятельностью.</w:t>
            </w:r>
          </w:p>
          <w:p w:rsidR="00506036" w:rsidRPr="00506036" w:rsidRDefault="00506036" w:rsidP="0050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>– знание правила продуктивного поведения и действий в учебных проблемных ситуациях, требующих изменения себя и окружающей действительности;</w:t>
            </w:r>
          </w:p>
          <w:p w:rsidR="00506036" w:rsidRPr="00506036" w:rsidRDefault="00506036" w:rsidP="0050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обладание сформированной мотивацией на осуществление самостоятельных поступков в изменяющемся мире; </w:t>
            </w:r>
          </w:p>
          <w:p w:rsidR="00506036" w:rsidRPr="00506036" w:rsidRDefault="00506036" w:rsidP="0050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>– участие в систематическом обсуждении различных вариантов решения поставленных задач, что способствует развитию навыков адаптации к изменяющемуся миру, умению действовать самостоятельно</w:t>
            </w:r>
          </w:p>
        </w:tc>
      </w:tr>
      <w:tr w:rsidR="00E818C4" w:rsidRPr="00E818C4" w:rsidTr="00E818C4">
        <w:tc>
          <w:tcPr>
            <w:tcW w:w="3794" w:type="dxa"/>
          </w:tcPr>
          <w:p w:rsidR="00E818C4" w:rsidRPr="0011569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>5) принятие и освоение социальной роли обучающегося, формирование и развитие социально значимых мотивов учебной деятельности</w:t>
            </w:r>
          </w:p>
        </w:tc>
        <w:tc>
          <w:tcPr>
            <w:tcW w:w="5777" w:type="dxa"/>
          </w:tcPr>
          <w:p w:rsidR="00115694" w:rsidRPr="00115694" w:rsidRDefault="0011569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 xml:space="preserve">– сформированные представления об устройстве школьной жизни; </w:t>
            </w:r>
          </w:p>
          <w:p w:rsidR="00115694" w:rsidRPr="00115694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 xml:space="preserve">– понимание наличия обязанностей наряду с другими детьми; </w:t>
            </w:r>
          </w:p>
          <w:p w:rsidR="00115694" w:rsidRPr="00115694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>– мотивация к участию в повседневной жизни класса;</w:t>
            </w:r>
          </w:p>
          <w:p w:rsidR="00115694" w:rsidRPr="00115694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 xml:space="preserve">– принятие на себя ответственности за свои поступки в школе; </w:t>
            </w:r>
          </w:p>
          <w:p w:rsidR="00115694" w:rsidRPr="00115694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 xml:space="preserve">– умение обратиться к учителю при затруднениях в учебном процессе, сформулировать запрос о специальной помощи; </w:t>
            </w:r>
          </w:p>
          <w:p w:rsidR="00E818C4" w:rsidRPr="00115694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>– способность ориентироваться в пространстве школы и просить помощи в случае затруднений, ориентироваться в расписании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8C4" w:rsidRPr="00E818C4" w:rsidTr="00E818C4">
        <w:tc>
          <w:tcPr>
            <w:tcW w:w="3794" w:type="dxa"/>
          </w:tcPr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t>6) 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5777" w:type="dxa"/>
          </w:tcPr>
          <w:p w:rsidR="00E818C4" w:rsidRPr="00F135B1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135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18C4" w:rsidRPr="00F135B1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="00E818C4"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осмыслению социального окружения, своего места в нем</w:t>
            </w:r>
            <w:r w:rsidR="00F135B1" w:rsidRPr="00F135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35B1" w:rsidRPr="00F135B1" w:rsidRDefault="00F135B1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>– знание своих компенсаторных возможностей;</w:t>
            </w:r>
          </w:p>
          <w:p w:rsidR="00F135B1" w:rsidRPr="00F135B1" w:rsidRDefault="00F135B1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 – знание и учет в учебной деятельности и повседневной жизни имеющиеся противопоказания и ограничения; </w:t>
            </w:r>
          </w:p>
          <w:p w:rsidR="00F135B1" w:rsidRPr="00F135B1" w:rsidRDefault="00F135B1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готовность обращаться за помощью при внезапно возникших затруднениях; </w:t>
            </w:r>
          </w:p>
          <w:p w:rsidR="00F135B1" w:rsidRPr="00F135B1" w:rsidRDefault="00F135B1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стремление общаться с взрослыми и сверстниками, </w:t>
            </w:r>
            <w:r w:rsidRPr="00F13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имеющими ограничений по возможностям здоровья;  </w:t>
            </w:r>
          </w:p>
          <w:p w:rsidR="00F135B1" w:rsidRPr="00F135B1" w:rsidRDefault="00F135B1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умение адекватно оценивать свои сенсорные и интеллектуальные возможности; </w:t>
            </w:r>
          </w:p>
          <w:p w:rsidR="00F135B1" w:rsidRPr="00F135B1" w:rsidRDefault="00F135B1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>– умение различать ситуации, в которых необходима посторонняя помощь для ее разрешения, с ситуациями, в которых решение можно найти самому.</w:t>
            </w:r>
          </w:p>
        </w:tc>
      </w:tr>
      <w:tr w:rsidR="00E818C4" w:rsidRPr="00E818C4" w:rsidTr="00E818C4">
        <w:tc>
          <w:tcPr>
            <w:tcW w:w="3794" w:type="dxa"/>
          </w:tcPr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формирование эстетических потребностей, ценностей и чувств</w:t>
            </w:r>
          </w:p>
        </w:tc>
        <w:tc>
          <w:tcPr>
            <w:tcW w:w="5777" w:type="dxa"/>
          </w:tcPr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знание основных материалов, требующихся для создания продуктов художественной, музыкальной, литературной деятельности; </w:t>
            </w:r>
          </w:p>
          <w:p w:rsidR="00F135B1" w:rsidRPr="00F135B1" w:rsidRDefault="00F135B1" w:rsidP="00F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знание о существовании различных видов искусства;  </w:t>
            </w:r>
          </w:p>
          <w:p w:rsidR="00F135B1" w:rsidRPr="00F135B1" w:rsidRDefault="00F135B1" w:rsidP="00F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стремление к ознакомлению с произведениями культуры и искусства;  </w:t>
            </w:r>
          </w:p>
          <w:p w:rsidR="00E818C4" w:rsidRPr="00F135B1" w:rsidRDefault="00F135B1" w:rsidP="00F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>– проявление эстетических чувств при встрече с произведениями культуры и искусства.</w:t>
            </w:r>
          </w:p>
        </w:tc>
      </w:tr>
      <w:tr w:rsidR="00E818C4" w:rsidRPr="00E818C4" w:rsidTr="00E818C4">
        <w:tc>
          <w:tcPr>
            <w:tcW w:w="3794" w:type="dxa"/>
          </w:tcPr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5777" w:type="dxa"/>
          </w:tcPr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знание основных нравственных норм;  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потребность во взаимодействии с одноклассниками, учителями, членами семьи;  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проявление доброжелательности и отзывчивости по отношению к другим людям; </w:t>
            </w:r>
          </w:p>
          <w:p w:rsidR="00E818C4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>– умение оценивать свои поступки.</w:t>
            </w:r>
          </w:p>
        </w:tc>
      </w:tr>
      <w:tr w:rsidR="00E818C4" w:rsidRPr="00E818C4" w:rsidTr="00E818C4">
        <w:tc>
          <w:tcPr>
            <w:tcW w:w="3794" w:type="dxa"/>
          </w:tcPr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t>9) 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5777" w:type="dxa"/>
          </w:tcPr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знание способов успешного взаимодействия со сверстниками и взрослыми; 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знание способов разрешение конфликтов; 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потребность осуществлять сотрудничество с взрослыми и сверстниками; 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>– стремление осуществлять бесконфликтное взаимодействие;</w:t>
            </w:r>
          </w:p>
          <w:p w:rsidR="00E818C4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>– проявление навыков сотрудничества и взаимопомощи в совместной деятельности со сверстниками и взрослыми.</w:t>
            </w:r>
          </w:p>
        </w:tc>
      </w:tr>
      <w:tr w:rsidR="00E818C4" w:rsidRPr="00E818C4" w:rsidTr="00E818C4">
        <w:tc>
          <w:tcPr>
            <w:tcW w:w="3794" w:type="dxa"/>
          </w:tcPr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5777" w:type="dxa"/>
          </w:tcPr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обеспечение сохранности личных вещей; 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знаний об особенностях поведения с незнакомыми людьми; 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знание правил пользования транспортом (наземным, в том числе железнодорожным, воздушным и водным);  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понимание значимости безопасного поведения на дорогах, в общественном транспорте и в природе, правил личной гигиены; 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>– соблюдение правил дорожного движения, поведения на транспорте и улице, правил личной гигиены;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усвоение первоначальных представлений о материальной и духовной культуре; 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>– знание необходимости ценить чужой труд;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потребность творчески преобразовывать действительность; 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>– позитивное отношение к творческой деятельности;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видеть новое в привычных и </w:t>
            </w:r>
            <w:r w:rsidRPr="00F13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повседневных вещах или задачах; 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>– умение самостоятельно спланировать свою деятельность (и при необходимости обратиться за помощью) при решении учебно-познавательных и проектных художественно-конструкторских задач</w:t>
            </w:r>
          </w:p>
        </w:tc>
      </w:tr>
      <w:tr w:rsidR="00E818C4" w:rsidRPr="00E818C4" w:rsidTr="00E818C4">
        <w:tc>
          <w:tcPr>
            <w:tcW w:w="3794" w:type="dxa"/>
          </w:tcPr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11) развитие адекватных представлений о собственных возможностях, о насущно необходимом жизнеобеспечении</w:t>
            </w:r>
          </w:p>
        </w:tc>
        <w:tc>
          <w:tcPr>
            <w:tcW w:w="5777" w:type="dxa"/>
          </w:tcPr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знание своих личностных ресурсов и недостатков; 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понимание возможностей развития интеллектуальной сферы в процессе учебно-познавательной деятельности; </w:t>
            </w:r>
          </w:p>
          <w:p w:rsidR="00F135B1" w:rsidRPr="00F135B1" w:rsidRDefault="00F135B1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стремление к саморазвитию в учебной деятельности и расширению контактов; </w:t>
            </w:r>
          </w:p>
          <w:p w:rsidR="00F135B1" w:rsidRPr="00F135B1" w:rsidRDefault="00F135B1" w:rsidP="00F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сформированный познавательный интерес, познавательная активность; </w:t>
            </w:r>
          </w:p>
          <w:p w:rsidR="00F135B1" w:rsidRPr="00F135B1" w:rsidRDefault="00F135B1" w:rsidP="00F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 xml:space="preserve">– умение корректировать деятельность в зависимости от возникшего затруднения; </w:t>
            </w:r>
          </w:p>
          <w:p w:rsidR="00E818C4" w:rsidRPr="00F135B1" w:rsidRDefault="00F135B1" w:rsidP="00F1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1">
              <w:rPr>
                <w:rFonts w:ascii="Times New Roman" w:hAnsi="Times New Roman" w:cs="Times New Roman"/>
                <w:sz w:val="24"/>
                <w:szCs w:val="24"/>
              </w:rPr>
              <w:t>– выстраивание деятельности, направленной на положительную оценку взрослого и сверстников</w:t>
            </w:r>
          </w:p>
        </w:tc>
      </w:tr>
      <w:tr w:rsidR="00E818C4" w:rsidRPr="00E818C4" w:rsidTr="00E818C4">
        <w:tc>
          <w:tcPr>
            <w:tcW w:w="3794" w:type="dxa"/>
          </w:tcPr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t>12) овладение социально-бытовыми умениями, используемыми в повседневной жизни</w:t>
            </w:r>
          </w:p>
        </w:tc>
        <w:tc>
          <w:tcPr>
            <w:tcW w:w="5777" w:type="dxa"/>
          </w:tcPr>
          <w:p w:rsidR="00506036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 xml:space="preserve">– владение представлениями об устройстве домашней жизни, разнообразии повседневных бытовых дел, понимание предназначения окружающих в быту предметов и вещей; </w:t>
            </w:r>
          </w:p>
          <w:p w:rsidR="00506036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>– адекватные (в соответствии с возрастом) предметные (конкретные и обобщенные), про</w:t>
            </w:r>
            <w:r w:rsidR="00506036">
              <w:rPr>
                <w:rFonts w:ascii="Times New Roman" w:hAnsi="Times New Roman" w:cs="Times New Roman"/>
                <w:sz w:val="24"/>
                <w:szCs w:val="24"/>
              </w:rPr>
              <w:t>странственные представления;</w:t>
            </w:r>
          </w:p>
          <w:p w:rsidR="00506036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 xml:space="preserve">– желание включаться в разнообразные повседневные дела, принимать посильное участие; </w:t>
            </w:r>
          </w:p>
          <w:p w:rsidR="00506036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>– интерес к представ</w:t>
            </w:r>
            <w:r w:rsidR="00506036">
              <w:rPr>
                <w:rFonts w:ascii="Times New Roman" w:hAnsi="Times New Roman" w:cs="Times New Roman"/>
                <w:sz w:val="24"/>
                <w:szCs w:val="24"/>
              </w:rPr>
              <w:t>ителям ближайшего окружения;</w:t>
            </w:r>
          </w:p>
          <w:p w:rsidR="00506036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 xml:space="preserve">– адекватная оценка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 </w:t>
            </w:r>
          </w:p>
          <w:p w:rsidR="00E818C4" w:rsidRPr="00115694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>– умение написать при необходимости sms</w:t>
            </w:r>
            <w:r w:rsidR="0050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>сообщение, правильно выбрать адресата (близкого человека), корректно и точно сформулировать возникшую проблему</w:t>
            </w:r>
          </w:p>
        </w:tc>
      </w:tr>
      <w:tr w:rsidR="00E818C4" w:rsidRPr="00E818C4" w:rsidTr="00E818C4">
        <w:tc>
          <w:tcPr>
            <w:tcW w:w="3794" w:type="dxa"/>
          </w:tcPr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t>13) владение навыками коммуникации и принятыми ритуалами социального взаимодействия, в том числе с использованием информационных технологий</w:t>
            </w:r>
          </w:p>
        </w:tc>
        <w:tc>
          <w:tcPr>
            <w:tcW w:w="5777" w:type="dxa"/>
          </w:tcPr>
          <w:p w:rsidR="00115694" w:rsidRPr="00115694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 xml:space="preserve">– знание элементарных правил взаимодействия с другими людьми, в том числе с использованием информационных технологий;  </w:t>
            </w:r>
          </w:p>
          <w:p w:rsidR="00115694" w:rsidRPr="00115694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 xml:space="preserve">– потребность в общении с другими людьми; </w:t>
            </w:r>
          </w:p>
          <w:p w:rsidR="00115694" w:rsidRPr="00115694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 xml:space="preserve">– проявление элементарных навыков коммуникации; </w:t>
            </w:r>
          </w:p>
          <w:p w:rsidR="00E818C4" w:rsidRPr="00115694" w:rsidRDefault="00115694" w:rsidP="00115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4">
              <w:rPr>
                <w:rFonts w:ascii="Times New Roman" w:hAnsi="Times New Roman" w:cs="Times New Roman"/>
                <w:sz w:val="24"/>
                <w:szCs w:val="24"/>
              </w:rPr>
              <w:t>– соблюдение принятых ритуалов социального взаимодействия</w:t>
            </w:r>
            <w:r w:rsidR="0050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8C4" w:rsidRPr="00E818C4" w:rsidTr="00E818C4">
        <w:tc>
          <w:tcPr>
            <w:tcW w:w="3794" w:type="dxa"/>
          </w:tcPr>
          <w:p w:rsidR="00E818C4" w:rsidRPr="00E818C4" w:rsidRDefault="00E818C4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C4">
              <w:rPr>
                <w:rFonts w:ascii="Times New Roman" w:hAnsi="Times New Roman" w:cs="Times New Roman"/>
                <w:sz w:val="24"/>
                <w:szCs w:val="24"/>
              </w:rPr>
              <w:t>14) способность к осмыслению и дифференциации картины мира, ее временно-пространственной организации</w:t>
            </w:r>
          </w:p>
        </w:tc>
        <w:tc>
          <w:tcPr>
            <w:tcW w:w="5777" w:type="dxa"/>
          </w:tcPr>
          <w:p w:rsidR="00506036" w:rsidRPr="00506036" w:rsidRDefault="00506036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- знание о долге, ответственности и труде; </w:t>
            </w:r>
          </w:p>
          <w:p w:rsidR="00506036" w:rsidRPr="00506036" w:rsidRDefault="00506036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знание основных способов работы с информацией, способов ее представления; </w:t>
            </w:r>
          </w:p>
          <w:p w:rsidR="00506036" w:rsidRPr="00506036" w:rsidRDefault="00506036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стремление к ответственности за совершенные действия, поступки, слова, в том числе в учебной деятельности; </w:t>
            </w:r>
          </w:p>
          <w:p w:rsidR="00506036" w:rsidRPr="00506036" w:rsidRDefault="00506036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стремление к расширению жизненного пространства (экскурсии, путешествия); </w:t>
            </w:r>
          </w:p>
          <w:p w:rsidR="00506036" w:rsidRPr="00506036" w:rsidRDefault="00506036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 xml:space="preserve">– умение ориентироваться в знакомых и разнообразно освоенных местах за пределами дома и </w:t>
            </w:r>
            <w:r w:rsidRPr="00506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школы: двора, дачи, леса, парка, речки, городских и загородных достопримечательностей и других; </w:t>
            </w:r>
          </w:p>
          <w:p w:rsidR="00E818C4" w:rsidRPr="00506036" w:rsidRDefault="00506036" w:rsidP="0062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6">
              <w:rPr>
                <w:rFonts w:ascii="Times New Roman" w:hAnsi="Times New Roman" w:cs="Times New Roman"/>
                <w:sz w:val="24"/>
                <w:szCs w:val="24"/>
              </w:rPr>
              <w:t>– умение ориентироваться во времени, вовремя приходить на уроки</w:t>
            </w:r>
          </w:p>
        </w:tc>
      </w:tr>
    </w:tbl>
    <w:p w:rsidR="00E818C4" w:rsidRDefault="00E818C4" w:rsidP="00624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ED0" w:rsidRPr="00CF2ED0" w:rsidRDefault="00CF2ED0" w:rsidP="00624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D0">
        <w:rPr>
          <w:rFonts w:ascii="Times New Roman" w:hAnsi="Times New Roman" w:cs="Times New Roman"/>
          <w:sz w:val="28"/>
          <w:szCs w:val="28"/>
        </w:rPr>
        <w:t xml:space="preserve">Личностные образовательные результаты </w:t>
      </w:r>
      <w:r w:rsidRPr="00CF2ED0">
        <w:rPr>
          <w:rFonts w:ascii="Times New Roman" w:hAnsi="Times New Roman" w:cs="Times New Roman"/>
          <w:b/>
          <w:sz w:val="28"/>
          <w:szCs w:val="28"/>
        </w:rPr>
        <w:t>сформированы</w:t>
      </w:r>
      <w:r w:rsidRPr="00CF2ED0">
        <w:rPr>
          <w:rFonts w:ascii="Times New Roman" w:hAnsi="Times New Roman" w:cs="Times New Roman"/>
          <w:sz w:val="28"/>
          <w:szCs w:val="28"/>
        </w:rPr>
        <w:t xml:space="preserve"> при условии </w:t>
      </w:r>
      <w:proofErr w:type="spellStart"/>
      <w:r w:rsidRPr="00CF2ED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F2ED0">
        <w:rPr>
          <w:rFonts w:ascii="Times New Roman" w:hAnsi="Times New Roman" w:cs="Times New Roman"/>
          <w:sz w:val="28"/>
          <w:szCs w:val="28"/>
        </w:rPr>
        <w:t xml:space="preserve"> всех составляющих </w:t>
      </w:r>
    </w:p>
    <w:p w:rsidR="00CF2ED0" w:rsidRPr="00CF2ED0" w:rsidRDefault="00CF2ED0" w:rsidP="00624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D0">
        <w:rPr>
          <w:rFonts w:ascii="Times New Roman" w:hAnsi="Times New Roman" w:cs="Times New Roman"/>
          <w:sz w:val="28"/>
          <w:szCs w:val="28"/>
        </w:rPr>
        <w:t xml:space="preserve">Личностные образовательные результаты </w:t>
      </w:r>
      <w:r w:rsidRPr="00CF2ED0">
        <w:rPr>
          <w:rFonts w:ascii="Times New Roman" w:hAnsi="Times New Roman" w:cs="Times New Roman"/>
          <w:b/>
          <w:sz w:val="28"/>
          <w:szCs w:val="28"/>
        </w:rPr>
        <w:t>сформированы частично</w:t>
      </w:r>
      <w:r w:rsidRPr="00CF2ED0">
        <w:rPr>
          <w:rFonts w:ascii="Times New Roman" w:hAnsi="Times New Roman" w:cs="Times New Roman"/>
          <w:sz w:val="28"/>
          <w:szCs w:val="28"/>
        </w:rPr>
        <w:t xml:space="preserve"> при условии частичной </w:t>
      </w:r>
      <w:proofErr w:type="spellStart"/>
      <w:r w:rsidRPr="00CF2ED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F2ED0">
        <w:rPr>
          <w:rFonts w:ascii="Times New Roman" w:hAnsi="Times New Roman" w:cs="Times New Roman"/>
          <w:sz w:val="28"/>
          <w:szCs w:val="28"/>
        </w:rPr>
        <w:t xml:space="preserve"> хотя бы одного из составляющих критериев.</w:t>
      </w:r>
    </w:p>
    <w:p w:rsidR="00CF2ED0" w:rsidRPr="00CF2ED0" w:rsidRDefault="00CF2ED0" w:rsidP="00624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D0">
        <w:rPr>
          <w:rFonts w:ascii="Times New Roman" w:hAnsi="Times New Roman" w:cs="Times New Roman"/>
          <w:sz w:val="28"/>
          <w:szCs w:val="28"/>
        </w:rPr>
        <w:t xml:space="preserve">Личностные образовательные результаты </w:t>
      </w:r>
      <w:r w:rsidRPr="00CF2ED0">
        <w:rPr>
          <w:rFonts w:ascii="Times New Roman" w:hAnsi="Times New Roman" w:cs="Times New Roman"/>
          <w:b/>
          <w:sz w:val="28"/>
          <w:szCs w:val="28"/>
        </w:rPr>
        <w:t>не сформированы</w:t>
      </w:r>
      <w:r w:rsidRPr="00CF2ED0">
        <w:rPr>
          <w:rFonts w:ascii="Times New Roman" w:hAnsi="Times New Roman" w:cs="Times New Roman"/>
          <w:sz w:val="28"/>
          <w:szCs w:val="28"/>
        </w:rPr>
        <w:t>, если не сформирован хотя бы один из составляющих критериев.</w:t>
      </w:r>
    </w:p>
    <w:p w:rsidR="00EA3709" w:rsidRPr="00F35B20" w:rsidRDefault="00624766" w:rsidP="00EA3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766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6247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24766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="00EA3709" w:rsidRPr="00F35B20">
        <w:rPr>
          <w:rFonts w:ascii="Times New Roman" w:hAnsi="Times New Roman" w:cs="Times New Roman"/>
          <w:sz w:val="28"/>
          <w:szCs w:val="28"/>
        </w:rPr>
        <w:t>включают</w:t>
      </w:r>
      <w:proofErr w:type="spellEnd"/>
      <w:r w:rsidR="00EA3709" w:rsidRPr="00F35B20">
        <w:rPr>
          <w:rFonts w:ascii="Times New Roman" w:hAnsi="Times New Roman" w:cs="Times New Roman"/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="00EA3709" w:rsidRPr="00F35B20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EA3709" w:rsidRPr="00F35B20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</w:t>
      </w:r>
      <w:r w:rsidR="00EA3709">
        <w:rPr>
          <w:rFonts w:ascii="Times New Roman" w:hAnsi="Times New Roman" w:cs="Times New Roman"/>
          <w:sz w:val="28"/>
          <w:szCs w:val="28"/>
        </w:rPr>
        <w:t>ю в дальнейшем АО</w:t>
      </w:r>
      <w:r w:rsidR="00EA3709" w:rsidRPr="00F35B20">
        <w:rPr>
          <w:rFonts w:ascii="Times New Roman" w:hAnsi="Times New Roman" w:cs="Times New Roman"/>
          <w:sz w:val="28"/>
          <w:szCs w:val="28"/>
        </w:rPr>
        <w:t>П основного общего образования.</w:t>
      </w:r>
    </w:p>
    <w:p w:rsidR="00EA3709" w:rsidRPr="00F35B20" w:rsidRDefault="00EA3709" w:rsidP="00EA3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F35B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35B20">
        <w:rPr>
          <w:rFonts w:ascii="Times New Roman" w:hAnsi="Times New Roman" w:cs="Times New Roman"/>
          <w:sz w:val="28"/>
          <w:szCs w:val="28"/>
        </w:rPr>
        <w:t xml:space="preserve"> результатов предполагает </w:t>
      </w:r>
      <w:r w:rsidRPr="00F35B20">
        <w:rPr>
          <w:rFonts w:ascii="Times New Roman" w:hAnsi="Times New Roman" w:cs="Times New Roman"/>
          <w:spacing w:val="-2"/>
          <w:sz w:val="28"/>
          <w:szCs w:val="28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F35B20"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 w:rsidRPr="00F35B20"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 w:rsidRPr="00F35B2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24766" w:rsidRPr="00624766" w:rsidRDefault="00EA3709" w:rsidP="00EA3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B20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Основное содержание оценки </w:t>
      </w:r>
      <w:proofErr w:type="spellStart"/>
      <w:r w:rsidRPr="00F35B20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F35B20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результатов</w:t>
      </w:r>
      <w:r w:rsidRPr="00F35B20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F35B20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ЗПР к самостоятельному усвоению новых знаний </w:t>
      </w:r>
      <w:r w:rsidRPr="00F35B20"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</w:t>
      </w:r>
      <w:r w:rsidR="00624766" w:rsidRPr="00361733">
        <w:rPr>
          <w:rFonts w:ascii="Times New Roman" w:hAnsi="Times New Roman" w:cs="Times New Roman"/>
          <w:sz w:val="28"/>
          <w:szCs w:val="28"/>
        </w:rPr>
        <w:t>:</w:t>
      </w:r>
    </w:p>
    <w:p w:rsidR="00624766" w:rsidRPr="00624766" w:rsidRDefault="00624766" w:rsidP="0062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66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624766" w:rsidRPr="00624766" w:rsidRDefault="00624766" w:rsidP="0062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66">
        <w:rPr>
          <w:rFonts w:ascii="Times New Roman" w:hAnsi="Times New Roman" w:cs="Times New Roman"/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24766" w:rsidRPr="00624766" w:rsidRDefault="00624766" w:rsidP="0062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66">
        <w:rPr>
          <w:rFonts w:ascii="Times New Roman" w:hAnsi="Times New Roman" w:cs="Times New Roman"/>
          <w:sz w:val="28"/>
          <w:szCs w:val="28"/>
        </w:rPr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624766" w:rsidRPr="00624766" w:rsidRDefault="00624766" w:rsidP="0062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66">
        <w:rPr>
          <w:rFonts w:ascii="Times New Roman" w:hAnsi="Times New Roman" w:cs="Times New Roman"/>
          <w:sz w:val="28"/>
          <w:szCs w:val="28"/>
        </w:rPr>
        <w:t>4) использование речевых средств и средств информационных и комму</w:t>
      </w:r>
      <w:r>
        <w:rPr>
          <w:rFonts w:ascii="Times New Roman" w:hAnsi="Times New Roman" w:cs="Times New Roman"/>
          <w:sz w:val="28"/>
          <w:szCs w:val="28"/>
        </w:rPr>
        <w:t xml:space="preserve">никационных технологий (далее - </w:t>
      </w:r>
      <w:r w:rsidRPr="00624766">
        <w:rPr>
          <w:rFonts w:ascii="Times New Roman" w:hAnsi="Times New Roman" w:cs="Times New Roman"/>
          <w:sz w:val="28"/>
          <w:szCs w:val="28"/>
        </w:rPr>
        <w:t>ИКТ) для решения коммуникативных и познавательных задач;</w:t>
      </w:r>
    </w:p>
    <w:p w:rsidR="00624766" w:rsidRPr="00624766" w:rsidRDefault="00624766" w:rsidP="0062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66">
        <w:rPr>
          <w:rFonts w:ascii="Times New Roman" w:hAnsi="Times New Roman" w:cs="Times New Roman"/>
          <w:sz w:val="28"/>
          <w:szCs w:val="28"/>
        </w:rPr>
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24766" w:rsidRPr="00624766" w:rsidRDefault="00624766" w:rsidP="0062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66">
        <w:rPr>
          <w:rFonts w:ascii="Times New Roman" w:hAnsi="Times New Roman" w:cs="Times New Roman"/>
          <w:sz w:val="28"/>
          <w:szCs w:val="28"/>
        </w:rPr>
        <w:lastRenderedPageBreak/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624766" w:rsidRPr="00624766" w:rsidRDefault="00624766" w:rsidP="0062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66">
        <w:rPr>
          <w:rFonts w:ascii="Times New Roman" w:hAnsi="Times New Roman" w:cs="Times New Roman"/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24766" w:rsidRPr="00624766" w:rsidRDefault="00624766" w:rsidP="0062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66">
        <w:rPr>
          <w:rFonts w:ascii="Times New Roman" w:hAnsi="Times New Roman" w:cs="Times New Roman"/>
          <w:sz w:val="28"/>
          <w:szCs w:val="28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24766" w:rsidRPr="00624766" w:rsidRDefault="00624766" w:rsidP="0062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66">
        <w:rPr>
          <w:rFonts w:ascii="Times New Roman" w:hAnsi="Times New Roman" w:cs="Times New Roman"/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624766" w:rsidRPr="00624766" w:rsidRDefault="00624766" w:rsidP="0062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66">
        <w:rPr>
          <w:rFonts w:ascii="Times New Roman" w:hAnsi="Times New Roman" w:cs="Times New Roman"/>
          <w:sz w:val="28"/>
          <w:szCs w:val="28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624766" w:rsidRPr="00624766" w:rsidRDefault="00624766" w:rsidP="0062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766">
        <w:rPr>
          <w:rFonts w:ascii="Times New Roman" w:hAnsi="Times New Roman" w:cs="Times New Roman"/>
          <w:sz w:val="28"/>
          <w:szCs w:val="28"/>
        </w:rPr>
        <w:t xml:space="preserve">11) овладение некоторыми базовыми предметными и </w:t>
      </w:r>
      <w:proofErr w:type="spellStart"/>
      <w:r w:rsidRPr="00624766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624766">
        <w:rPr>
          <w:rFonts w:ascii="Times New Roman" w:hAnsi="Times New Roman" w:cs="Times New Roman"/>
          <w:sz w:val="28"/>
          <w:szCs w:val="28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EA3709" w:rsidRPr="00F35B20" w:rsidRDefault="00624766" w:rsidP="00EA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66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</w:t>
      </w:r>
      <w:proofErr w:type="spellStart"/>
      <w:r w:rsidRPr="00624766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="00EA3709" w:rsidRPr="00F35B20">
        <w:rPr>
          <w:rFonts w:ascii="Times New Roman" w:hAnsi="Times New Roman" w:cs="Times New Roman"/>
          <w:sz w:val="28"/>
          <w:szCs w:val="28"/>
        </w:rPr>
        <w:t>связаны</w:t>
      </w:r>
      <w:proofErr w:type="spellEnd"/>
      <w:r w:rsidR="00EA3709" w:rsidRPr="00F35B20">
        <w:rPr>
          <w:rFonts w:ascii="Times New Roman" w:hAnsi="Times New Roman" w:cs="Times New Roman"/>
          <w:sz w:val="28"/>
          <w:szCs w:val="28"/>
        </w:rPr>
        <w:t xml:space="preserve">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EA3709" w:rsidRPr="00F35B20" w:rsidRDefault="00EA3709" w:rsidP="00EA3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B20">
        <w:rPr>
          <w:rFonts w:ascii="Times New Roman" w:hAnsi="Times New Roman" w:cs="Times New Roman"/>
          <w:bCs/>
          <w:sz w:val="28"/>
          <w:szCs w:val="28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EA3709" w:rsidRDefault="00EA3709" w:rsidP="00EA3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B20">
        <w:rPr>
          <w:rFonts w:ascii="Times New Roman" w:hAnsi="Times New Roman" w:cs="Times New Roman"/>
          <w:bCs/>
          <w:sz w:val="28"/>
          <w:szCs w:val="28"/>
        </w:rPr>
        <w:t>Во время обучения в 1 и 1 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F35B20" w:rsidRPr="00F35B20" w:rsidRDefault="00F35B20" w:rsidP="00F3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 xml:space="preserve">В целом оценка достижения обучающимися с ЗПР предметных результатов </w:t>
      </w:r>
      <w:r w:rsidR="00EA3709">
        <w:rPr>
          <w:rFonts w:ascii="Times New Roman" w:hAnsi="Times New Roman" w:cs="Times New Roman"/>
          <w:sz w:val="28"/>
          <w:szCs w:val="28"/>
        </w:rPr>
        <w:t>базируется</w:t>
      </w:r>
      <w:r w:rsidRPr="00F35B20">
        <w:rPr>
          <w:rFonts w:ascii="Times New Roman" w:hAnsi="Times New Roman" w:cs="Times New Roman"/>
          <w:sz w:val="28"/>
          <w:szCs w:val="28"/>
        </w:rPr>
        <w:t xml:space="preserve">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</w:t>
      </w:r>
      <w:r w:rsidRPr="00F35B20">
        <w:rPr>
          <w:rFonts w:ascii="Times New Roman" w:hAnsi="Times New Roman" w:cs="Times New Roman"/>
          <w:sz w:val="28"/>
          <w:szCs w:val="28"/>
        </w:rPr>
        <w:lastRenderedPageBreak/>
        <w:t xml:space="preserve">играют определенную роль в становлении личности обучающегося и овладении им социальным опытом. </w:t>
      </w:r>
    </w:p>
    <w:p w:rsidR="00F35B20" w:rsidRPr="00F35B20" w:rsidRDefault="00F35B20" w:rsidP="00F35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</w:t>
      </w:r>
      <w:proofErr w:type="spellStart"/>
      <w:r w:rsidRPr="00F35B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35B20">
        <w:rPr>
          <w:rFonts w:ascii="Times New Roman" w:hAnsi="Times New Roman" w:cs="Times New Roman"/>
          <w:sz w:val="28"/>
          <w:szCs w:val="28"/>
        </w:rPr>
        <w:t xml:space="preserve"> и предметных результатов использ</w:t>
      </w:r>
      <w:r w:rsidR="00EA3709">
        <w:rPr>
          <w:rFonts w:ascii="Times New Roman" w:hAnsi="Times New Roman" w:cs="Times New Roman"/>
          <w:sz w:val="28"/>
          <w:szCs w:val="28"/>
        </w:rPr>
        <w:t>уют</w:t>
      </w:r>
      <w:r w:rsidRPr="00F35B20">
        <w:rPr>
          <w:rFonts w:ascii="Times New Roman" w:hAnsi="Times New Roman" w:cs="Times New Roman"/>
          <w:sz w:val="28"/>
          <w:szCs w:val="28"/>
        </w:rPr>
        <w:t>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F35B20" w:rsidRPr="00F35B20" w:rsidRDefault="00F35B20" w:rsidP="00BC2AA6">
      <w:pPr>
        <w:pStyle w:val="af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 xml:space="preserve">Обучающиеся с ЗПР </w:t>
      </w:r>
      <w:r w:rsidR="0046014B">
        <w:rPr>
          <w:rFonts w:ascii="Times New Roman" w:hAnsi="Times New Roman" w:cs="Times New Roman"/>
          <w:sz w:val="28"/>
          <w:szCs w:val="28"/>
        </w:rPr>
        <w:t xml:space="preserve">имеют право на прохождение </w:t>
      </w:r>
      <w:r w:rsidRPr="00F35B20">
        <w:rPr>
          <w:rFonts w:ascii="Times New Roman" w:hAnsi="Times New Roman" w:cs="Times New Roman"/>
          <w:sz w:val="28"/>
          <w:szCs w:val="28"/>
        </w:rPr>
        <w:t>текущ</w:t>
      </w:r>
      <w:r w:rsidR="0046014B">
        <w:rPr>
          <w:rFonts w:ascii="Times New Roman" w:hAnsi="Times New Roman" w:cs="Times New Roman"/>
          <w:sz w:val="28"/>
          <w:szCs w:val="28"/>
        </w:rPr>
        <w:t>ей</w:t>
      </w:r>
      <w:r w:rsidRPr="00F35B20">
        <w:rPr>
          <w:rFonts w:ascii="Times New Roman" w:hAnsi="Times New Roman" w:cs="Times New Roman"/>
          <w:sz w:val="28"/>
          <w:szCs w:val="28"/>
        </w:rPr>
        <w:t>, промежуточн</w:t>
      </w:r>
      <w:r w:rsidR="0046014B">
        <w:rPr>
          <w:rFonts w:ascii="Times New Roman" w:hAnsi="Times New Roman" w:cs="Times New Roman"/>
          <w:sz w:val="28"/>
          <w:szCs w:val="28"/>
        </w:rPr>
        <w:t>ой</w:t>
      </w:r>
      <w:r w:rsidR="00BC2AA6">
        <w:rPr>
          <w:rFonts w:ascii="Times New Roman" w:hAnsi="Times New Roman" w:cs="Times New Roman"/>
          <w:sz w:val="28"/>
          <w:szCs w:val="28"/>
        </w:rPr>
        <w:t xml:space="preserve"> и </w:t>
      </w:r>
      <w:r w:rsidRPr="00F35B20">
        <w:rPr>
          <w:rFonts w:ascii="Times New Roman" w:hAnsi="Times New Roman" w:cs="Times New Roman"/>
          <w:sz w:val="28"/>
          <w:szCs w:val="28"/>
        </w:rPr>
        <w:t xml:space="preserve">государственной итоговой </w:t>
      </w:r>
      <w:proofErr w:type="spellStart"/>
      <w:r w:rsidRPr="00F35B20">
        <w:rPr>
          <w:rFonts w:ascii="Times New Roman" w:hAnsi="Times New Roman" w:cs="Times New Roman"/>
          <w:sz w:val="28"/>
          <w:szCs w:val="28"/>
        </w:rPr>
        <w:t>аттестации</w:t>
      </w:r>
      <w:r w:rsidR="00A23352">
        <w:rPr>
          <w:rFonts w:ascii="Times New Roman" w:hAnsi="Times New Roman" w:cs="Times New Roman"/>
          <w:sz w:val="28"/>
          <w:szCs w:val="28"/>
        </w:rPr>
        <w:t>освоения</w:t>
      </w:r>
      <w:proofErr w:type="spellEnd"/>
      <w:r w:rsidR="00A23352">
        <w:rPr>
          <w:rFonts w:ascii="Times New Roman" w:hAnsi="Times New Roman" w:cs="Times New Roman"/>
          <w:sz w:val="28"/>
          <w:szCs w:val="28"/>
        </w:rPr>
        <w:t xml:space="preserve"> А</w:t>
      </w:r>
      <w:r w:rsidR="0046014B">
        <w:rPr>
          <w:rFonts w:ascii="Times New Roman" w:hAnsi="Times New Roman" w:cs="Times New Roman"/>
          <w:sz w:val="28"/>
          <w:szCs w:val="28"/>
        </w:rPr>
        <w:t>О</w:t>
      </w:r>
      <w:r w:rsidRPr="00F35B20">
        <w:rPr>
          <w:rFonts w:ascii="Times New Roman" w:hAnsi="Times New Roman" w:cs="Times New Roman"/>
          <w:sz w:val="28"/>
          <w:szCs w:val="28"/>
        </w:rPr>
        <w:t>ОП НОО в иных формах.</w:t>
      </w:r>
    </w:p>
    <w:p w:rsidR="00F35B20" w:rsidRPr="00F35B20" w:rsidRDefault="00F35B20" w:rsidP="00F35B20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 xml:space="preserve">Специальные </w:t>
      </w:r>
      <w:proofErr w:type="spellStart"/>
      <w:r w:rsidRPr="00F35B20">
        <w:rPr>
          <w:rFonts w:ascii="Times New Roman" w:hAnsi="Times New Roman" w:cs="Times New Roman"/>
          <w:sz w:val="28"/>
          <w:szCs w:val="28"/>
        </w:rPr>
        <w:t>условияпроведения</w:t>
      </w:r>
      <w:proofErr w:type="spellEnd"/>
      <w:r w:rsidRPr="00F35B20">
        <w:rPr>
          <w:rFonts w:ascii="Times New Roman" w:hAnsi="Times New Roman" w:cs="Times New Roman"/>
          <w:sz w:val="28"/>
          <w:szCs w:val="28"/>
        </w:rPr>
        <w:t xml:space="preserve"> </w:t>
      </w:r>
      <w:r w:rsidRPr="00F35B20">
        <w:rPr>
          <w:rFonts w:ascii="Times New Roman" w:hAnsi="Times New Roman" w:cs="Times New Roman"/>
          <w:i/>
          <w:sz w:val="28"/>
          <w:szCs w:val="28"/>
        </w:rPr>
        <w:t>текущей, промежуточной</w:t>
      </w:r>
      <w:r w:rsidRPr="00F35B20">
        <w:rPr>
          <w:rFonts w:ascii="Times New Roman" w:hAnsi="Times New Roman" w:cs="Times New Roman"/>
          <w:sz w:val="28"/>
          <w:szCs w:val="28"/>
        </w:rPr>
        <w:t xml:space="preserve"> и </w:t>
      </w:r>
      <w:r w:rsidRPr="00F35B20">
        <w:rPr>
          <w:rFonts w:ascii="Times New Roman" w:hAnsi="Times New Roman" w:cs="Times New Roman"/>
          <w:i/>
          <w:sz w:val="28"/>
          <w:szCs w:val="28"/>
        </w:rPr>
        <w:t>итогов</w:t>
      </w:r>
      <w:r w:rsidR="00EA3709">
        <w:rPr>
          <w:rFonts w:ascii="Times New Roman" w:hAnsi="Times New Roman" w:cs="Times New Roman"/>
          <w:i/>
          <w:sz w:val="28"/>
          <w:szCs w:val="28"/>
        </w:rPr>
        <w:t>ую</w:t>
      </w:r>
      <w:r w:rsidRPr="00F35B20">
        <w:rPr>
          <w:rFonts w:ascii="Times New Roman" w:hAnsi="Times New Roman" w:cs="Times New Roman"/>
          <w:sz w:val="28"/>
          <w:szCs w:val="28"/>
        </w:rPr>
        <w:t xml:space="preserve"> (по итогам освоения АОП НОО) </w:t>
      </w:r>
      <w:r w:rsidRPr="00F35B20">
        <w:rPr>
          <w:rFonts w:ascii="Times New Roman" w:hAnsi="Times New Roman" w:cs="Times New Roman"/>
          <w:i/>
          <w:sz w:val="28"/>
          <w:szCs w:val="28"/>
        </w:rPr>
        <w:t xml:space="preserve">аттестации </w:t>
      </w:r>
      <w:r w:rsidRPr="00F35B20">
        <w:rPr>
          <w:rFonts w:ascii="Times New Roman" w:hAnsi="Times New Roman" w:cs="Times New Roman"/>
          <w:sz w:val="28"/>
          <w:szCs w:val="28"/>
        </w:rPr>
        <w:t>обучающихся с ЗПР включают:</w:t>
      </w:r>
    </w:p>
    <w:p w:rsidR="00F35B20" w:rsidRPr="00F35B20" w:rsidRDefault="00F35B20" w:rsidP="003932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F35B20" w:rsidRPr="00F35B20" w:rsidRDefault="00F35B20" w:rsidP="003932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F35B20"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 w:rsidRPr="00F35B20">
        <w:rPr>
          <w:rFonts w:ascii="Times New Roman" w:hAnsi="Times New Roman" w:cs="Times New Roman"/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F35B20" w:rsidRPr="00F35B20" w:rsidRDefault="00F35B20" w:rsidP="003932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>присутствие в начале работы этапа общей организации деятельности;</w:t>
      </w:r>
    </w:p>
    <w:p w:rsidR="00F35B20" w:rsidRPr="00F35B20" w:rsidRDefault="00F35B20" w:rsidP="003932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B20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Pr="00F35B20">
        <w:rPr>
          <w:rFonts w:ascii="Times New Roman" w:hAnsi="Times New Roman" w:cs="Times New Roman"/>
          <w:sz w:val="28"/>
          <w:szCs w:val="28"/>
        </w:rPr>
        <w:t xml:space="preserve"> инструкции с учетом особых образовательных потребностей и индивидуальных трудностей обучающихся с ЗПР:</w:t>
      </w:r>
    </w:p>
    <w:p w:rsidR="00F35B20" w:rsidRPr="00F35B20" w:rsidRDefault="00F35B20" w:rsidP="00F3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F35B20" w:rsidRPr="00F35B20" w:rsidRDefault="00F35B20" w:rsidP="00F3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 xml:space="preserve">2) упрощение </w:t>
      </w:r>
      <w:proofErr w:type="spellStart"/>
      <w:r w:rsidRPr="00F35B20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F35B20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F35B20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F35B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35B20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F35B20">
        <w:rPr>
          <w:rFonts w:ascii="Times New Roman" w:hAnsi="Times New Roman" w:cs="Times New Roman"/>
          <w:sz w:val="28"/>
          <w:szCs w:val="28"/>
        </w:rPr>
        <w:t>) выполнения задания;</w:t>
      </w:r>
    </w:p>
    <w:p w:rsidR="00F35B20" w:rsidRPr="00F35B20" w:rsidRDefault="00F35B20" w:rsidP="00F3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F35B20" w:rsidRPr="00F35B20" w:rsidRDefault="00F35B20" w:rsidP="003932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proofErr w:type="spellStart"/>
      <w:r w:rsidRPr="00F35B20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Pr="00F35B20">
        <w:rPr>
          <w:rFonts w:ascii="Times New Roman" w:hAnsi="Times New Roman" w:cs="Times New Roman"/>
          <w:sz w:val="28"/>
          <w:szCs w:val="28"/>
        </w:rPr>
        <w:t xml:space="preserve">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F35B20" w:rsidRPr="00F35B20" w:rsidRDefault="00F35B20" w:rsidP="003932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F35B20" w:rsidRPr="00F35B20" w:rsidRDefault="00F35B20" w:rsidP="003932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 xml:space="preserve">увеличение времени на выполнение заданий;  </w:t>
      </w:r>
    </w:p>
    <w:p w:rsidR="00F35B20" w:rsidRPr="00F35B20" w:rsidRDefault="00F35B20" w:rsidP="003932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организации короткого перерыва (10-15 мин) при нарастании в поведении ребенка проявлений утомления, истощения; </w:t>
      </w:r>
    </w:p>
    <w:p w:rsidR="00F35B20" w:rsidRPr="00F35B20" w:rsidRDefault="00F35B20" w:rsidP="003932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F35B20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F35B20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F35B20" w:rsidRPr="00F35B20" w:rsidRDefault="00F35B20" w:rsidP="00F35B20">
      <w:pPr>
        <w:pStyle w:val="a6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35B20">
        <w:rPr>
          <w:rFonts w:ascii="Times New Roman" w:hAnsi="Times New Roman"/>
          <w:color w:val="auto"/>
          <w:sz w:val="28"/>
          <w:szCs w:val="28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F35B20">
        <w:rPr>
          <w:rStyle w:val="31"/>
          <w:color w:val="auto"/>
          <w:sz w:val="28"/>
          <w:szCs w:val="28"/>
        </w:rPr>
        <w:t xml:space="preserve"> предметные, </w:t>
      </w:r>
      <w:proofErr w:type="spellStart"/>
      <w:r w:rsidRPr="00F35B20">
        <w:rPr>
          <w:rStyle w:val="31"/>
          <w:color w:val="auto"/>
          <w:sz w:val="28"/>
          <w:szCs w:val="28"/>
        </w:rPr>
        <w:t>метапредметные</w:t>
      </w:r>
      <w:proofErr w:type="spellEnd"/>
      <w:r w:rsidRPr="00F35B20">
        <w:rPr>
          <w:rStyle w:val="31"/>
          <w:color w:val="auto"/>
          <w:sz w:val="28"/>
          <w:szCs w:val="28"/>
        </w:rPr>
        <w:t xml:space="preserve"> результаты </w:t>
      </w:r>
      <w:r w:rsidRPr="00F35B20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F35B20">
        <w:rPr>
          <w:rFonts w:ascii="Times New Roman" w:hAnsi="Times New Roman"/>
          <w:i/>
          <w:color w:val="auto"/>
          <w:sz w:val="28"/>
          <w:szCs w:val="28"/>
        </w:rPr>
        <w:t>результаты освоения программы коррекционной работы</w:t>
      </w:r>
      <w:r w:rsidRPr="00F35B20">
        <w:rPr>
          <w:rFonts w:ascii="Times New Roman" w:hAnsi="Times New Roman"/>
          <w:color w:val="auto"/>
          <w:sz w:val="28"/>
          <w:szCs w:val="28"/>
        </w:rPr>
        <w:t>.</w:t>
      </w:r>
    </w:p>
    <w:p w:rsidR="00F35B20" w:rsidRPr="00F35B20" w:rsidRDefault="00F35B20" w:rsidP="00F35B20">
      <w:pPr>
        <w:pStyle w:val="a6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35B20">
        <w:rPr>
          <w:rFonts w:ascii="Times New Roman" w:hAnsi="Times New Roman"/>
          <w:color w:val="auto"/>
          <w:sz w:val="28"/>
          <w:szCs w:val="28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</w:t>
      </w:r>
      <w:r w:rsidR="00C9296B">
        <w:rPr>
          <w:rFonts w:ascii="Times New Roman" w:hAnsi="Times New Roman"/>
          <w:color w:val="auto"/>
          <w:sz w:val="28"/>
          <w:szCs w:val="28"/>
        </w:rPr>
        <w:t>шности овладения содержанием АО</w:t>
      </w:r>
      <w:r w:rsidRPr="00F35B20">
        <w:rPr>
          <w:rFonts w:ascii="Times New Roman" w:hAnsi="Times New Roman"/>
          <w:color w:val="auto"/>
          <w:sz w:val="28"/>
          <w:szCs w:val="28"/>
        </w:rPr>
        <w:t>П НОО должен делаться на основании положительной индивидуальной динамики.</w:t>
      </w:r>
    </w:p>
    <w:p w:rsidR="00F35B20" w:rsidRDefault="00F35B20" w:rsidP="00F3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0">
        <w:rPr>
          <w:rFonts w:ascii="Times New Roman" w:hAnsi="Times New Roman" w:cs="Times New Roman"/>
          <w:sz w:val="28"/>
          <w:szCs w:val="28"/>
        </w:rPr>
        <w:t xml:space="preserve"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</w:t>
      </w:r>
      <w:proofErr w:type="spellStart"/>
      <w:r w:rsidRPr="00F35B20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F35B20">
        <w:rPr>
          <w:rFonts w:ascii="Times New Roman" w:hAnsi="Times New Roman" w:cs="Times New Roman"/>
          <w:sz w:val="28"/>
          <w:szCs w:val="28"/>
        </w:rPr>
        <w:t xml:space="preserve"> статуса. </w:t>
      </w:r>
    </w:p>
    <w:p w:rsidR="00BC2AA6" w:rsidRDefault="00BC2AA6" w:rsidP="00BC7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C11" w:rsidRPr="00361733" w:rsidRDefault="00671C11" w:rsidP="00671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733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содержания образовательных программ обучающимися с ЗПР по </w:t>
      </w:r>
      <w:proofErr w:type="spellStart"/>
      <w:r w:rsidRPr="00361733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1733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spellEnd"/>
      <w:r w:rsidRPr="00361733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2276B1" w:rsidRDefault="002276B1" w:rsidP="004D39A3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276B1" w:rsidRDefault="002276B1" w:rsidP="004D39A3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61733" w:rsidRDefault="00361733" w:rsidP="004D39A3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61733" w:rsidRDefault="00361733" w:rsidP="004D39A3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39A3" w:rsidRDefault="004D39A3" w:rsidP="004D39A3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4DC2">
        <w:rPr>
          <w:rFonts w:ascii="Times New Roman" w:hAnsi="Times New Roman" w:cs="Times New Roman"/>
          <w:b/>
          <w:sz w:val="28"/>
          <w:szCs w:val="28"/>
        </w:rPr>
        <w:t>2.2. Содержательный раздел</w:t>
      </w:r>
    </w:p>
    <w:p w:rsidR="002276B1" w:rsidRPr="006B4DC2" w:rsidRDefault="002276B1" w:rsidP="004D39A3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39A3" w:rsidRPr="006B4DC2" w:rsidRDefault="00886A85" w:rsidP="004D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AF">
        <w:rPr>
          <w:rFonts w:ascii="Times New Roman" w:hAnsi="Times New Roman" w:cs="Times New Roman"/>
          <w:b/>
          <w:sz w:val="28"/>
          <w:szCs w:val="28"/>
        </w:rPr>
        <w:t>2.2.1.</w:t>
      </w:r>
      <w:r w:rsidR="004D39A3" w:rsidRPr="00685D93">
        <w:rPr>
          <w:rFonts w:ascii="Times New Roman" w:hAnsi="Times New Roman" w:cs="Times New Roman"/>
          <w:b/>
          <w:sz w:val="28"/>
          <w:szCs w:val="28"/>
        </w:rPr>
        <w:t>Программа формирования универсальных учебных действий АОП НОО обучающихся с ЗПР (вариант 7.2)</w:t>
      </w:r>
    </w:p>
    <w:p w:rsidR="00685D93" w:rsidRPr="00685D93" w:rsidRDefault="00685D93" w:rsidP="00F120AF">
      <w:pPr>
        <w:pStyle w:val="a6"/>
        <w:spacing w:after="0" w:line="240" w:lineRule="auto"/>
        <w:ind w:right="672" w:firstLine="542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 w:rsidRPr="00685D93">
        <w:rPr>
          <w:rFonts w:ascii="Times New Roman" w:hAnsi="Times New Roman"/>
          <w:sz w:val="28"/>
          <w:szCs w:val="28"/>
        </w:rPr>
        <w:t>формированияУУД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, имея междисциплинарный </w:t>
      </w:r>
      <w:proofErr w:type="spellStart"/>
      <w:r w:rsidRPr="00685D93">
        <w:rPr>
          <w:rFonts w:ascii="Times New Roman" w:hAnsi="Times New Roman"/>
          <w:sz w:val="28"/>
          <w:szCs w:val="28"/>
        </w:rPr>
        <w:t>характер,служит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D93">
        <w:rPr>
          <w:rFonts w:ascii="Times New Roman" w:hAnsi="Times New Roman"/>
          <w:sz w:val="28"/>
          <w:szCs w:val="28"/>
        </w:rPr>
        <w:t>основойдля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разработки рабочих программ учебных предметов, </w:t>
      </w:r>
      <w:proofErr w:type="spellStart"/>
      <w:r w:rsidRPr="00685D93">
        <w:rPr>
          <w:rFonts w:ascii="Times New Roman" w:hAnsi="Times New Roman"/>
          <w:sz w:val="28"/>
          <w:szCs w:val="28"/>
        </w:rPr>
        <w:t>курсовкоррекционно-развивающейобласти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685D93" w:rsidRPr="00685D93" w:rsidRDefault="00685D93" w:rsidP="00F120AF">
      <w:pPr>
        <w:pStyle w:val="a6"/>
        <w:spacing w:after="0" w:line="240" w:lineRule="auto"/>
        <w:ind w:right="670" w:firstLine="542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Программа формирования УУД направлена на обеспечение </w:t>
      </w:r>
      <w:proofErr w:type="spellStart"/>
      <w:r w:rsidRPr="00685D93">
        <w:rPr>
          <w:rFonts w:ascii="Times New Roman" w:hAnsi="Times New Roman"/>
          <w:sz w:val="28"/>
          <w:szCs w:val="28"/>
        </w:rPr>
        <w:t>системно-деятельностногоподхода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и призвана способствовать реализации развивающего потенциала начального </w:t>
      </w:r>
      <w:proofErr w:type="spellStart"/>
      <w:r w:rsidRPr="00685D93">
        <w:rPr>
          <w:rFonts w:ascii="Times New Roman" w:hAnsi="Times New Roman"/>
          <w:sz w:val="28"/>
          <w:szCs w:val="28"/>
        </w:rPr>
        <w:t>общегообразования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обучающихся с ЗПР с учетом их особых образовательных потребностей за счетразвитияУУД,лежащихвосновеуменияучиться.Этодостигаетсяпутемосвоенияобучающимися с ЗПР знаний, умений и навыков по отдельным учебным предметам, </w:t>
      </w:r>
      <w:proofErr w:type="spellStart"/>
      <w:r w:rsidRPr="00685D93">
        <w:rPr>
          <w:rFonts w:ascii="Times New Roman" w:hAnsi="Times New Roman"/>
          <w:sz w:val="28"/>
          <w:szCs w:val="28"/>
        </w:rPr>
        <w:t>курсамкоррекционно-развивающей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области. При этом знания, умения и навыки рассматриваются </w:t>
      </w:r>
      <w:proofErr w:type="spellStart"/>
      <w:r w:rsidRPr="00685D93">
        <w:rPr>
          <w:rFonts w:ascii="Times New Roman" w:hAnsi="Times New Roman"/>
          <w:sz w:val="28"/>
          <w:szCs w:val="28"/>
        </w:rPr>
        <w:t>какпроизводные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от соответствующих видов целенаправленных действий, если они </w:t>
      </w:r>
      <w:proofErr w:type="spellStart"/>
      <w:r w:rsidRPr="00685D93">
        <w:rPr>
          <w:rFonts w:ascii="Times New Roman" w:hAnsi="Times New Roman"/>
          <w:sz w:val="28"/>
          <w:szCs w:val="28"/>
        </w:rPr>
        <w:t>формируются,применяются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и сохраняются в тесной связи с </w:t>
      </w:r>
      <w:r w:rsidRPr="00685D93">
        <w:rPr>
          <w:rFonts w:ascii="Times New Roman" w:hAnsi="Times New Roman"/>
          <w:sz w:val="28"/>
          <w:szCs w:val="28"/>
        </w:rPr>
        <w:lastRenderedPageBreak/>
        <w:t xml:space="preserve">практическими действиями самих </w:t>
      </w:r>
      <w:proofErr w:type="spellStart"/>
      <w:r w:rsidRPr="00685D93">
        <w:rPr>
          <w:rFonts w:ascii="Times New Roman" w:hAnsi="Times New Roman"/>
          <w:sz w:val="28"/>
          <w:szCs w:val="28"/>
        </w:rPr>
        <w:t>обучающихся.Качествоусвоениязнаний,уменийинавыковопределяется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D93">
        <w:rPr>
          <w:rFonts w:ascii="Times New Roman" w:hAnsi="Times New Roman"/>
          <w:sz w:val="28"/>
          <w:szCs w:val="28"/>
        </w:rPr>
        <w:t>освоениемУУД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685D93" w:rsidRPr="00685D93" w:rsidRDefault="00685D93" w:rsidP="00F120AF">
      <w:pPr>
        <w:pStyle w:val="a6"/>
        <w:spacing w:after="0" w:line="240" w:lineRule="auto"/>
        <w:ind w:right="684" w:firstLine="542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ПрограммаформированияУУДустанавливаетценностныеориентирыначальногообщегообразованияданнойгруппыобучающихся;определяетсоставихарактеристикиуниверсальных учебных действий, доступных для освоения обучающимися с ЗПР в младшемшкольномвозрасте;выявляетсвязьУУДссодержаниемучебныхпредметов,курсовкоррекционно-развивающейобласти.</w:t>
      </w:r>
    </w:p>
    <w:p w:rsidR="00C44A4C" w:rsidRDefault="00685D93" w:rsidP="00F120AF">
      <w:pPr>
        <w:pStyle w:val="a6"/>
        <w:spacing w:before="1" w:after="0" w:line="240" w:lineRule="auto"/>
        <w:ind w:right="684" w:firstLine="542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Формирование УУД выступает основой реализации ценностных ориентиров начальногообщегообразованиявединствепроцессовобученияивоспитания,познавательногоиличностногоразвитияобучающихся.</w:t>
      </w:r>
    </w:p>
    <w:p w:rsidR="00685D93" w:rsidRPr="00685D93" w:rsidRDefault="00685D93" w:rsidP="00F120AF">
      <w:pPr>
        <w:pStyle w:val="a6"/>
        <w:spacing w:before="1" w:after="0" w:line="240" w:lineRule="auto"/>
        <w:ind w:right="684" w:firstLine="5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D93">
        <w:rPr>
          <w:rFonts w:ascii="Times New Roman" w:hAnsi="Times New Roman"/>
          <w:b/>
          <w:sz w:val="28"/>
          <w:szCs w:val="28"/>
        </w:rPr>
        <w:t>Ценностнымиориентирами</w:t>
      </w:r>
      <w:r w:rsidRPr="00685D93">
        <w:rPr>
          <w:rFonts w:ascii="Times New Roman" w:hAnsi="Times New Roman"/>
          <w:sz w:val="28"/>
          <w:szCs w:val="28"/>
        </w:rPr>
        <w:t>начальногообщегообразованиявыступают</w:t>
      </w:r>
      <w:proofErr w:type="spellEnd"/>
      <w:r w:rsidRPr="00685D93">
        <w:rPr>
          <w:rFonts w:ascii="Times New Roman" w:hAnsi="Times New Roman"/>
          <w:sz w:val="28"/>
          <w:szCs w:val="28"/>
        </w:rPr>
        <w:t>:</w:t>
      </w:r>
    </w:p>
    <w:p w:rsidR="00685D93" w:rsidRPr="000462AE" w:rsidRDefault="00685D93" w:rsidP="00990601">
      <w:pPr>
        <w:pStyle w:val="a3"/>
        <w:widowControl w:val="0"/>
        <w:numPr>
          <w:ilvl w:val="0"/>
          <w:numId w:val="12"/>
        </w:numPr>
        <w:tabs>
          <w:tab w:val="left" w:pos="1089"/>
        </w:tabs>
        <w:spacing w:before="41" w:after="0" w:line="240" w:lineRule="auto"/>
        <w:ind w:hanging="362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462AE">
        <w:rPr>
          <w:rFonts w:ascii="Times New Roman" w:hAnsi="Times New Roman" w:cs="Times New Roman"/>
          <w:i/>
          <w:sz w:val="28"/>
          <w:szCs w:val="28"/>
        </w:rPr>
        <w:t>формированиеосновгражданскойидентичностиличностинаоснове</w:t>
      </w:r>
      <w:proofErr w:type="spellEnd"/>
      <w:r w:rsidRPr="000462AE">
        <w:rPr>
          <w:rFonts w:ascii="Times New Roman" w:hAnsi="Times New Roman" w:cs="Times New Roman"/>
          <w:i/>
          <w:sz w:val="28"/>
          <w:szCs w:val="28"/>
        </w:rPr>
        <w:t>: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1"/>
        </w:tabs>
        <w:spacing w:before="43" w:after="0" w:line="240" w:lineRule="auto"/>
        <w:ind w:right="6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чувствасопричастностиигордостизасвоюРодину,народиисторию,осознанияответственностичеловеказаблагосостояниеобщества;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1"/>
        </w:tabs>
        <w:spacing w:before="3" w:after="0" w:line="240" w:lineRule="auto"/>
        <w:ind w:right="6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 xml:space="preserve">восприятиямиракакединогоицелостногоприразнообразиикультур,национальностей,религий;уважения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историиикультурыкаждогонарода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0462AE" w:rsidRDefault="00685D93" w:rsidP="00990601">
      <w:pPr>
        <w:pStyle w:val="a3"/>
        <w:widowControl w:val="0"/>
        <w:numPr>
          <w:ilvl w:val="0"/>
          <w:numId w:val="12"/>
        </w:numPr>
        <w:tabs>
          <w:tab w:val="left" w:pos="1089"/>
        </w:tabs>
        <w:spacing w:before="1" w:after="0" w:line="240" w:lineRule="auto"/>
        <w:ind w:hanging="362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2AE">
        <w:rPr>
          <w:rFonts w:ascii="Times New Roman" w:hAnsi="Times New Roman" w:cs="Times New Roman"/>
          <w:i/>
          <w:sz w:val="28"/>
          <w:szCs w:val="28"/>
        </w:rPr>
        <w:t>формированиепсихологическихусловийразвитияобщения,сотрудничестванаоснове: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1"/>
        </w:tabs>
        <w:spacing w:before="43" w:after="0" w:line="240" w:lineRule="auto"/>
        <w:ind w:right="6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проявлениядоброжелательности,доверияивниманияклюдям,готовностиксотрудничествуидружбе,оказаниюпомощитем,ктовнейнуждается;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1"/>
        </w:tabs>
        <w:spacing w:before="3" w:after="0" w:line="240" w:lineRule="auto"/>
        <w:ind w:right="6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 xml:space="preserve">уважения к окружающим - умения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слушатьи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слышать партнера, признавать правокаждогонасобственноемнениеиприниматьрешениясучетомпозицийвсехучастников;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1"/>
        </w:tabs>
        <w:spacing w:before="6" w:after="0" w:line="240" w:lineRule="auto"/>
        <w:ind w:right="6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адекватногоиспользованиякомпенсаторныхспособовдлярешенияразличныхкоммуникативныхзадач;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1"/>
        </w:tabs>
        <w:spacing w:before="3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опорынаопытвзаимодействиясосверстниками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2"/>
        </w:numPr>
        <w:tabs>
          <w:tab w:val="left" w:pos="1089"/>
        </w:tabs>
        <w:spacing w:before="35" w:after="0" w:line="240" w:lineRule="auto"/>
        <w:ind w:right="6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2AE">
        <w:rPr>
          <w:rFonts w:ascii="Times New Roman" w:hAnsi="Times New Roman" w:cs="Times New Roman"/>
          <w:i/>
          <w:sz w:val="28"/>
          <w:szCs w:val="28"/>
        </w:rPr>
        <w:t>развитие ценностно-смысловой сферы личности</w:t>
      </w:r>
      <w:r w:rsidRPr="00685D93">
        <w:rPr>
          <w:rFonts w:ascii="Times New Roman" w:hAnsi="Times New Roman" w:cs="Times New Roman"/>
          <w:sz w:val="28"/>
          <w:szCs w:val="28"/>
        </w:rPr>
        <w:t xml:space="preserve"> на основе общечеловеческих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принциповнравственностиигуманизма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: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0"/>
          <w:tab w:val="left" w:pos="1381"/>
        </w:tabs>
        <w:spacing w:after="0" w:line="240" w:lineRule="auto"/>
        <w:ind w:right="6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принятияиуваженияценностейсемьи,образовательнойорганизации,коллективаистремленияследоватьим;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0"/>
          <w:tab w:val="left" w:pos="1381"/>
        </w:tabs>
        <w:spacing w:before="9" w:after="0" w:line="240" w:lineRule="auto"/>
        <w:ind w:right="6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 xml:space="preserve">ориентациинаоценкусобственныхпоступков,развитияэтическихчувств(стыда,вины,совести)как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регуляторовморальногоповедения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0"/>
          <w:tab w:val="left" w:pos="1381"/>
        </w:tabs>
        <w:spacing w:before="1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личностногосамоопределениявучебной,социально-бытовойдеятельности;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0"/>
          <w:tab w:val="left" w:pos="1381"/>
        </w:tabs>
        <w:spacing w:before="4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восприятия"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образаЯ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каксубъектаучебнойдеятельности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0"/>
          <w:tab w:val="left" w:pos="1381"/>
        </w:tabs>
        <w:spacing w:before="4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lastRenderedPageBreak/>
        <w:t>внутреннейпозицииксамостоятельностииактивности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0"/>
          <w:tab w:val="left" w:pos="1381"/>
        </w:tabs>
        <w:spacing w:before="38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развитияэстетическихчувств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2"/>
        </w:numPr>
        <w:tabs>
          <w:tab w:val="left" w:pos="1088"/>
          <w:tab w:val="left" w:pos="1089"/>
        </w:tabs>
        <w:spacing w:before="40"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2AE">
        <w:rPr>
          <w:rFonts w:ascii="Times New Roman" w:hAnsi="Times New Roman" w:cs="Times New Roman"/>
          <w:i/>
          <w:sz w:val="28"/>
          <w:szCs w:val="28"/>
        </w:rPr>
        <w:t>развитиеуменияучиться</w:t>
      </w:r>
      <w:r w:rsidRPr="00685D93">
        <w:rPr>
          <w:rFonts w:ascii="Times New Roman" w:hAnsi="Times New Roman" w:cs="Times New Roman"/>
          <w:sz w:val="28"/>
          <w:szCs w:val="28"/>
        </w:rPr>
        <w:t>наоснове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: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0"/>
          <w:tab w:val="left" w:pos="1381"/>
          <w:tab w:val="left" w:pos="7408"/>
        </w:tabs>
        <w:spacing w:before="43" w:after="0" w:line="240" w:lineRule="auto"/>
        <w:ind w:right="6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 xml:space="preserve">развития  познавательных 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интересов,инициативы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илюбознательности,мотивовпознанияитворчества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0"/>
          <w:tab w:val="left" w:pos="1381"/>
        </w:tabs>
        <w:spacing w:before="3" w:after="0" w:line="240" w:lineRule="auto"/>
        <w:ind w:right="6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формированияуменияучитьсяиспособностикорганизациисвоейдеятельности(планированию,контролю,оценке);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2"/>
        </w:numPr>
        <w:tabs>
          <w:tab w:val="left" w:pos="1088"/>
          <w:tab w:val="left" w:pos="1089"/>
        </w:tabs>
        <w:spacing w:before="1"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2AE">
        <w:rPr>
          <w:rFonts w:ascii="Times New Roman" w:hAnsi="Times New Roman" w:cs="Times New Roman"/>
          <w:i/>
          <w:sz w:val="28"/>
          <w:szCs w:val="28"/>
        </w:rPr>
        <w:t>развитиесамостоятельности,инициативыиответственностиличности</w:t>
      </w:r>
      <w:r w:rsidRPr="00685D93">
        <w:rPr>
          <w:rFonts w:ascii="Times New Roman" w:hAnsi="Times New Roman" w:cs="Times New Roman"/>
          <w:sz w:val="28"/>
          <w:szCs w:val="28"/>
        </w:rPr>
        <w:t>наоснове: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1"/>
        </w:tabs>
        <w:spacing w:before="43" w:after="0" w:line="240" w:lineRule="auto"/>
        <w:ind w:right="6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 xml:space="preserve">формирования самоуважения и эмоционально-положительного отношения к себе и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кокружающим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, готовности открыто выражать и отстаивать свою позицию,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критичностиксвоимпоступкамиуменияадекватноихоценивать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1"/>
        </w:tabs>
        <w:spacing w:before="5" w:after="0" w:line="240" w:lineRule="auto"/>
        <w:ind w:right="6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 xml:space="preserve">развития готовности к самостоятельным поступкам и действиям, ответственности за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ихрезультаты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1"/>
        </w:tabs>
        <w:spacing w:before="4" w:after="0" w:line="240" w:lineRule="auto"/>
        <w:ind w:right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 xml:space="preserve">формирования целеустремленности и настойчивости в достижении целей, готовности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кпреодолениютрудностей,жизненногооптимизма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2"/>
        </w:numPr>
        <w:tabs>
          <w:tab w:val="left" w:pos="1381"/>
        </w:tabs>
        <w:spacing w:before="3" w:after="0" w:line="240" w:lineRule="auto"/>
        <w:ind w:right="6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формирования умения противостоять действиям и ситуациям, представляющим угрозужизни,здоровью,безопасностиличностииобщества,впределахсвоихвозможностей,вчастностипроявлятьизбирательностькинформации,уважатьчастнуюжизньирезультатытрудадругихлюдей.</w:t>
      </w:r>
    </w:p>
    <w:p w:rsidR="00685D93" w:rsidRPr="00685D93" w:rsidRDefault="00685D93" w:rsidP="00F120AF">
      <w:pPr>
        <w:pStyle w:val="a6"/>
        <w:spacing w:before="6" w:after="0" w:line="240" w:lineRule="auto"/>
        <w:ind w:right="681" w:firstLine="542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Формирование у обучающихся УУД, представляющих обобщенные действия, </w:t>
      </w:r>
      <w:proofErr w:type="spellStart"/>
      <w:r w:rsidRPr="00685D93">
        <w:rPr>
          <w:rFonts w:ascii="Times New Roman" w:hAnsi="Times New Roman"/>
          <w:sz w:val="28"/>
          <w:szCs w:val="28"/>
        </w:rPr>
        <w:t>открываетобучающимся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с ЗПР возможность широкой ориентации в учебных предметах, в строениисамойучебнойдеятельности,способствуетосвоениюкомпонентовучебнойдеятельности,развитиюпознавательныхи </w:t>
      </w:r>
      <w:proofErr w:type="spellStart"/>
      <w:r w:rsidRPr="00685D93">
        <w:rPr>
          <w:rFonts w:ascii="Times New Roman" w:hAnsi="Times New Roman"/>
          <w:sz w:val="28"/>
          <w:szCs w:val="28"/>
        </w:rPr>
        <w:t>учебныхмотивов,чтооптимизируетпротеканиепроцессаучения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685D93" w:rsidRPr="00685D93" w:rsidRDefault="00685D93" w:rsidP="00F1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b/>
          <w:sz w:val="28"/>
          <w:szCs w:val="28"/>
        </w:rPr>
        <w:t>Функциями</w:t>
      </w:r>
      <w:r w:rsidRPr="00685D93">
        <w:rPr>
          <w:rFonts w:ascii="Times New Roman" w:hAnsi="Times New Roman" w:cs="Times New Roman"/>
          <w:sz w:val="28"/>
          <w:szCs w:val="28"/>
        </w:rPr>
        <w:t>УУДвыступают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:</w:t>
      </w:r>
    </w:p>
    <w:p w:rsidR="00685D93" w:rsidRPr="00C44A4C" w:rsidRDefault="00685D93" w:rsidP="00990601">
      <w:pPr>
        <w:pStyle w:val="a3"/>
        <w:widowControl w:val="0"/>
        <w:numPr>
          <w:ilvl w:val="0"/>
          <w:numId w:val="15"/>
        </w:numPr>
        <w:tabs>
          <w:tab w:val="left" w:pos="1089"/>
        </w:tabs>
        <w:spacing w:before="60" w:after="0" w:line="240" w:lineRule="auto"/>
        <w:ind w:left="1088" w:right="682" w:hanging="5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4A4C">
        <w:rPr>
          <w:rFonts w:ascii="Times New Roman" w:hAnsi="Times New Roman" w:cs="Times New Roman"/>
          <w:sz w:val="28"/>
          <w:szCs w:val="28"/>
        </w:rPr>
        <w:t>обеспечениеобучающемусявозможностисамостоятельноосуществлятьпроцессучения,ставитьучебныецели,искатьииспользоватьнеобходимыесредстваиспособыихдостижения,контролироватьиоцениватьпроцессирезультатыдеятельности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5"/>
        </w:numPr>
        <w:tabs>
          <w:tab w:val="left" w:pos="1089"/>
        </w:tabs>
        <w:spacing w:after="0" w:line="240" w:lineRule="auto"/>
        <w:ind w:left="1088" w:right="678" w:hanging="5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созданиеусловийдляличностногоразвитияобучающихся,дляуспешногоиэффективного усвоения знаний, умений, навыков и способов деятельности в процессеизученияучебныхпредметовикурсовкоррекционно-развивающейобласти;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5"/>
        </w:numPr>
        <w:tabs>
          <w:tab w:val="left" w:pos="1089"/>
        </w:tabs>
        <w:spacing w:after="0" w:line="240" w:lineRule="auto"/>
        <w:ind w:left="1088" w:right="674" w:hanging="5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оптимизацияпротеканияпроцессовсоциальнойадаптациииинтеграциипосредствомформированияУУД;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5"/>
        </w:numPr>
        <w:tabs>
          <w:tab w:val="left" w:pos="1089"/>
        </w:tabs>
        <w:spacing w:after="0" w:line="240" w:lineRule="auto"/>
        <w:ind w:left="1088" w:hanging="5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обеспечениепреемственностиобразовательногопроцесса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.</w:t>
      </w:r>
    </w:p>
    <w:p w:rsidR="00685D93" w:rsidRPr="00685D93" w:rsidRDefault="00685D93" w:rsidP="00F120AF">
      <w:pPr>
        <w:pStyle w:val="a6"/>
        <w:spacing w:before="35" w:after="0" w:line="240" w:lineRule="auto"/>
        <w:ind w:right="685" w:firstLine="542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lastRenderedPageBreak/>
        <w:t xml:space="preserve">ПрограммаформированияУУДнаправленанаформированиеуобучающихсяличностных результатов, а также регулятивных, познавательных, коммуникативных </w:t>
      </w:r>
      <w:proofErr w:type="spellStart"/>
      <w:r w:rsidRPr="00685D93">
        <w:rPr>
          <w:rFonts w:ascii="Times New Roman" w:hAnsi="Times New Roman"/>
          <w:sz w:val="28"/>
          <w:szCs w:val="28"/>
        </w:rPr>
        <w:t>учебныхдействий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685D93" w:rsidRPr="00685D93" w:rsidRDefault="00685D93" w:rsidP="00F12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b/>
          <w:sz w:val="28"/>
          <w:szCs w:val="28"/>
        </w:rPr>
        <w:t>Личностныерезультаты</w:t>
      </w:r>
      <w:r w:rsidRPr="00685D93">
        <w:rPr>
          <w:rFonts w:ascii="Times New Roman" w:hAnsi="Times New Roman" w:cs="Times New Roman"/>
          <w:sz w:val="28"/>
          <w:szCs w:val="28"/>
        </w:rPr>
        <w:t>включают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: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9"/>
        </w:tabs>
        <w:spacing w:before="46" w:after="0" w:line="240" w:lineRule="auto"/>
        <w:ind w:right="6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внутреннююпозициюобучающегосянауровнеположительногоотношениякшколе,ориентацию на содержательные моменты школьной действительности и принятия образца"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хорошегоученика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";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9"/>
        </w:tabs>
        <w:spacing w:after="0" w:line="240" w:lineRule="auto"/>
        <w:ind w:right="6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 xml:space="preserve">мотивационнуюосновуучебнойдеятельности,включающуюсоциальные,учебно-познавательные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ивнешниемотивы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9"/>
        </w:tabs>
        <w:spacing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учебно-познавательныйинтерескучебномуматериалу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9"/>
        </w:tabs>
        <w:spacing w:before="39" w:after="0" w:line="240" w:lineRule="auto"/>
        <w:ind w:right="6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ориентациюнапониманиепричинуспехаилинеуспехавучебнойдеятельности,напониманиеоценокучителей,сверстников,родителей(законныхпредставителей);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9"/>
        </w:tabs>
        <w:spacing w:before="3"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способностькоценкесвоейучебной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before="42" w:after="0" w:line="240" w:lineRule="auto"/>
        <w:ind w:right="6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способностькосмыслениюсоциальногоокружения,своегоместавнем,принятиясоответствующихвозрастуценностейисоциальныхролей;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знаниеосновныхморальныхнормиориентацию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наихвыполнение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before="41"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установкуназдоровыйобразжизнииеереализациювреальномповедениии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поступках;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before="40" w:after="0" w:line="240" w:lineRule="auto"/>
        <w:ind w:right="6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ориентациюнасамостоятельность,активность,социально-бытовуюнезависимостьвдоступныхвидахдеятельности;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after="0" w:line="240" w:lineRule="auto"/>
        <w:ind w:right="6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принятиеценностиприродногомира,готовностьследоватьвсвоейдеятельностинормамприродоохранного,нерасточительного,здоровьесберегающегоповедения;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before="3" w:after="0" w:line="240" w:lineRule="auto"/>
        <w:ind w:right="6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развитиечувствопрекрасногоиэстетическогочувстванаосновезнакомствасмировойиотечественнойхудожественнойкультурой;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овладениедоступнымивидамиискусства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.</w:t>
      </w:r>
    </w:p>
    <w:p w:rsidR="00685D93" w:rsidRPr="00685D93" w:rsidRDefault="00685D93" w:rsidP="00F120AF">
      <w:pPr>
        <w:spacing w:before="4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b/>
          <w:sz w:val="28"/>
          <w:szCs w:val="28"/>
        </w:rPr>
        <w:t>РегулятивныеУУД</w:t>
      </w:r>
      <w:r w:rsidRPr="00685D93">
        <w:rPr>
          <w:rFonts w:ascii="Times New Roman" w:hAnsi="Times New Roman" w:cs="Times New Roman"/>
          <w:sz w:val="28"/>
          <w:szCs w:val="28"/>
        </w:rPr>
        <w:t>представленыследующимиумениями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: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before="41"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приниматьисохранятьучебнуюзадачу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before="40" w:after="0" w:line="240" w:lineRule="auto"/>
        <w:ind w:right="6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 xml:space="preserve">учитыватьвыделенныеучителемориентиры-действиявновомучебномматериалевсотрудничестве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сучителем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after="0" w:line="240" w:lineRule="auto"/>
        <w:ind w:right="6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планироватьсвоидействиявсоответствииспоставленнойзадачейиусловиямиеереализации,втомчислевовнутреннемплане;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осуществлятьитоговыйипошаговыйконтрольпорезультату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before="40" w:after="0" w:line="240" w:lineRule="auto"/>
        <w:ind w:right="6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оцениватьправильностьвыполнениядействиянауровнеадекватнойретроспективнойоценкисоответствиярезультатовтребованиямданнойзадачи;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after="0" w:line="240" w:lineRule="auto"/>
        <w:ind w:right="6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адекватновосприниматьпредложенияиоценкупедагогическихработников,другихобучающихся,родителей(законныхпредставителей)идругихлюдей;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after="0" w:line="240" w:lineRule="auto"/>
        <w:ind w:right="6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адекватноиспользоватьвсеанализаторыдляформированиякомпенсаторныхспособовдеятельности;различатьспособирезультатд</w:t>
      </w:r>
      <w:r w:rsidRPr="00685D93">
        <w:rPr>
          <w:rFonts w:ascii="Times New Roman" w:hAnsi="Times New Roman" w:cs="Times New Roman"/>
          <w:sz w:val="28"/>
          <w:szCs w:val="28"/>
        </w:rPr>
        <w:lastRenderedPageBreak/>
        <w:t>ействия;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after="0" w:line="240" w:lineRule="auto"/>
        <w:ind w:right="6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 xml:space="preserve">вноситьнеобходимыекоррективывдействиепослеегозавершениянаосновеегооценкииучетахарактера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сделанныхошибок</w:t>
      </w:r>
      <w:proofErr w:type="spellEnd"/>
      <w:r w:rsidR="000462AE">
        <w:rPr>
          <w:rFonts w:ascii="Times New Roman" w:hAnsi="Times New Roman" w:cs="Times New Roman"/>
          <w:sz w:val="28"/>
          <w:szCs w:val="28"/>
        </w:rPr>
        <w:t>;</w:t>
      </w:r>
    </w:p>
    <w:p w:rsidR="00685D93" w:rsidRPr="00C44A4C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9"/>
        </w:tabs>
        <w:spacing w:before="60" w:after="0" w:line="240" w:lineRule="auto"/>
        <w:ind w:right="682"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4A4C">
        <w:rPr>
          <w:rFonts w:ascii="Times New Roman" w:hAnsi="Times New Roman" w:cs="Times New Roman"/>
          <w:sz w:val="28"/>
          <w:szCs w:val="28"/>
        </w:rPr>
        <w:t xml:space="preserve">использоватьрегулирующуюиконтролирующуюфункциюзрениявбытовойиучебнойдеятельности;осуществлятьалгоритмизациюдействий </w:t>
      </w:r>
      <w:proofErr w:type="spellStart"/>
      <w:r w:rsidRPr="00C44A4C">
        <w:rPr>
          <w:rFonts w:ascii="Times New Roman" w:hAnsi="Times New Roman" w:cs="Times New Roman"/>
          <w:sz w:val="28"/>
          <w:szCs w:val="28"/>
        </w:rPr>
        <w:t>какосновукомпенсации</w:t>
      </w:r>
      <w:proofErr w:type="spellEnd"/>
      <w:r w:rsidRPr="00C44A4C">
        <w:rPr>
          <w:rFonts w:ascii="Times New Roman" w:hAnsi="Times New Roman" w:cs="Times New Roman"/>
          <w:sz w:val="28"/>
          <w:szCs w:val="28"/>
        </w:rPr>
        <w:t>.</w:t>
      </w:r>
    </w:p>
    <w:p w:rsidR="00685D93" w:rsidRPr="00685D93" w:rsidRDefault="00685D93" w:rsidP="00F120AF">
      <w:pPr>
        <w:spacing w:before="4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b/>
          <w:sz w:val="28"/>
          <w:szCs w:val="28"/>
        </w:rPr>
        <w:t>ПознавательныеУУД</w:t>
      </w:r>
      <w:r w:rsidRPr="00685D93">
        <w:rPr>
          <w:rFonts w:ascii="Times New Roman" w:hAnsi="Times New Roman" w:cs="Times New Roman"/>
          <w:sz w:val="28"/>
          <w:szCs w:val="28"/>
        </w:rPr>
        <w:t>представленыследующимиумениями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: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9"/>
        </w:tabs>
        <w:spacing w:before="41" w:after="0" w:line="240" w:lineRule="auto"/>
        <w:ind w:right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осуществлятьпоискнеобходимойинформациидлявыполненияучебныхзаданий,сиспользованиемучебнойлитературы,энциклопедий,справочников(включаяэлектронные,цифровые),воткрытоминформационномпространстве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9"/>
        </w:tabs>
        <w:spacing w:after="0" w:line="240" w:lineRule="auto"/>
        <w:ind w:right="6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 xml:space="preserve">осуществлять запись (фиксацию) выборочной информации, об окружающем мире и о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себесамом,втомчислеспомощьюинструментовИКТ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9"/>
        </w:tabs>
        <w:spacing w:after="0" w:line="240" w:lineRule="auto"/>
        <w:ind w:right="6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 xml:space="preserve">использовать знаково-символические средства, в том числе модели и схемы, для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решениязадач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9"/>
        </w:tabs>
        <w:spacing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строитьсообщениявустнойиписьменной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форме;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9"/>
        </w:tabs>
        <w:spacing w:before="35"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ориентироватьсянаразнообразиеспособоврешениязадач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  <w:tab w:val="left" w:pos="2584"/>
          <w:tab w:val="left" w:pos="4033"/>
          <w:tab w:val="left" w:pos="6028"/>
          <w:tab w:val="left" w:pos="6436"/>
          <w:tab w:val="left" w:pos="8358"/>
          <w:tab w:val="left" w:pos="9467"/>
        </w:tabs>
        <w:spacing w:before="41" w:after="0" w:line="240" w:lineRule="auto"/>
        <w:ind w:right="6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смыслового</w:t>
      </w:r>
      <w:r w:rsidRPr="00685D93">
        <w:rPr>
          <w:rFonts w:ascii="Times New Roman" w:hAnsi="Times New Roman" w:cs="Times New Roman"/>
          <w:sz w:val="28"/>
          <w:szCs w:val="28"/>
        </w:rPr>
        <w:tab/>
        <w:t>восприятия</w:t>
      </w:r>
      <w:r w:rsidRPr="00685D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художественныхипознавательныхтекстов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,</w:t>
      </w:r>
      <w:r w:rsidRPr="00685D93">
        <w:rPr>
          <w:rFonts w:ascii="Times New Roman" w:hAnsi="Times New Roman" w:cs="Times New Roman"/>
          <w:sz w:val="28"/>
          <w:szCs w:val="28"/>
        </w:rPr>
        <w:tab/>
      </w:r>
      <w:r w:rsidRPr="00685D93">
        <w:rPr>
          <w:rFonts w:ascii="Times New Roman" w:hAnsi="Times New Roman" w:cs="Times New Roman"/>
          <w:spacing w:val="-1"/>
          <w:sz w:val="28"/>
          <w:szCs w:val="28"/>
        </w:rPr>
        <w:t>выделять</w:t>
      </w:r>
      <w:r w:rsidRPr="00685D93">
        <w:rPr>
          <w:rFonts w:ascii="Times New Roman" w:hAnsi="Times New Roman" w:cs="Times New Roman"/>
          <w:sz w:val="28"/>
          <w:szCs w:val="28"/>
        </w:rPr>
        <w:t>существеннуюинформациюизсообщенийразныхвидов(впервуюочередьтекстов);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  <w:tab w:val="left" w:pos="2809"/>
          <w:tab w:val="left" w:pos="5816"/>
          <w:tab w:val="left" w:pos="7480"/>
          <w:tab w:val="left" w:pos="8981"/>
          <w:tab w:val="left" w:pos="10295"/>
        </w:tabs>
        <w:spacing w:after="0" w:line="240" w:lineRule="auto"/>
        <w:ind w:right="6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осуществлять</w:t>
      </w:r>
      <w:r w:rsidRPr="00685D93">
        <w:rPr>
          <w:rFonts w:ascii="Times New Roman" w:hAnsi="Times New Roman" w:cs="Times New Roman"/>
          <w:sz w:val="28"/>
          <w:szCs w:val="28"/>
        </w:rPr>
        <w:tab/>
        <w:t xml:space="preserve">аналитико-синтетическуюдеятельность(сравнение,классификацию),выбираяоснованияикритериидля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указанныхлогическихопераций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устанавливатьпричинно-следственныесвязивизучаемом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кругеявлений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before="34" w:after="0" w:line="240" w:lineRule="auto"/>
        <w:ind w:right="6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осуществлятьподведениеподпонятиенаосновераспознаванияобъектов,выделениясущественныхпризнаковиихсинтеза;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устанавливатьаналогии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before="41" w:after="0" w:line="240" w:lineRule="auto"/>
        <w:ind w:right="6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адекватноиспользоватьинформационно-познавательнуюиориентировочно-поисковуюрользрения;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владетькомпенсаторнымиспособамипознавательнойдеятельности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.</w:t>
      </w:r>
    </w:p>
    <w:p w:rsidR="00685D93" w:rsidRPr="00685D93" w:rsidRDefault="00685D93" w:rsidP="00F120AF">
      <w:pPr>
        <w:spacing w:before="4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b/>
          <w:sz w:val="28"/>
          <w:szCs w:val="28"/>
        </w:rPr>
        <w:t>КоммуникативныеУУД</w:t>
      </w:r>
      <w:r w:rsidRPr="00685D93">
        <w:rPr>
          <w:rFonts w:ascii="Times New Roman" w:hAnsi="Times New Roman" w:cs="Times New Roman"/>
          <w:sz w:val="28"/>
          <w:szCs w:val="28"/>
        </w:rPr>
        <w:t>представленыследующимиумениями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: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9"/>
        </w:tabs>
        <w:spacing w:before="40" w:after="0" w:line="240" w:lineRule="auto"/>
        <w:ind w:right="6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 xml:space="preserve">адекватно использовать коммуникативные, прежде всего речевые, средства для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решенияразличных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коммуникативных задач, строить монологическое высказывание (в том числесопровождаяегоаудиовизуальнойподдержкой),владетьдиалогическойформойкоммуникации, используя, в том числе средства и инструменты ИКТ и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дистанционногообщения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9"/>
        </w:tabs>
        <w:spacing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формулироватьсобственноемнениеипозицию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  <w:tab w:val="left" w:pos="2200"/>
          <w:tab w:val="left" w:pos="3375"/>
          <w:tab w:val="left" w:pos="5010"/>
          <w:tab w:val="left" w:pos="5605"/>
          <w:tab w:val="left" w:pos="7140"/>
          <w:tab w:val="left" w:pos="8674"/>
          <w:tab w:val="left" w:pos="10297"/>
        </w:tabs>
        <w:spacing w:before="46" w:after="0" w:line="240" w:lineRule="auto"/>
        <w:ind w:right="6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задавать</w:t>
      </w:r>
      <w:r w:rsidRPr="00685D93">
        <w:rPr>
          <w:rFonts w:ascii="Times New Roman" w:hAnsi="Times New Roman" w:cs="Times New Roman"/>
          <w:sz w:val="28"/>
          <w:szCs w:val="28"/>
        </w:rPr>
        <w:tab/>
        <w:t>вопросы,</w:t>
      </w:r>
      <w:r w:rsidRPr="00685D93">
        <w:rPr>
          <w:rFonts w:ascii="Times New Roman" w:hAnsi="Times New Roman" w:cs="Times New Roman"/>
          <w:sz w:val="28"/>
          <w:szCs w:val="28"/>
        </w:rPr>
        <w:tab/>
        <w:t>необходимые</w:t>
      </w:r>
      <w:r w:rsidRPr="00685D93">
        <w:rPr>
          <w:rFonts w:ascii="Times New Roman" w:hAnsi="Times New Roman" w:cs="Times New Roman"/>
          <w:sz w:val="28"/>
          <w:szCs w:val="28"/>
        </w:rPr>
        <w:tab/>
        <w:t>для</w:t>
      </w:r>
      <w:r w:rsidRPr="00685D93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Pr="00685D93">
        <w:rPr>
          <w:rFonts w:ascii="Times New Roman" w:hAnsi="Times New Roman" w:cs="Times New Roman"/>
          <w:sz w:val="28"/>
          <w:szCs w:val="28"/>
        </w:rPr>
        <w:tab/>
        <w:t>собственной</w:t>
      </w:r>
      <w:r w:rsidRPr="00685D93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685D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5D9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685D93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спартнером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after="0" w:line="240" w:lineRule="auto"/>
        <w:ind w:right="6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lastRenderedPageBreak/>
        <w:t>научитсяадекватноиспользовать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компенсаторныеспособы,зрительное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восприятиедлярешенияразличныхкоммуникативныхзадач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1"/>
        </w:numPr>
        <w:tabs>
          <w:tab w:val="left" w:pos="1088"/>
          <w:tab w:val="left" w:pos="1089"/>
        </w:tabs>
        <w:spacing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использоватьневербальныесредстваобщениядлявзаимодействияспартнером.</w:t>
      </w:r>
    </w:p>
    <w:p w:rsidR="00685D93" w:rsidRPr="00685D93" w:rsidRDefault="00685D93" w:rsidP="00F120AF">
      <w:pPr>
        <w:pStyle w:val="a6"/>
        <w:spacing w:before="40" w:after="0" w:line="240" w:lineRule="auto"/>
        <w:ind w:right="678" w:firstLine="542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На уровне начального общего образования формирование УУД осуществляется на </w:t>
      </w:r>
      <w:proofErr w:type="spellStart"/>
      <w:r w:rsidRPr="00685D93">
        <w:rPr>
          <w:rFonts w:ascii="Times New Roman" w:hAnsi="Times New Roman"/>
          <w:sz w:val="28"/>
          <w:szCs w:val="28"/>
        </w:rPr>
        <w:t>такихпредметах</w:t>
      </w:r>
      <w:proofErr w:type="spellEnd"/>
      <w:r w:rsidRPr="00685D93">
        <w:rPr>
          <w:rFonts w:ascii="Times New Roman" w:hAnsi="Times New Roman"/>
          <w:sz w:val="28"/>
          <w:szCs w:val="28"/>
        </w:rPr>
        <w:t>, как "Русский язык", "Литературное чтение", "Английский язык", "Математика","Окружающиймир","Музыка","Изобразительноеискусство","Т</w:t>
      </w:r>
      <w:r w:rsidR="00361733">
        <w:rPr>
          <w:rFonts w:ascii="Times New Roman" w:hAnsi="Times New Roman"/>
          <w:sz w:val="28"/>
          <w:szCs w:val="28"/>
        </w:rPr>
        <w:t>руд</w:t>
      </w:r>
      <w:r w:rsidRPr="00685D93">
        <w:rPr>
          <w:rFonts w:ascii="Times New Roman" w:hAnsi="Times New Roman"/>
          <w:sz w:val="28"/>
          <w:szCs w:val="28"/>
        </w:rPr>
        <w:t>","Физическаякультура".</w:t>
      </w:r>
    </w:p>
    <w:p w:rsidR="00685D93" w:rsidRPr="00685D93" w:rsidRDefault="00685D93" w:rsidP="00F120AF">
      <w:pPr>
        <w:pStyle w:val="a6"/>
        <w:spacing w:before="3" w:after="0" w:line="240" w:lineRule="auto"/>
        <w:ind w:right="678" w:firstLine="542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Каждый </w:t>
      </w:r>
      <w:proofErr w:type="spellStart"/>
      <w:r w:rsidRPr="00685D93">
        <w:rPr>
          <w:rFonts w:ascii="Times New Roman" w:hAnsi="Times New Roman"/>
          <w:sz w:val="28"/>
          <w:szCs w:val="28"/>
        </w:rPr>
        <w:t>учебныйпредмет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раскрывает определенные возможности для </w:t>
      </w:r>
      <w:proofErr w:type="spellStart"/>
      <w:r w:rsidRPr="00685D93">
        <w:rPr>
          <w:rFonts w:ascii="Times New Roman" w:hAnsi="Times New Roman"/>
          <w:sz w:val="28"/>
          <w:szCs w:val="28"/>
        </w:rPr>
        <w:t>формированияУУД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685D93" w:rsidRPr="00685D93" w:rsidRDefault="00685D93" w:rsidP="00F120AF">
      <w:pPr>
        <w:pStyle w:val="a6"/>
        <w:spacing w:after="0" w:line="240" w:lineRule="auto"/>
        <w:ind w:right="670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Поскольку образование протекает в рамках изучения конкретных учебных предметов(курсов,модулей),тонеобходимоопределение</w:t>
      </w:r>
      <w:r w:rsidRPr="00685D93">
        <w:rPr>
          <w:rFonts w:ascii="Times New Roman" w:hAnsi="Times New Roman"/>
          <w:i/>
          <w:sz w:val="28"/>
          <w:szCs w:val="28"/>
        </w:rPr>
        <w:t>вкладакаждого</w:t>
      </w:r>
      <w:r w:rsidRPr="00685D93">
        <w:rPr>
          <w:rFonts w:ascii="Times New Roman" w:hAnsi="Times New Roman"/>
          <w:sz w:val="28"/>
          <w:szCs w:val="28"/>
        </w:rPr>
        <w:t>изних</w:t>
      </w:r>
      <w:r w:rsidRPr="00685D93">
        <w:rPr>
          <w:rFonts w:ascii="Times New Roman" w:hAnsi="Times New Roman"/>
          <w:i/>
          <w:sz w:val="28"/>
          <w:szCs w:val="28"/>
        </w:rPr>
        <w:t>встановление</w:t>
      </w:r>
      <w:r w:rsidRPr="00685D93">
        <w:rPr>
          <w:rFonts w:ascii="Times New Roman" w:hAnsi="Times New Roman"/>
          <w:sz w:val="28"/>
          <w:szCs w:val="28"/>
        </w:rPr>
        <w:t>универсальныхучебныхдействийиего</w:t>
      </w:r>
      <w:r w:rsidRPr="00685D93">
        <w:rPr>
          <w:rFonts w:ascii="Times New Roman" w:hAnsi="Times New Roman"/>
          <w:i/>
          <w:sz w:val="28"/>
          <w:szCs w:val="28"/>
        </w:rPr>
        <w:t xml:space="preserve">реализацию </w:t>
      </w:r>
      <w:proofErr w:type="spellStart"/>
      <w:r w:rsidRPr="00685D93">
        <w:rPr>
          <w:rFonts w:ascii="Times New Roman" w:hAnsi="Times New Roman"/>
          <w:sz w:val="28"/>
          <w:szCs w:val="28"/>
        </w:rPr>
        <w:t>накаждомуроке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685D93" w:rsidRPr="00685D93" w:rsidRDefault="00685D93" w:rsidP="00F120AF">
      <w:pPr>
        <w:pStyle w:val="a6"/>
        <w:spacing w:after="0" w:line="240" w:lineRule="auto"/>
        <w:ind w:right="686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Вэтомслучаемеханизмомконструированияобразовательногопроцессабудутследующие </w:t>
      </w:r>
      <w:proofErr w:type="spellStart"/>
      <w:r w:rsidRPr="00685D93">
        <w:rPr>
          <w:rFonts w:ascii="Times New Roman" w:hAnsi="Times New Roman"/>
          <w:sz w:val="28"/>
          <w:szCs w:val="28"/>
        </w:rPr>
        <w:t>методическиепозиции</w:t>
      </w:r>
      <w:proofErr w:type="spellEnd"/>
      <w:r w:rsidRPr="00685D93">
        <w:rPr>
          <w:rFonts w:ascii="Times New Roman" w:hAnsi="Times New Roman"/>
          <w:sz w:val="28"/>
          <w:szCs w:val="28"/>
        </w:rPr>
        <w:t>:</w:t>
      </w:r>
    </w:p>
    <w:p w:rsidR="00685D93" w:rsidRPr="00C44A4C" w:rsidRDefault="00685D93" w:rsidP="00990601">
      <w:pPr>
        <w:pStyle w:val="a3"/>
        <w:widowControl w:val="0"/>
        <w:numPr>
          <w:ilvl w:val="1"/>
          <w:numId w:val="14"/>
        </w:numPr>
        <w:tabs>
          <w:tab w:val="left" w:pos="1554"/>
        </w:tabs>
        <w:spacing w:before="60" w:after="0" w:line="240" w:lineRule="auto"/>
        <w:ind w:right="669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4A4C">
        <w:rPr>
          <w:rFonts w:ascii="Times New Roman" w:hAnsi="Times New Roman" w:cs="Times New Roman"/>
          <w:sz w:val="28"/>
          <w:szCs w:val="28"/>
        </w:rPr>
        <w:t xml:space="preserve">  Педагогический работник перед изучением учебного предмета проводит анализ егосодержаниясточкизренияуниверсальныхдействийиустанавливаеттесодержательныелинии,которыевособоймереспособствуютформированиюразныхметапредметныхрезультатов.На уроке по каждому предмету предусматривается включение заданий, выполнениекоторыхтребуетпримененияопределённогопознавательного,коммуникативногоилирегулятивного универсального действия. К примеру, метод измерения часто применяется кматематическимобъектам,типиченприизучениитехнологии,асмысловоечтение —прерогатива уроков русского языка и литературы. Соответствующий вклад в </w:t>
      </w:r>
      <w:proofErr w:type="spellStart"/>
      <w:r w:rsidRPr="00C44A4C">
        <w:rPr>
          <w:rFonts w:ascii="Times New Roman" w:hAnsi="Times New Roman" w:cs="Times New Roman"/>
          <w:sz w:val="28"/>
          <w:szCs w:val="28"/>
        </w:rPr>
        <w:t>формированиеуниверсальныхдействийможно</w:t>
      </w:r>
      <w:proofErr w:type="spellEnd"/>
      <w:r w:rsidRPr="00C4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4C">
        <w:rPr>
          <w:rFonts w:ascii="Times New Roman" w:hAnsi="Times New Roman" w:cs="Times New Roman"/>
          <w:sz w:val="28"/>
          <w:szCs w:val="28"/>
        </w:rPr>
        <w:t>выделитьвсодержаниикаждогоучебногопредмета</w:t>
      </w:r>
      <w:proofErr w:type="spellEnd"/>
      <w:r w:rsidRPr="00C44A4C">
        <w:rPr>
          <w:rFonts w:ascii="Times New Roman" w:hAnsi="Times New Roman" w:cs="Times New Roman"/>
          <w:sz w:val="28"/>
          <w:szCs w:val="28"/>
        </w:rPr>
        <w:t>.</w:t>
      </w:r>
    </w:p>
    <w:p w:rsidR="00685D93" w:rsidRPr="00685D93" w:rsidRDefault="00685D93" w:rsidP="00F120AF">
      <w:pPr>
        <w:pStyle w:val="a6"/>
        <w:spacing w:before="2" w:after="0" w:line="240" w:lineRule="auto"/>
        <w:ind w:right="676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Такимобразом,на</w:t>
      </w:r>
      <w:r w:rsidRPr="00685D93">
        <w:rPr>
          <w:rFonts w:ascii="Times New Roman" w:hAnsi="Times New Roman"/>
          <w:b/>
          <w:i/>
          <w:sz w:val="28"/>
          <w:szCs w:val="28"/>
        </w:rPr>
        <w:t>первом</w:t>
      </w:r>
      <w:r w:rsidRPr="00685D93">
        <w:rPr>
          <w:rFonts w:ascii="Times New Roman" w:hAnsi="Times New Roman"/>
          <w:sz w:val="28"/>
          <w:szCs w:val="28"/>
        </w:rPr>
        <w:t>этапеформированияУУДопределяютсяприоритетыучебныхкурсовдляформированиякачествауниверсальностинаданномпредметномсодержании.На</w:t>
      </w:r>
      <w:r w:rsidRPr="00685D93">
        <w:rPr>
          <w:rFonts w:ascii="Times New Roman" w:hAnsi="Times New Roman"/>
          <w:b/>
          <w:i/>
          <w:sz w:val="28"/>
          <w:szCs w:val="28"/>
        </w:rPr>
        <w:t>втором</w:t>
      </w:r>
      <w:r w:rsidRPr="00685D93">
        <w:rPr>
          <w:rFonts w:ascii="Times New Roman" w:hAnsi="Times New Roman"/>
          <w:sz w:val="28"/>
          <w:szCs w:val="28"/>
        </w:rPr>
        <w:t>этапеподключаютсядругиепредметы,педагогическийработникпредлагаетзадания,требующиепримененияучебногодействияилиоперацийнаразномпредметномсодержании.</w:t>
      </w:r>
      <w:r w:rsidRPr="00685D93">
        <w:rPr>
          <w:rFonts w:ascii="Times New Roman" w:hAnsi="Times New Roman"/>
          <w:b/>
          <w:i/>
          <w:sz w:val="28"/>
          <w:szCs w:val="28"/>
        </w:rPr>
        <w:t>Третий</w:t>
      </w:r>
      <w:r w:rsidRPr="00685D93">
        <w:rPr>
          <w:rFonts w:ascii="Times New Roman" w:hAnsi="Times New Roman"/>
          <w:sz w:val="28"/>
          <w:szCs w:val="28"/>
        </w:rPr>
        <w:t>этапхарактеризуетсяустойчивостьюуниверсальногодействия,т.е.использованияегонезависимоотпредметногосодержания.</w:t>
      </w:r>
    </w:p>
    <w:p w:rsidR="00685D93" w:rsidRPr="00685D93" w:rsidRDefault="00685D93" w:rsidP="00F120AF">
      <w:pPr>
        <w:pStyle w:val="a6"/>
        <w:spacing w:before="2" w:after="0" w:line="240" w:lineRule="auto"/>
        <w:ind w:right="683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У обучающегося начинает формироваться обобщённое видение учебного действия, онможетохарактеризоватьего,нессылаясьнаконкретноесодержание.Например,«наблюдать —значит…»,«сравнение —это…»,«контролировать —</w:t>
      </w:r>
      <w:r w:rsidRPr="00685D93">
        <w:rPr>
          <w:rFonts w:ascii="Times New Roman" w:hAnsi="Times New Roman"/>
          <w:sz w:val="28"/>
          <w:szCs w:val="28"/>
        </w:rPr>
        <w:lastRenderedPageBreak/>
        <w:t xml:space="preserve">значит…»ит.п.Педагогический работник делает вывод о том, что универсальность как свойство </w:t>
      </w:r>
      <w:proofErr w:type="spellStart"/>
      <w:r w:rsidRPr="00685D93">
        <w:rPr>
          <w:rFonts w:ascii="Times New Roman" w:hAnsi="Times New Roman"/>
          <w:sz w:val="28"/>
          <w:szCs w:val="28"/>
        </w:rPr>
        <w:t>учебногодействиясформировалась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4"/>
        </w:numPr>
        <w:tabs>
          <w:tab w:val="left" w:pos="1554"/>
        </w:tabs>
        <w:spacing w:after="0" w:line="240" w:lineRule="auto"/>
        <w:ind w:right="679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 xml:space="preserve"> Научебныхзанятияхиспользуютсявидыдеятельности,которыевособоймерепровоцируют применение универсальных действий: поисковая, в том числе с использованиеминформационногоресурсаИнтернета,исследовательская,творческаядеятельность,втомчисле с использованием экранных моделей изучаемых объектов или процессов. Это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побудитучителя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отказаться от репродуктивного типа организации обучения, при котором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главнымметодом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обучения является образец, предъявляемый обучающимся в готовом виде. В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этомслучае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единственная задача ученика — запомнить образец и каждый раз вспоминать его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прирешении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учебной задачи. В таких условиях изучения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предметовуниверсальные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действия,требующие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мыслительных операций, актуальных коммуникативных умений, планирования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иконтроля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своей деятельности, не являются востребованными, так как использование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готовогообразцаопираетсятольконавосприятиеипамять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.</w:t>
      </w:r>
    </w:p>
    <w:p w:rsidR="00685D93" w:rsidRPr="00685D93" w:rsidRDefault="00685D93" w:rsidP="00F120AF">
      <w:pPr>
        <w:pStyle w:val="a6"/>
        <w:spacing w:after="0" w:line="240" w:lineRule="auto"/>
        <w:ind w:right="674" w:firstLine="773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Поисковаяиисследовательскаядеятельностьразвиваютспособностьмладшегошкольника к диалогу, обсуждению проблем, разрешению возникших противоречий в </w:t>
      </w:r>
      <w:proofErr w:type="spellStart"/>
      <w:r w:rsidRPr="00685D93">
        <w:rPr>
          <w:rFonts w:ascii="Times New Roman" w:hAnsi="Times New Roman"/>
          <w:sz w:val="28"/>
          <w:szCs w:val="28"/>
        </w:rPr>
        <w:t>точкахзрения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. Поисковая и исследовательская деятельность может осуществляться с </w:t>
      </w:r>
      <w:proofErr w:type="spellStart"/>
      <w:r w:rsidRPr="00685D93">
        <w:rPr>
          <w:rFonts w:ascii="Times New Roman" w:hAnsi="Times New Roman"/>
          <w:sz w:val="28"/>
          <w:szCs w:val="28"/>
        </w:rPr>
        <w:t>использованиеминформационных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банков, содержащих различные экранные (виртуальные) объекты (учебногоилиигрового,бытовогоназначения),втомчислевусловияхиспользованиятехнологийнеконтактногоинформационноговзаимодействия.</w:t>
      </w:r>
    </w:p>
    <w:p w:rsidR="00685D93" w:rsidRPr="00685D93" w:rsidRDefault="00685D93" w:rsidP="00F120AF">
      <w:pPr>
        <w:pStyle w:val="a6"/>
        <w:spacing w:after="0" w:line="240" w:lineRule="auto"/>
        <w:ind w:right="674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Например,дляформированиянаблюдениякакметодапознанияразныхобъектовдействительности на уроках окружающего мира организуются наблюдения в </w:t>
      </w:r>
      <w:proofErr w:type="spellStart"/>
      <w:r w:rsidRPr="00685D93">
        <w:rPr>
          <w:rFonts w:ascii="Times New Roman" w:hAnsi="Times New Roman"/>
          <w:sz w:val="28"/>
          <w:szCs w:val="28"/>
        </w:rPr>
        <w:t>естественныхприродных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условиях. Наблюдения можно организовать в условиях экранного </w:t>
      </w:r>
      <w:proofErr w:type="spellStart"/>
      <w:r w:rsidRPr="00685D93">
        <w:rPr>
          <w:rFonts w:ascii="Times New Roman" w:hAnsi="Times New Roman"/>
          <w:sz w:val="28"/>
          <w:szCs w:val="28"/>
        </w:rPr>
        <w:t>представленияразных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объектов, сюжетов, процессов, отображающих реальную действительность, которуюневозможнопредставитьученикувусловияхобразовательнойорганизации(объектыприроды,художественныевизуализации,технологическиепроцессыипр.).</w:t>
      </w:r>
    </w:p>
    <w:p w:rsidR="00685D93" w:rsidRPr="00685D93" w:rsidRDefault="00685D93" w:rsidP="00F120AF">
      <w:pPr>
        <w:pStyle w:val="a6"/>
        <w:spacing w:before="1" w:after="0" w:line="240" w:lineRule="auto"/>
        <w:ind w:right="668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Урокилитературногочтенияпозволяютпроводитьнаблюдениятекста,накоторыхстроитсяаналитическаятекстоваядеятельность.Учебныедиалоги,втомчислеспредставленнымнаэкраневиртуальнымсобеседником,даютвозможностьвысказыватьгипотезы,строитьрассуждения,сравниватьдоказательства,формулироватьобобщенияпрактическиналюбомпредметномсодержании.</w:t>
      </w:r>
    </w:p>
    <w:p w:rsidR="00685D93" w:rsidRPr="00685D93" w:rsidRDefault="00685D93" w:rsidP="00F120AF">
      <w:pPr>
        <w:pStyle w:val="a6"/>
        <w:spacing w:after="0" w:line="240" w:lineRule="auto"/>
        <w:ind w:right="683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Систематическаяработа,проводимаяучителеминаурокахповсемпредметам,способствуетуспешномуи </w:t>
      </w:r>
      <w:proofErr w:type="spellStart"/>
      <w:r w:rsidRPr="00685D93">
        <w:rPr>
          <w:rFonts w:ascii="Times New Roman" w:hAnsi="Times New Roman"/>
          <w:sz w:val="28"/>
          <w:szCs w:val="28"/>
        </w:rPr>
        <w:t>быстромуформированиюуниверсальности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D93">
        <w:rPr>
          <w:rFonts w:ascii="Times New Roman" w:hAnsi="Times New Roman"/>
          <w:sz w:val="28"/>
          <w:szCs w:val="28"/>
        </w:rPr>
        <w:t>учебногодействия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C44A4C" w:rsidRPr="00C44A4C" w:rsidRDefault="00685D93" w:rsidP="00990601">
      <w:pPr>
        <w:pStyle w:val="a3"/>
        <w:widowControl w:val="0"/>
        <w:numPr>
          <w:ilvl w:val="1"/>
          <w:numId w:val="14"/>
        </w:numPr>
        <w:tabs>
          <w:tab w:val="left" w:pos="1554"/>
        </w:tabs>
        <w:spacing w:after="0" w:line="240" w:lineRule="auto"/>
        <w:ind w:right="675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 Педагогическийработникприменяетсистемузаданий,форм</w:t>
      </w:r>
      <w:r w:rsidRPr="00685D93">
        <w:rPr>
          <w:rFonts w:ascii="Times New Roman" w:hAnsi="Times New Roman" w:cs="Times New Roman"/>
          <w:sz w:val="28"/>
          <w:szCs w:val="28"/>
        </w:rPr>
        <w:lastRenderedPageBreak/>
        <w:t>ирующихоперациональныйсоставучебногодействия.</w:t>
      </w:r>
    </w:p>
    <w:p w:rsidR="00685D93" w:rsidRPr="00685D93" w:rsidRDefault="00685D93" w:rsidP="00F120AF">
      <w:pPr>
        <w:widowControl w:val="0"/>
        <w:tabs>
          <w:tab w:val="left" w:pos="1554"/>
        </w:tabs>
        <w:spacing w:after="0" w:line="240" w:lineRule="auto"/>
        <w:ind w:left="183" w:right="675"/>
        <w:jc w:val="both"/>
        <w:rPr>
          <w:rFonts w:ascii="Times New Roman" w:hAnsi="Times New Roman" w:cs="Times New Roman"/>
          <w:sz w:val="28"/>
          <w:szCs w:val="28"/>
        </w:rPr>
      </w:pPr>
      <w:r w:rsidRPr="00C44A4C">
        <w:rPr>
          <w:rFonts w:ascii="Times New Roman" w:hAnsi="Times New Roman" w:cs="Times New Roman"/>
          <w:sz w:val="28"/>
          <w:szCs w:val="28"/>
        </w:rPr>
        <w:t>Цельтакихзаданий—созданиеалгоритма</w:t>
      </w:r>
      <w:r w:rsidRPr="00685D93">
        <w:rPr>
          <w:rFonts w:ascii="Times New Roman" w:hAnsi="Times New Roman" w:cs="Times New Roman"/>
          <w:sz w:val="28"/>
          <w:szCs w:val="28"/>
        </w:rPr>
        <w:t>решенияучебнойзадачи,выборсоответствующегоспособадействия.Сначалаэтаработапроходитколлективно,вместесучителем,когдавсевместевыстраиваютпошаговыеоперации,постепеннодетиучатсявыполнятьихсамостоятельно.</w:t>
      </w:r>
    </w:p>
    <w:p w:rsidR="00685D93" w:rsidRPr="00685D93" w:rsidRDefault="00685D93" w:rsidP="00F120AF">
      <w:pPr>
        <w:spacing w:after="0" w:line="240" w:lineRule="auto"/>
        <w:ind w:left="660" w:right="66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Приэтомоченьважнособлюдатьпоследовательностьэтапов</w:t>
      </w:r>
      <w:r w:rsidRPr="00685D93">
        <w:rPr>
          <w:rFonts w:ascii="Times New Roman" w:hAnsi="Times New Roman" w:cs="Times New Roman"/>
          <w:b/>
          <w:i/>
          <w:sz w:val="28"/>
          <w:szCs w:val="28"/>
        </w:rPr>
        <w:t>формированияалгоритма</w:t>
      </w:r>
      <w:r w:rsidRPr="00685D93">
        <w:rPr>
          <w:rFonts w:ascii="Times New Roman" w:hAnsi="Times New Roman" w:cs="Times New Roman"/>
          <w:sz w:val="28"/>
          <w:szCs w:val="28"/>
        </w:rPr>
        <w:t>: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0"/>
        </w:numPr>
        <w:tabs>
          <w:tab w:val="left" w:pos="1089"/>
        </w:tabs>
        <w:spacing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построениепоследовательностишаговнаконкретномпредметномсодержании;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0"/>
        </w:numPr>
        <w:tabs>
          <w:tab w:val="left" w:pos="1089"/>
        </w:tabs>
        <w:spacing w:before="35"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проговариваниеихво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внешнейречи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10"/>
        </w:numPr>
        <w:tabs>
          <w:tab w:val="left" w:pos="1089"/>
        </w:tabs>
        <w:spacing w:before="42" w:after="0" w:line="240" w:lineRule="auto"/>
        <w:ind w:right="6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постепенныйпереходнановыйуровень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—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построениеспособадействийналюбомпредметномсодержанииис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подключениемвнутреннейречи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.</w:t>
      </w:r>
    </w:p>
    <w:p w:rsidR="00685D93" w:rsidRPr="00685D93" w:rsidRDefault="00685D93" w:rsidP="00F120AF">
      <w:pPr>
        <w:pStyle w:val="a6"/>
        <w:spacing w:before="1" w:after="0" w:line="240" w:lineRule="auto"/>
        <w:ind w:left="137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D93">
        <w:rPr>
          <w:rFonts w:ascii="Times New Roman" w:hAnsi="Times New Roman"/>
          <w:sz w:val="28"/>
          <w:szCs w:val="28"/>
        </w:rPr>
        <w:t>Приэтомизменяетсяи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D93">
        <w:rPr>
          <w:rFonts w:ascii="Times New Roman" w:hAnsi="Times New Roman"/>
          <w:sz w:val="28"/>
          <w:szCs w:val="28"/>
        </w:rPr>
        <w:t>процессконтроля</w:t>
      </w:r>
      <w:proofErr w:type="spellEnd"/>
      <w:r w:rsidRPr="00685D93">
        <w:rPr>
          <w:rFonts w:ascii="Times New Roman" w:hAnsi="Times New Roman"/>
          <w:sz w:val="28"/>
          <w:szCs w:val="28"/>
        </w:rPr>
        <w:t>: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9"/>
        </w:numPr>
        <w:tabs>
          <w:tab w:val="left" w:pos="1290"/>
        </w:tabs>
        <w:spacing w:before="41" w:after="0" w:line="240" w:lineRule="auto"/>
        <w:ind w:right="675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 отсовместныхдействийсучителемобучающиесяпереходятксамостоятельныманалитическимоценкам;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9"/>
        </w:numPr>
        <w:tabs>
          <w:tab w:val="left" w:pos="1472"/>
        </w:tabs>
        <w:spacing w:after="0" w:line="240" w:lineRule="auto"/>
        <w:ind w:right="676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выполняющийзаданиеосваиваетдвавидаконтроля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—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результатаипроцессадеятельности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0"/>
          <w:numId w:val="9"/>
        </w:numPr>
        <w:tabs>
          <w:tab w:val="left" w:pos="1467"/>
        </w:tabs>
        <w:spacing w:before="3" w:after="0" w:line="240" w:lineRule="auto"/>
        <w:ind w:right="680" w:firstLine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развиваетсяспособностькорректироватьпроцессвыполнениязадания,атакжепредвидетьвозможныетрудностииошибки.</w:t>
      </w:r>
    </w:p>
    <w:p w:rsidR="00685D93" w:rsidRPr="00685D93" w:rsidRDefault="00685D93" w:rsidP="00F120AF">
      <w:pPr>
        <w:pStyle w:val="a6"/>
        <w:spacing w:after="0" w:line="240" w:lineRule="auto"/>
        <w:ind w:right="679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Приэтомвозможнореализоватьавтоматизациюконтролясдиагностикойошибокобучающегосяис соответствующейметодическойподдержкойисправлениясамимобучающимсясвоихошибок.</w:t>
      </w:r>
    </w:p>
    <w:p w:rsidR="00685D93" w:rsidRPr="00685D93" w:rsidRDefault="00685D93" w:rsidP="00F120AF">
      <w:pPr>
        <w:pStyle w:val="a6"/>
        <w:spacing w:after="0" w:line="240" w:lineRule="auto"/>
        <w:ind w:right="667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D93">
        <w:rPr>
          <w:rFonts w:ascii="Times New Roman" w:hAnsi="Times New Roman"/>
          <w:sz w:val="28"/>
          <w:szCs w:val="28"/>
        </w:rPr>
        <w:t>Какпоказываютпсихолого-педагогическиеисследования,а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D93">
        <w:rPr>
          <w:rFonts w:ascii="Times New Roman" w:hAnsi="Times New Roman"/>
          <w:sz w:val="28"/>
          <w:szCs w:val="28"/>
        </w:rPr>
        <w:t>такжеопытпедагогической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работы, такая технология обучения в рамках </w:t>
      </w:r>
      <w:proofErr w:type="spellStart"/>
      <w:r w:rsidRPr="00685D93">
        <w:rPr>
          <w:rFonts w:ascii="Times New Roman" w:hAnsi="Times New Roman"/>
          <w:sz w:val="28"/>
          <w:szCs w:val="28"/>
        </w:rPr>
        <w:t>совместно-распределительнойдеятельности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(термин Д. Б. </w:t>
      </w:r>
      <w:proofErr w:type="spellStart"/>
      <w:r w:rsidRPr="00685D93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) развивает способность детей работать не только </w:t>
      </w:r>
      <w:proofErr w:type="spellStart"/>
      <w:r w:rsidRPr="00685D93">
        <w:rPr>
          <w:rFonts w:ascii="Times New Roman" w:hAnsi="Times New Roman"/>
          <w:sz w:val="28"/>
          <w:szCs w:val="28"/>
        </w:rPr>
        <w:t>втиповых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учебных ситуациях, но и в новых нестандартных ситуациях. С этой точки </w:t>
      </w:r>
      <w:proofErr w:type="spellStart"/>
      <w:r w:rsidRPr="00685D93">
        <w:rPr>
          <w:rFonts w:ascii="Times New Roman" w:hAnsi="Times New Roman"/>
          <w:sz w:val="28"/>
          <w:szCs w:val="28"/>
        </w:rPr>
        <w:t>зренияпедагогический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работник сам должен хорошо знать, какие учебные операции наполняют </w:t>
      </w:r>
      <w:proofErr w:type="spellStart"/>
      <w:r w:rsidRPr="00685D93">
        <w:rPr>
          <w:rFonts w:ascii="Times New Roman" w:hAnsi="Times New Roman"/>
          <w:sz w:val="28"/>
          <w:szCs w:val="28"/>
        </w:rPr>
        <w:t>тоилииноеучебноедействие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685D93" w:rsidRPr="00685D93" w:rsidRDefault="00685D93" w:rsidP="00F120AF">
      <w:pPr>
        <w:pStyle w:val="a6"/>
        <w:spacing w:after="0" w:line="240" w:lineRule="auto"/>
        <w:ind w:right="682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Например,</w:t>
      </w:r>
      <w:r w:rsidRPr="00685D93">
        <w:rPr>
          <w:rFonts w:ascii="Times New Roman" w:hAnsi="Times New Roman"/>
          <w:b/>
          <w:i/>
          <w:sz w:val="28"/>
          <w:szCs w:val="28"/>
        </w:rPr>
        <w:t>сравнение</w:t>
      </w:r>
      <w:r w:rsidRPr="00685D93">
        <w:rPr>
          <w:rFonts w:ascii="Times New Roman" w:hAnsi="Times New Roman"/>
          <w:sz w:val="28"/>
          <w:szCs w:val="28"/>
        </w:rPr>
        <w:t>какуниверсальноеучебноедействиесостоитизследующихопераций: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0"/>
        </w:numPr>
        <w:tabs>
          <w:tab w:val="left" w:pos="1380"/>
          <w:tab w:val="left" w:pos="1381"/>
        </w:tabs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нахождениеразличийсравниваемыхпредметов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объектов,явлений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);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0"/>
        </w:numPr>
        <w:tabs>
          <w:tab w:val="left" w:pos="1380"/>
          <w:tab w:val="left" w:pos="1381"/>
        </w:tabs>
        <w:spacing w:before="4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определениеихсходства,тождества,похожести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0"/>
        </w:numPr>
        <w:tabs>
          <w:tab w:val="left" w:pos="1380"/>
          <w:tab w:val="left" w:pos="1381"/>
        </w:tabs>
        <w:spacing w:before="4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определениеиндивидуальности,специфическихчертобъекта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.</w:t>
      </w:r>
    </w:p>
    <w:p w:rsidR="00685D93" w:rsidRPr="00685D93" w:rsidRDefault="00685D93" w:rsidP="00F120AF">
      <w:pPr>
        <w:pStyle w:val="a6"/>
        <w:spacing w:before="35" w:after="0" w:line="240" w:lineRule="auto"/>
        <w:ind w:right="669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Для повышения мотивации обучения можно предложить обучающемуся новый </w:t>
      </w:r>
      <w:proofErr w:type="spellStart"/>
      <w:r w:rsidRPr="00685D93">
        <w:rPr>
          <w:rFonts w:ascii="Times New Roman" w:hAnsi="Times New Roman"/>
          <w:sz w:val="28"/>
          <w:szCs w:val="28"/>
        </w:rPr>
        <w:t>виддеятельности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(возможный только в условиях экранного представления объектов, явлений) —выбирать (из информационного банка) экранные (виртуальные) модели изучаемых предметов(объектов, явлений) и видоизменять их таким образом, чтобы привести их к сходству </w:t>
      </w:r>
      <w:proofErr w:type="spellStart"/>
      <w:r w:rsidRPr="00685D93">
        <w:rPr>
          <w:rFonts w:ascii="Times New Roman" w:hAnsi="Times New Roman"/>
          <w:sz w:val="28"/>
          <w:szCs w:val="28"/>
        </w:rPr>
        <w:t>илипохожестисдругими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685D93" w:rsidRPr="00685D93" w:rsidRDefault="00685D93" w:rsidP="00F120AF">
      <w:pPr>
        <w:spacing w:before="3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b/>
          <w:i/>
          <w:sz w:val="28"/>
          <w:szCs w:val="28"/>
        </w:rPr>
        <w:t>Классификация</w:t>
      </w:r>
      <w:r w:rsidRPr="00685D93">
        <w:rPr>
          <w:rFonts w:ascii="Times New Roman" w:hAnsi="Times New Roman" w:cs="Times New Roman"/>
          <w:sz w:val="28"/>
          <w:szCs w:val="28"/>
        </w:rPr>
        <w:t>какуниверсальноеучебноедействиевключает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: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0"/>
        </w:numPr>
        <w:tabs>
          <w:tab w:val="left" w:pos="1380"/>
          <w:tab w:val="left" w:pos="1381"/>
        </w:tabs>
        <w:spacing w:before="4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lastRenderedPageBreak/>
        <w:t>анализсвойствобъектов,которыеподлежатклассификации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0"/>
        </w:numPr>
        <w:tabs>
          <w:tab w:val="left" w:pos="1380"/>
          <w:tab w:val="left" w:pos="1381"/>
          <w:tab w:val="left" w:pos="2680"/>
          <w:tab w:val="left" w:pos="4200"/>
          <w:tab w:val="left" w:pos="5250"/>
          <w:tab w:val="left" w:pos="5610"/>
          <w:tab w:val="left" w:pos="6502"/>
          <w:tab w:val="left" w:pos="7001"/>
          <w:tab w:val="left" w:pos="9029"/>
          <w:tab w:val="left" w:pos="9518"/>
        </w:tabs>
        <w:spacing w:before="43" w:after="0" w:line="240" w:lineRule="auto"/>
        <w:ind w:right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сравнение</w:t>
      </w:r>
      <w:r w:rsidRPr="00685D93">
        <w:rPr>
          <w:rFonts w:ascii="Times New Roman" w:hAnsi="Times New Roman" w:cs="Times New Roman"/>
          <w:sz w:val="28"/>
          <w:szCs w:val="28"/>
        </w:rPr>
        <w:tab/>
        <w:t>выделенных</w:t>
      </w:r>
      <w:r w:rsidRPr="00685D93">
        <w:rPr>
          <w:rFonts w:ascii="Times New Roman" w:hAnsi="Times New Roman" w:cs="Times New Roman"/>
          <w:sz w:val="28"/>
          <w:szCs w:val="28"/>
        </w:rPr>
        <w:tab/>
        <w:t>свойств</w:t>
      </w:r>
      <w:r w:rsidRPr="00685D93">
        <w:rPr>
          <w:rFonts w:ascii="Times New Roman" w:hAnsi="Times New Roman" w:cs="Times New Roman"/>
          <w:sz w:val="28"/>
          <w:szCs w:val="28"/>
        </w:rPr>
        <w:tab/>
        <w:t>с</w:t>
      </w:r>
      <w:r w:rsidRPr="00685D93">
        <w:rPr>
          <w:rFonts w:ascii="Times New Roman" w:hAnsi="Times New Roman" w:cs="Times New Roman"/>
          <w:sz w:val="28"/>
          <w:szCs w:val="28"/>
        </w:rPr>
        <w:tab/>
        <w:t>целью</w:t>
      </w:r>
      <w:r w:rsidRPr="00685D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ихдифференциации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ab/>
        <w:t>на</w:t>
      </w:r>
      <w:r w:rsidRPr="00685D93">
        <w:rPr>
          <w:rFonts w:ascii="Times New Roman" w:hAnsi="Times New Roman" w:cs="Times New Roman"/>
          <w:sz w:val="28"/>
          <w:szCs w:val="28"/>
        </w:rPr>
        <w:tab/>
      </w:r>
      <w:r w:rsidRPr="00685D93">
        <w:rPr>
          <w:rFonts w:ascii="Times New Roman" w:hAnsi="Times New Roman" w:cs="Times New Roman"/>
          <w:spacing w:val="-1"/>
          <w:sz w:val="28"/>
          <w:szCs w:val="28"/>
        </w:rPr>
        <w:t>внешние</w:t>
      </w:r>
      <w:r w:rsidRPr="00685D93">
        <w:rPr>
          <w:rFonts w:ascii="Times New Roman" w:hAnsi="Times New Roman" w:cs="Times New Roman"/>
          <w:sz w:val="28"/>
          <w:szCs w:val="28"/>
        </w:rPr>
        <w:t>(несущественные)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иглавные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(существенные)свойства;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0"/>
        </w:numPr>
        <w:tabs>
          <w:tab w:val="left" w:pos="1380"/>
          <w:tab w:val="left" w:pos="1381"/>
        </w:tabs>
        <w:spacing w:before="9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выделениеобщихглавных(существенных)признаковвсехимеющихсяобъектов;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0"/>
        </w:numPr>
        <w:tabs>
          <w:tab w:val="left" w:pos="1380"/>
          <w:tab w:val="left" w:pos="1381"/>
        </w:tabs>
        <w:spacing w:before="42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разбиениеобъектовнагруппы(типы)пообщемуглавному(существенному)признаку.</w:t>
      </w:r>
    </w:p>
    <w:p w:rsidR="00685D93" w:rsidRPr="00685D93" w:rsidRDefault="00685D93" w:rsidP="00F120AF">
      <w:pPr>
        <w:pStyle w:val="a6"/>
        <w:spacing w:before="40" w:after="0" w:line="240" w:lineRule="auto"/>
        <w:ind w:right="680" w:firstLine="773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Обучающемусяможнопредложить(вусловияхэкранногопредставлениямоделейобъектов) гораздо большее их количество, нежели в реальных условиях, для анализа </w:t>
      </w:r>
      <w:proofErr w:type="spellStart"/>
      <w:r w:rsidRPr="00685D93">
        <w:rPr>
          <w:rFonts w:ascii="Times New Roman" w:hAnsi="Times New Roman"/>
          <w:sz w:val="28"/>
          <w:szCs w:val="28"/>
        </w:rPr>
        <w:t>свойствобъектов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, которые подлежат классификации (типизации), для сравнения выделенных </w:t>
      </w:r>
      <w:proofErr w:type="spellStart"/>
      <w:r w:rsidRPr="00685D93">
        <w:rPr>
          <w:rFonts w:ascii="Times New Roman" w:hAnsi="Times New Roman"/>
          <w:sz w:val="28"/>
          <w:szCs w:val="28"/>
        </w:rPr>
        <w:t>свойствэкранных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(виртуальных) моделей изучаемых объектов с целью их дифференциации. При </w:t>
      </w:r>
      <w:proofErr w:type="spellStart"/>
      <w:r w:rsidRPr="00685D93">
        <w:rPr>
          <w:rFonts w:ascii="Times New Roman" w:hAnsi="Times New Roman"/>
          <w:sz w:val="28"/>
          <w:szCs w:val="28"/>
        </w:rPr>
        <w:t>этомвозможна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фиксация деятельности обучающегося в электронном формате для </w:t>
      </w:r>
      <w:proofErr w:type="spellStart"/>
      <w:r w:rsidRPr="00685D93">
        <w:rPr>
          <w:rFonts w:ascii="Times New Roman" w:hAnsi="Times New Roman"/>
          <w:sz w:val="28"/>
          <w:szCs w:val="28"/>
        </w:rPr>
        <w:t>рассмотренияпедагогомитоговработы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F120AF" w:rsidRDefault="00685D93" w:rsidP="00F120AF">
      <w:pPr>
        <w:pStyle w:val="a6"/>
        <w:spacing w:before="3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b/>
          <w:i/>
          <w:sz w:val="28"/>
          <w:szCs w:val="28"/>
        </w:rPr>
        <w:t>Обобщение</w:t>
      </w:r>
      <w:r w:rsidRPr="00685D93">
        <w:rPr>
          <w:rFonts w:ascii="Times New Roman" w:hAnsi="Times New Roman"/>
          <w:sz w:val="28"/>
          <w:szCs w:val="28"/>
        </w:rPr>
        <w:t>какуниверсальноеучебноедействиевключаетследующиеоперации:</w:t>
      </w:r>
    </w:p>
    <w:p w:rsidR="00685D93" w:rsidRPr="00685D93" w:rsidRDefault="00F120AF" w:rsidP="00F120AF">
      <w:pPr>
        <w:pStyle w:val="a6"/>
        <w:spacing w:before="3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685D93" w:rsidRPr="00685D93">
        <w:rPr>
          <w:rFonts w:ascii="Times New Roman" w:hAnsi="Times New Roman"/>
          <w:sz w:val="28"/>
          <w:szCs w:val="28"/>
        </w:rPr>
        <w:t>сравнениепредметов</w:t>
      </w:r>
      <w:proofErr w:type="spellEnd"/>
      <w:r w:rsidR="00685D93" w:rsidRPr="00685D93">
        <w:rPr>
          <w:rFonts w:ascii="Times New Roman" w:hAnsi="Times New Roman"/>
          <w:sz w:val="28"/>
          <w:szCs w:val="28"/>
        </w:rPr>
        <w:t>(</w:t>
      </w:r>
      <w:proofErr w:type="spellStart"/>
      <w:r w:rsidR="00685D93" w:rsidRPr="00685D93">
        <w:rPr>
          <w:rFonts w:ascii="Times New Roman" w:hAnsi="Times New Roman"/>
          <w:sz w:val="28"/>
          <w:szCs w:val="28"/>
        </w:rPr>
        <w:t>объектов,явлений,понятий</w:t>
      </w:r>
      <w:proofErr w:type="spellEnd"/>
      <w:r w:rsidR="00685D93" w:rsidRPr="00685D93">
        <w:rPr>
          <w:rFonts w:ascii="Times New Roman" w:hAnsi="Times New Roman"/>
          <w:sz w:val="28"/>
          <w:szCs w:val="28"/>
        </w:rPr>
        <w:t xml:space="preserve">)и </w:t>
      </w:r>
      <w:proofErr w:type="spellStart"/>
      <w:r w:rsidR="00685D93" w:rsidRPr="00685D93">
        <w:rPr>
          <w:rFonts w:ascii="Times New Roman" w:hAnsi="Times New Roman"/>
          <w:sz w:val="28"/>
          <w:szCs w:val="28"/>
        </w:rPr>
        <w:t>выделениеихобщихпризнаков</w:t>
      </w:r>
      <w:proofErr w:type="spellEnd"/>
      <w:r w:rsidR="00685D93" w:rsidRPr="00685D93">
        <w:rPr>
          <w:rFonts w:ascii="Times New Roman" w:hAnsi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0"/>
        </w:numPr>
        <w:tabs>
          <w:tab w:val="left" w:pos="1380"/>
          <w:tab w:val="left" w:pos="1381"/>
        </w:tabs>
        <w:spacing w:before="42" w:after="0" w:line="240" w:lineRule="auto"/>
        <w:ind w:right="6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анализвыделенныхпризнакови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 xml:space="preserve"> определениенаиболееустойчивых(инвариантных)существенныхпризнаков(свойств);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0"/>
        </w:numPr>
        <w:tabs>
          <w:tab w:val="left" w:pos="1380"/>
          <w:tab w:val="left" w:pos="1381"/>
        </w:tabs>
        <w:spacing w:before="3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игнорированиеиндивидуальныхи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85D93">
        <w:rPr>
          <w:rFonts w:ascii="Times New Roman" w:hAnsi="Times New Roman" w:cs="Times New Roman"/>
          <w:sz w:val="28"/>
          <w:szCs w:val="28"/>
        </w:rPr>
        <w:t>илиособенныхсвойствкаждогопредмета</w:t>
      </w:r>
      <w:proofErr w:type="spellEnd"/>
      <w:r w:rsidRPr="00685D93">
        <w:rPr>
          <w:rFonts w:ascii="Times New Roman" w:hAnsi="Times New Roman" w:cs="Times New Roman"/>
          <w:sz w:val="28"/>
          <w:szCs w:val="28"/>
        </w:rPr>
        <w:t>;</w:t>
      </w:r>
    </w:p>
    <w:p w:rsidR="00685D93" w:rsidRPr="00685D93" w:rsidRDefault="00685D93" w:rsidP="00990601">
      <w:pPr>
        <w:pStyle w:val="a3"/>
        <w:widowControl w:val="0"/>
        <w:numPr>
          <w:ilvl w:val="1"/>
          <w:numId w:val="10"/>
        </w:numPr>
        <w:tabs>
          <w:tab w:val="left" w:pos="1380"/>
          <w:tab w:val="left" w:pos="1381"/>
        </w:tabs>
        <w:spacing w:before="37" w:after="0" w:line="240" w:lineRule="auto"/>
        <w:ind w:right="6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D93">
        <w:rPr>
          <w:rFonts w:ascii="Times New Roman" w:hAnsi="Times New Roman" w:cs="Times New Roman"/>
          <w:sz w:val="28"/>
          <w:szCs w:val="28"/>
        </w:rPr>
        <w:t>сокращённаясжатаяформулировкаобщегоглавногосущественногопризнакавсеханализируемыхпредметов.</w:t>
      </w:r>
    </w:p>
    <w:p w:rsidR="00685D93" w:rsidRPr="00685D93" w:rsidRDefault="00685D93" w:rsidP="00F120AF">
      <w:pPr>
        <w:pStyle w:val="a6"/>
        <w:spacing w:before="2" w:after="0" w:line="240" w:lineRule="auto"/>
        <w:ind w:right="682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Обучающемусяможнопредложить(вусловияхэкранногопредставлениямоделейобъектов,явлений)гораздобольшееихколичество,нежеливреальныхусловиях,длясравненияпредметов(объектов,явлений)ивыделенияихобщихпризнаков.</w:t>
      </w:r>
    </w:p>
    <w:p w:rsidR="00685D93" w:rsidRPr="00685D93" w:rsidRDefault="00685D93" w:rsidP="00F120AF">
      <w:pPr>
        <w:pStyle w:val="a6"/>
        <w:spacing w:before="3" w:after="0" w:line="240" w:lineRule="auto"/>
        <w:ind w:right="672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Систематическаяработаобучающегосясзаданиями,требующимипримененияодинаковыхспособовдействийнаразличномпредметномсодержании,формируетуобучающихсячёткоепредставлениеобихуниверсальныхсвойствах,т. е.возможностьобобщённойхарактеристикисущностиуниверсальногодействия.</w:t>
      </w:r>
    </w:p>
    <w:p w:rsidR="00685D93" w:rsidRPr="00685D93" w:rsidRDefault="00685D93" w:rsidP="00F120AF">
      <w:pPr>
        <w:pStyle w:val="a6"/>
        <w:spacing w:after="0" w:line="240" w:lineRule="auto"/>
        <w:ind w:right="671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В соответствии с ФГОС НОО обучающихся с ОВЗ </w:t>
      </w:r>
      <w:proofErr w:type="spellStart"/>
      <w:r w:rsidRPr="00685D9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универсальныхучебныхдействийуобучающихсяопределяетсянаэтапезавершенияимиосвоенияпрограммыначальногообщегообразования.Этонеснимаетобязанностиучителяконтролировать динамику становления всех групп УУД для того, чтобы вовремя </w:t>
      </w:r>
      <w:proofErr w:type="spellStart"/>
      <w:r w:rsidRPr="00685D93">
        <w:rPr>
          <w:rFonts w:ascii="Times New Roman" w:hAnsi="Times New Roman"/>
          <w:sz w:val="28"/>
          <w:szCs w:val="28"/>
        </w:rPr>
        <w:t>устранятьвозникшие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у обучающихся трудности и ошибки. В этом случае полученные </w:t>
      </w:r>
      <w:r w:rsidRPr="00685D93">
        <w:rPr>
          <w:rFonts w:ascii="Times New Roman" w:hAnsi="Times New Roman"/>
          <w:sz w:val="28"/>
          <w:szCs w:val="28"/>
        </w:rPr>
        <w:lastRenderedPageBreak/>
        <w:t xml:space="preserve">результаты неподлежатбалльнойоценке,таккаквсоответствиисзакономерностямиконтрольно-оценочной деятельности балльной оценкой (отметкой) оценивается </w:t>
      </w:r>
      <w:r w:rsidRPr="00685D93">
        <w:rPr>
          <w:rFonts w:ascii="Times New Roman" w:hAnsi="Times New Roman"/>
          <w:i/>
          <w:sz w:val="28"/>
          <w:szCs w:val="28"/>
        </w:rPr>
        <w:t>результат</w:t>
      </w:r>
      <w:r w:rsidRPr="00685D93">
        <w:rPr>
          <w:rFonts w:ascii="Times New Roman" w:hAnsi="Times New Roman"/>
          <w:sz w:val="28"/>
          <w:szCs w:val="28"/>
        </w:rPr>
        <w:t xml:space="preserve">, а не </w:t>
      </w:r>
      <w:r w:rsidRPr="00685D93">
        <w:rPr>
          <w:rFonts w:ascii="Times New Roman" w:hAnsi="Times New Roman"/>
          <w:i/>
          <w:sz w:val="28"/>
          <w:szCs w:val="28"/>
        </w:rPr>
        <w:t>процесс</w:t>
      </w:r>
      <w:r w:rsidRPr="00685D93">
        <w:rPr>
          <w:rFonts w:ascii="Times New Roman" w:hAnsi="Times New Roman"/>
          <w:sz w:val="28"/>
          <w:szCs w:val="28"/>
        </w:rPr>
        <w:t xml:space="preserve">деятельности.Взадачуучителявходитпроанализироватьвместесобучающимсяегодостижения, ошибки и встретившиеся трудности, в любом случае морально поддержать его,высказатьнадеждунадальнейшиеуспехи.Приэтомрезультатыконтрольно-оценочнойдеятельности, зафиксированные в электронном формате, позволят интенсифицировать </w:t>
      </w:r>
      <w:proofErr w:type="spellStart"/>
      <w:r w:rsidRPr="00685D93">
        <w:rPr>
          <w:rFonts w:ascii="Times New Roman" w:hAnsi="Times New Roman"/>
          <w:sz w:val="28"/>
          <w:szCs w:val="28"/>
        </w:rPr>
        <w:t>работуучителя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685D93" w:rsidRPr="00685D93" w:rsidRDefault="00685D93" w:rsidP="00F120AF">
      <w:pPr>
        <w:pStyle w:val="a6"/>
        <w:spacing w:after="0" w:line="240" w:lineRule="auto"/>
        <w:ind w:right="679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D93">
        <w:rPr>
          <w:rFonts w:ascii="Times New Roman" w:hAnsi="Times New Roman"/>
          <w:sz w:val="28"/>
          <w:szCs w:val="28"/>
        </w:rPr>
        <w:t>Можноиспользоватьсловеснуюоценку</w:t>
      </w:r>
      <w:proofErr w:type="spellEnd"/>
      <w:r w:rsidRPr="00685D93">
        <w:rPr>
          <w:rFonts w:ascii="Times New Roman" w:hAnsi="Times New Roman"/>
          <w:sz w:val="28"/>
          <w:szCs w:val="28"/>
        </w:rPr>
        <w:t>:«</w:t>
      </w:r>
      <w:proofErr w:type="spellStart"/>
      <w:r w:rsidRPr="00685D93">
        <w:rPr>
          <w:rFonts w:ascii="Times New Roman" w:hAnsi="Times New Roman"/>
          <w:sz w:val="28"/>
          <w:szCs w:val="28"/>
        </w:rPr>
        <w:t>молодец,стараешься,у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D93">
        <w:rPr>
          <w:rFonts w:ascii="Times New Roman" w:hAnsi="Times New Roman"/>
          <w:sz w:val="28"/>
          <w:szCs w:val="28"/>
        </w:rPr>
        <w:t>тебяобязательнополучится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», но отметку можно поставить только в том случае, если учебная задача </w:t>
      </w:r>
      <w:proofErr w:type="spellStart"/>
      <w:r w:rsidRPr="00685D93">
        <w:rPr>
          <w:rFonts w:ascii="Times New Roman" w:hAnsi="Times New Roman"/>
          <w:sz w:val="28"/>
          <w:szCs w:val="28"/>
        </w:rPr>
        <w:t>решенасамостоятельно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и правильно, т. е. возможно говорить о сформировавшемся </w:t>
      </w:r>
      <w:proofErr w:type="spellStart"/>
      <w:r w:rsidRPr="00685D93">
        <w:rPr>
          <w:rFonts w:ascii="Times New Roman" w:hAnsi="Times New Roman"/>
          <w:sz w:val="28"/>
          <w:szCs w:val="28"/>
        </w:rPr>
        <w:t>универсальномдействии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685D93" w:rsidRPr="00685D93" w:rsidRDefault="00685D93" w:rsidP="00F120AF">
      <w:pPr>
        <w:pStyle w:val="a6"/>
        <w:spacing w:after="0" w:line="240" w:lineRule="auto"/>
        <w:ind w:right="684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Врабочихпрограммахсодержаниеметапредметныхдостиженийобученияпредставлено </w:t>
      </w:r>
      <w:proofErr w:type="spellStart"/>
      <w:r w:rsidRPr="00685D93">
        <w:rPr>
          <w:rFonts w:ascii="Times New Roman" w:hAnsi="Times New Roman"/>
          <w:sz w:val="28"/>
          <w:szCs w:val="28"/>
        </w:rPr>
        <w:t>вразделе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85D93">
        <w:rPr>
          <w:rFonts w:ascii="Times New Roman" w:hAnsi="Times New Roman"/>
          <w:sz w:val="28"/>
          <w:szCs w:val="28"/>
        </w:rPr>
        <w:t>Содержаниеобучения</w:t>
      </w:r>
      <w:proofErr w:type="spellEnd"/>
      <w:r w:rsidRPr="00685D93">
        <w:rPr>
          <w:rFonts w:ascii="Times New Roman" w:hAnsi="Times New Roman"/>
          <w:sz w:val="28"/>
          <w:szCs w:val="28"/>
        </w:rPr>
        <w:t>»,</w:t>
      </w:r>
      <w:proofErr w:type="spellStart"/>
      <w:r w:rsidRPr="00685D93">
        <w:rPr>
          <w:rFonts w:ascii="Times New Roman" w:hAnsi="Times New Roman"/>
          <w:sz w:val="28"/>
          <w:szCs w:val="28"/>
        </w:rPr>
        <w:t>котороестроится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5D93">
        <w:rPr>
          <w:rFonts w:ascii="Times New Roman" w:hAnsi="Times New Roman"/>
          <w:sz w:val="28"/>
          <w:szCs w:val="28"/>
        </w:rPr>
        <w:t>поклассам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685D93" w:rsidRPr="00685D93" w:rsidRDefault="00685D93" w:rsidP="00F120AF">
      <w:pPr>
        <w:pStyle w:val="a6"/>
        <w:spacing w:after="0" w:line="240" w:lineRule="auto"/>
        <w:ind w:right="682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Вкаждомклассепятиучебныхпредметовначальнойшколы(русскийязык,литературноечтение,иностранныйязык,математикаиокружающиймир)выделенраздел«Универсальные учебные умения», в котором дан вариант содержания всех групп УУД </w:t>
      </w:r>
      <w:proofErr w:type="spellStart"/>
      <w:r w:rsidRPr="00685D93">
        <w:rPr>
          <w:rFonts w:ascii="Times New Roman" w:hAnsi="Times New Roman"/>
          <w:sz w:val="28"/>
          <w:szCs w:val="28"/>
        </w:rPr>
        <w:t>покаждому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году обучения. В первом и втором классах определён пропедевтический уровеньовладенияуниверсальнымидействиями,посколькупокадетиработаютнапредметныхучебныхдействиях,итолькокконцувторогогодаобученияпоявляютсяпризнакиуниверсальности.</w:t>
      </w:r>
    </w:p>
    <w:p w:rsidR="00685D93" w:rsidRPr="00685D93" w:rsidRDefault="00685D93" w:rsidP="00F120AF">
      <w:pPr>
        <w:pStyle w:val="a6"/>
        <w:spacing w:after="0" w:line="240" w:lineRule="auto"/>
        <w:ind w:right="692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Содержание универсальных учебных действий представлено в рабочих программах вразделе«Планируемыерезультатыобучения»вспециальномразделе«Метапредметныерезультаты»,ихпереченьдаётсянаконецобучениявначальнойшколе.</w:t>
      </w:r>
    </w:p>
    <w:p w:rsidR="00685D93" w:rsidRPr="00685D93" w:rsidRDefault="00685D93" w:rsidP="00F120A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D93">
        <w:rPr>
          <w:rFonts w:ascii="Times New Roman" w:hAnsi="Times New Roman"/>
          <w:sz w:val="28"/>
          <w:szCs w:val="28"/>
        </w:rPr>
        <w:t>СтруктуракаждоговидаУУДданавсоответствиистребованиямиФГОС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685D93" w:rsidRPr="00685D93" w:rsidRDefault="00685D93" w:rsidP="00F120AF">
      <w:pPr>
        <w:pStyle w:val="a6"/>
        <w:spacing w:before="33" w:after="0" w:line="240" w:lineRule="auto"/>
        <w:ind w:right="682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Познавательныеуниверсальныеучебныедействиявключаютпереченьбазовыхлогическихдействий;базовыхисследовательскихдействий;работусинформацией.</w:t>
      </w:r>
    </w:p>
    <w:p w:rsidR="00F120AF" w:rsidRDefault="00685D93" w:rsidP="00F120AF">
      <w:pPr>
        <w:pStyle w:val="a6"/>
        <w:spacing w:after="0" w:line="240" w:lineRule="auto"/>
        <w:ind w:right="681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Коммуникативные УУДвключаютпереченьдействийучастникаучебногодиалога,действия,связанныесосмысловымчтениемитекстовойдеятельностью,атакжеУУД,обеспечивающиемонологическиеформыречи(описание,рассуждение,повествование).</w:t>
      </w:r>
    </w:p>
    <w:p w:rsidR="00685D93" w:rsidRPr="00685D93" w:rsidRDefault="00685D93" w:rsidP="00F120AF">
      <w:pPr>
        <w:pStyle w:val="a6"/>
        <w:spacing w:after="0" w:line="240" w:lineRule="auto"/>
        <w:ind w:right="681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РегулятивныеУУДвключаютпереченьдействийсаморегуляции,самоконтроляисамооценки.</w:t>
      </w:r>
    </w:p>
    <w:p w:rsidR="00685D93" w:rsidRPr="00685D93" w:rsidRDefault="00685D93" w:rsidP="00F120AF">
      <w:pPr>
        <w:pStyle w:val="a6"/>
        <w:spacing w:after="0" w:line="240" w:lineRule="auto"/>
        <w:ind w:right="688" w:firstLine="773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Впрограммахпредставлентакжеотдельныйраздел«Совместнаядеятельность»,интегрирующийкоммуникативныеирегулятивныедействия,необходимыедляуспешнойсовместнойдеятельности.</w:t>
      </w:r>
    </w:p>
    <w:p w:rsidR="00685D93" w:rsidRPr="00685D93" w:rsidRDefault="00685D93" w:rsidP="00F120AF">
      <w:pPr>
        <w:pStyle w:val="a6"/>
        <w:spacing w:after="0" w:line="240" w:lineRule="auto"/>
        <w:ind w:right="679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lastRenderedPageBreak/>
        <w:t xml:space="preserve">В тематическом планировании показываются возможные виды деятельности, </w:t>
      </w:r>
      <w:proofErr w:type="spellStart"/>
      <w:r w:rsidRPr="00685D93">
        <w:rPr>
          <w:rFonts w:ascii="Times New Roman" w:hAnsi="Times New Roman"/>
          <w:sz w:val="28"/>
          <w:szCs w:val="28"/>
        </w:rPr>
        <w:t>методы,приёмы</w:t>
      </w:r>
      <w:proofErr w:type="spellEnd"/>
      <w:r w:rsidRPr="00685D93">
        <w:rPr>
          <w:rFonts w:ascii="Times New Roman" w:hAnsi="Times New Roman"/>
          <w:sz w:val="28"/>
          <w:szCs w:val="28"/>
        </w:rPr>
        <w:t xml:space="preserve"> и формы организации обучения, направленные на формирование всех видов УУД.Здесьнаметодическомуровнепрослеживаетсявкладкаждогоучебногопредметавформирование универсального действия, но всё это может корректироваться, уточняться идополнятьсяучителемсучётомособенностейконтингентаобучающихсяданнойобразовательнойорганизации,а </w:t>
      </w:r>
      <w:proofErr w:type="spellStart"/>
      <w:r w:rsidRPr="00685D93">
        <w:rPr>
          <w:rFonts w:ascii="Times New Roman" w:hAnsi="Times New Roman"/>
          <w:sz w:val="28"/>
          <w:szCs w:val="28"/>
        </w:rPr>
        <w:t>такженаличияконкретнойобразовательнойсреды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685D93" w:rsidRPr="00685D93" w:rsidRDefault="00685D93" w:rsidP="00F120AF">
      <w:pPr>
        <w:pStyle w:val="a6"/>
        <w:spacing w:after="0" w:line="240" w:lineRule="auto"/>
        <w:ind w:right="792" w:firstLine="706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ФормированиеуниверсальныхучебныхдействийвАООПНОО(вариант7.2)дополняетсякоррекционно-развивающейобластью.РазработаныпараметрыоценкиуспешностиосвоенияипримененияобучающимисясЗПРуниверсальныхучебныхдействий.</w:t>
      </w:r>
    </w:p>
    <w:p w:rsidR="00685D93" w:rsidRPr="00685D93" w:rsidRDefault="00685D93" w:rsidP="00F120A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D93" w:rsidRPr="00685D93" w:rsidRDefault="00685D93" w:rsidP="00685D93">
      <w:pPr>
        <w:pStyle w:val="a6"/>
        <w:spacing w:before="41" w:after="0" w:line="240" w:lineRule="auto"/>
        <w:ind w:left="2119" w:right="222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85D93">
        <w:rPr>
          <w:rFonts w:ascii="Times New Roman" w:hAnsi="Times New Roman"/>
          <w:sz w:val="28"/>
          <w:szCs w:val="28"/>
        </w:rPr>
        <w:t>Таблицаоценки</w:t>
      </w:r>
      <w:proofErr w:type="spellEnd"/>
    </w:p>
    <w:p w:rsidR="00685D93" w:rsidRPr="00685D93" w:rsidRDefault="00685D93" w:rsidP="00685D93">
      <w:pPr>
        <w:pStyle w:val="a6"/>
        <w:spacing w:before="36" w:after="0" w:line="240" w:lineRule="auto"/>
        <w:ind w:left="2118" w:right="2226"/>
        <w:jc w:val="center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успешности освоения и применения учащимися с </w:t>
      </w:r>
      <w:proofErr w:type="spellStart"/>
      <w:r w:rsidRPr="00685D93">
        <w:rPr>
          <w:rFonts w:ascii="Times New Roman" w:hAnsi="Times New Roman"/>
          <w:sz w:val="28"/>
          <w:szCs w:val="28"/>
        </w:rPr>
        <w:t>ЗПРуниверсальныхучебныхдействий</w:t>
      </w:r>
      <w:proofErr w:type="spellEnd"/>
    </w:p>
    <w:p w:rsidR="00685D93" w:rsidRPr="00685D93" w:rsidRDefault="00685D93" w:rsidP="00685D93">
      <w:pPr>
        <w:pStyle w:val="a6"/>
        <w:tabs>
          <w:tab w:val="left" w:pos="5573"/>
          <w:tab w:val="left" w:pos="7387"/>
        </w:tabs>
        <w:spacing w:before="1" w:after="0" w:line="240" w:lineRule="auto"/>
        <w:ind w:right="448"/>
        <w:jc w:val="center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ФИ</w:t>
      </w:r>
      <w:r w:rsidRPr="00685D93">
        <w:rPr>
          <w:rFonts w:ascii="Times New Roman" w:hAnsi="Times New Roman"/>
          <w:sz w:val="28"/>
          <w:szCs w:val="28"/>
          <w:u w:val="single"/>
        </w:rPr>
        <w:tab/>
      </w:r>
      <w:r w:rsidRPr="00685D93">
        <w:rPr>
          <w:rFonts w:ascii="Times New Roman" w:hAnsi="Times New Roman"/>
          <w:sz w:val="28"/>
          <w:szCs w:val="28"/>
        </w:rPr>
        <w:t>класс</w:t>
      </w:r>
      <w:r w:rsidRPr="00685D93">
        <w:rPr>
          <w:rFonts w:ascii="Times New Roman" w:hAnsi="Times New Roman"/>
          <w:sz w:val="28"/>
          <w:szCs w:val="28"/>
          <w:u w:val="single"/>
        </w:rPr>
        <w:tab/>
      </w:r>
    </w:p>
    <w:p w:rsidR="00685D93" w:rsidRPr="00685D93" w:rsidRDefault="00685D93" w:rsidP="006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2328"/>
        <w:gridCol w:w="5320"/>
        <w:gridCol w:w="1923"/>
      </w:tblGrid>
      <w:tr w:rsidR="00C44A4C" w:rsidTr="002859CD">
        <w:tc>
          <w:tcPr>
            <w:tcW w:w="2806" w:type="dxa"/>
          </w:tcPr>
          <w:p w:rsidR="00C44A4C" w:rsidRDefault="00C44A4C" w:rsidP="00C44A4C">
            <w:pPr>
              <w:pStyle w:val="a6"/>
              <w:spacing w:after="0"/>
              <w:ind w:right="6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4523" w:type="dxa"/>
          </w:tcPr>
          <w:p w:rsidR="00C44A4C" w:rsidRDefault="00C44A4C" w:rsidP="00C44A4C">
            <w:pPr>
              <w:pStyle w:val="a6"/>
              <w:spacing w:after="0"/>
              <w:ind w:right="6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242" w:type="dxa"/>
          </w:tcPr>
          <w:p w:rsidR="00C44A4C" w:rsidRDefault="00C44A4C" w:rsidP="00C44A4C">
            <w:pPr>
              <w:pStyle w:val="a6"/>
              <w:spacing w:after="0"/>
              <w:ind w:right="6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  <w:p w:rsidR="00C44A4C" w:rsidRPr="002859CD" w:rsidRDefault="00C44A4C" w:rsidP="00C44A4C">
            <w:pPr>
              <w:pStyle w:val="a6"/>
              <w:spacing w:after="0"/>
              <w:ind w:right="679"/>
              <w:rPr>
                <w:rFonts w:ascii="Times New Roman" w:hAnsi="Times New Roman"/>
                <w:b/>
                <w:sz w:val="20"/>
                <w:szCs w:val="20"/>
              </w:rPr>
            </w:pPr>
            <w:r w:rsidRPr="00C44A4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859CD">
              <w:rPr>
                <w:rFonts w:ascii="Times New Roman" w:hAnsi="Times New Roman"/>
                <w:b/>
                <w:sz w:val="20"/>
                <w:szCs w:val="20"/>
              </w:rPr>
              <w:t>«недостигнуто»</w:t>
            </w:r>
          </w:p>
          <w:p w:rsidR="00C44A4C" w:rsidRPr="002859CD" w:rsidRDefault="00C44A4C" w:rsidP="00C44A4C">
            <w:pPr>
              <w:pStyle w:val="a6"/>
              <w:spacing w:after="0"/>
              <w:ind w:right="679"/>
              <w:rPr>
                <w:rFonts w:ascii="Times New Roman" w:hAnsi="Times New Roman"/>
                <w:b/>
                <w:sz w:val="20"/>
                <w:szCs w:val="20"/>
              </w:rPr>
            </w:pPr>
            <w:r w:rsidRPr="002859CD">
              <w:rPr>
                <w:rFonts w:ascii="Times New Roman" w:hAnsi="Times New Roman"/>
                <w:b/>
                <w:sz w:val="20"/>
                <w:szCs w:val="20"/>
              </w:rPr>
              <w:t xml:space="preserve"> - «частично достигнуто»</w:t>
            </w:r>
          </w:p>
          <w:p w:rsidR="00C44A4C" w:rsidRDefault="00C44A4C" w:rsidP="00C44A4C">
            <w:pPr>
              <w:pStyle w:val="a6"/>
              <w:spacing w:after="0"/>
              <w:ind w:right="679"/>
              <w:rPr>
                <w:rFonts w:ascii="Times New Roman" w:hAnsi="Times New Roman"/>
                <w:sz w:val="28"/>
                <w:szCs w:val="28"/>
              </w:rPr>
            </w:pPr>
            <w:r w:rsidRPr="002859CD">
              <w:rPr>
                <w:rFonts w:ascii="Times New Roman" w:hAnsi="Times New Roman"/>
                <w:b/>
                <w:sz w:val="20"/>
                <w:szCs w:val="20"/>
              </w:rPr>
              <w:t>- «достигнуто»</w:t>
            </w:r>
          </w:p>
        </w:tc>
      </w:tr>
      <w:tr w:rsidR="002859CD" w:rsidTr="002859CD">
        <w:tc>
          <w:tcPr>
            <w:tcW w:w="2806" w:type="dxa"/>
            <w:vMerge w:val="restart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r w:rsidRPr="002859CD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4523" w:type="dxa"/>
          </w:tcPr>
          <w:p w:rsidR="002859CD" w:rsidRPr="002859CD" w:rsidRDefault="002859CD" w:rsidP="00C44A4C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r w:rsidRPr="002859CD">
              <w:rPr>
                <w:rFonts w:ascii="Times New Roman" w:hAnsi="Times New Roman"/>
                <w:sz w:val="24"/>
                <w:szCs w:val="24"/>
              </w:rPr>
              <w:t xml:space="preserve">Принимает социальную </w:t>
            </w:r>
            <w:proofErr w:type="spellStart"/>
            <w:r w:rsidRPr="002859CD">
              <w:rPr>
                <w:rFonts w:ascii="Times New Roman" w:hAnsi="Times New Roman"/>
                <w:sz w:val="24"/>
                <w:szCs w:val="24"/>
              </w:rPr>
              <w:t>рольобучающегося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C44A4C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proofErr w:type="spellStart"/>
            <w:r w:rsidRPr="002859CD">
              <w:rPr>
                <w:sz w:val="24"/>
                <w:szCs w:val="24"/>
              </w:rPr>
              <w:t>Имеетмотивациюкучебнойдеятельности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9CD">
              <w:rPr>
                <w:rFonts w:ascii="Times New Roman" w:hAnsi="Times New Roman"/>
                <w:sz w:val="24"/>
                <w:szCs w:val="24"/>
              </w:rPr>
              <w:t>Овладеваетнавыкамиадаптации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9CD">
              <w:rPr>
                <w:rFonts w:ascii="Times New Roman" w:hAnsi="Times New Roman"/>
                <w:sz w:val="24"/>
                <w:szCs w:val="24"/>
              </w:rPr>
              <w:t>Проявляетнавыкисотрудничества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9CD">
              <w:rPr>
                <w:rFonts w:ascii="Times New Roman" w:hAnsi="Times New Roman"/>
                <w:sz w:val="24"/>
                <w:szCs w:val="24"/>
              </w:rPr>
              <w:t>Проявляетсамостоятельность,личнуюответственность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 w:val="restart"/>
          </w:tcPr>
          <w:p w:rsidR="002859CD" w:rsidRPr="002859CD" w:rsidRDefault="002859CD" w:rsidP="002859CD">
            <w:pPr>
              <w:pStyle w:val="a6"/>
              <w:spacing w:after="0"/>
              <w:ind w:right="6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9CD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r w:rsidRPr="002859CD">
              <w:rPr>
                <w:rFonts w:ascii="Times New Roman" w:hAnsi="Times New Roman"/>
                <w:sz w:val="24"/>
                <w:szCs w:val="24"/>
              </w:rPr>
              <w:t xml:space="preserve">Извлекает необходимую информацию </w:t>
            </w:r>
            <w:proofErr w:type="spellStart"/>
            <w:r w:rsidRPr="002859CD">
              <w:rPr>
                <w:rFonts w:ascii="Times New Roman" w:hAnsi="Times New Roman"/>
                <w:sz w:val="24"/>
                <w:szCs w:val="24"/>
              </w:rPr>
              <w:t>изобъясненияучителя,материаловучебника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9CD">
              <w:rPr>
                <w:rFonts w:ascii="Times New Roman" w:hAnsi="Times New Roman"/>
                <w:sz w:val="24"/>
                <w:szCs w:val="24"/>
              </w:rPr>
              <w:t>Структурируетзнания,моделирует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 w:rsidRPr="002859CD">
              <w:rPr>
                <w:sz w:val="24"/>
                <w:szCs w:val="24"/>
              </w:rPr>
              <w:t>Анализирует,сравнивает,сопоставляет</w:t>
            </w:r>
            <w:proofErr w:type="spellEnd"/>
            <w:r w:rsidRPr="002859CD">
              <w:rPr>
                <w:sz w:val="24"/>
                <w:szCs w:val="24"/>
              </w:rPr>
              <w:t>,</w:t>
            </w:r>
          </w:p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9CD">
              <w:rPr>
                <w:rFonts w:ascii="Times New Roman" w:hAnsi="Times New Roman"/>
                <w:sz w:val="24"/>
                <w:szCs w:val="24"/>
              </w:rPr>
              <w:t>делаетвыводы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9CD">
              <w:rPr>
                <w:rFonts w:ascii="Times New Roman" w:hAnsi="Times New Roman"/>
                <w:sz w:val="24"/>
                <w:szCs w:val="24"/>
              </w:rPr>
              <w:t>Строитлогическуюцепочкурассуждений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 w:val="restart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r w:rsidRPr="002859CD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859CD">
              <w:rPr>
                <w:sz w:val="24"/>
                <w:szCs w:val="24"/>
              </w:rPr>
              <w:t>Подруководствомучителяформулирует</w:t>
            </w:r>
            <w:proofErr w:type="spellEnd"/>
          </w:p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9CD">
              <w:rPr>
                <w:rFonts w:ascii="Times New Roman" w:hAnsi="Times New Roman"/>
                <w:sz w:val="24"/>
                <w:szCs w:val="24"/>
              </w:rPr>
              <w:t>учебнуюзадачу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9CD">
              <w:rPr>
                <w:rFonts w:ascii="Times New Roman" w:hAnsi="Times New Roman"/>
                <w:sz w:val="24"/>
                <w:szCs w:val="24"/>
              </w:rPr>
              <w:t>Понимаетисохраняетучебную</w:t>
            </w:r>
            <w:proofErr w:type="spellEnd"/>
            <w:r w:rsidRPr="002859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</w:t>
            </w:r>
            <w:r w:rsidRPr="002859CD">
              <w:rPr>
                <w:rFonts w:ascii="Times New Roman" w:hAnsi="Times New Roman"/>
                <w:sz w:val="24"/>
                <w:szCs w:val="24"/>
              </w:rPr>
              <w:t>адачу</w:t>
            </w:r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TableParagraph"/>
              <w:tabs>
                <w:tab w:val="left" w:pos="1522"/>
                <w:tab w:val="left" w:pos="3157"/>
              </w:tabs>
              <w:rPr>
                <w:sz w:val="24"/>
                <w:szCs w:val="24"/>
              </w:rPr>
            </w:pPr>
            <w:r w:rsidRPr="002859CD">
              <w:rPr>
                <w:sz w:val="24"/>
                <w:szCs w:val="24"/>
              </w:rPr>
              <w:t>Планирует</w:t>
            </w:r>
            <w:r w:rsidRPr="002859CD">
              <w:rPr>
                <w:sz w:val="24"/>
                <w:szCs w:val="24"/>
              </w:rPr>
              <w:tab/>
              <w:t>собственную деятельность,</w:t>
            </w:r>
          </w:p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9CD">
              <w:rPr>
                <w:rFonts w:ascii="Times New Roman" w:hAnsi="Times New Roman"/>
                <w:sz w:val="24"/>
                <w:szCs w:val="24"/>
              </w:rPr>
              <w:t>прогнозируетрезультаты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859CD">
              <w:rPr>
                <w:sz w:val="24"/>
                <w:szCs w:val="24"/>
              </w:rPr>
              <w:t>Контролируетиоцениваетсобственную</w:t>
            </w:r>
            <w:proofErr w:type="spellEnd"/>
          </w:p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r w:rsidRPr="002859C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 w:val="restart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r w:rsidRPr="002859CD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2859CD">
              <w:rPr>
                <w:sz w:val="24"/>
                <w:szCs w:val="24"/>
              </w:rPr>
              <w:t>Умеетслушатьислышать,приходитьк</w:t>
            </w:r>
            <w:proofErr w:type="spellEnd"/>
            <w:r w:rsidRPr="002859CD">
              <w:rPr>
                <w:sz w:val="24"/>
                <w:szCs w:val="24"/>
              </w:rPr>
              <w:t xml:space="preserve"> </w:t>
            </w:r>
            <w:proofErr w:type="spellStart"/>
            <w:r w:rsidRPr="002859CD">
              <w:rPr>
                <w:sz w:val="24"/>
                <w:szCs w:val="24"/>
              </w:rPr>
              <w:t>общемумнению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r w:rsidRPr="002859CD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proofErr w:type="spellStart"/>
            <w:r w:rsidRPr="002859CD">
              <w:rPr>
                <w:rFonts w:ascii="Times New Roman" w:hAnsi="Times New Roman"/>
                <w:sz w:val="24"/>
                <w:szCs w:val="24"/>
              </w:rPr>
              <w:t>выражатьсвоимысли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9CD">
              <w:rPr>
                <w:rFonts w:ascii="Times New Roman" w:hAnsi="Times New Roman"/>
                <w:sz w:val="24"/>
                <w:szCs w:val="24"/>
              </w:rPr>
              <w:t>Обосновываетсвоюточкузрения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9CD">
              <w:rPr>
                <w:rFonts w:ascii="Times New Roman" w:hAnsi="Times New Roman"/>
                <w:sz w:val="24"/>
                <w:szCs w:val="24"/>
              </w:rPr>
              <w:t>Разрешаетконфликтныеситуации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CD" w:rsidTr="002859CD">
        <w:tc>
          <w:tcPr>
            <w:tcW w:w="2806" w:type="dxa"/>
            <w:vMerge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9CD">
              <w:rPr>
                <w:rFonts w:ascii="Times New Roman" w:hAnsi="Times New Roman"/>
                <w:sz w:val="24"/>
                <w:szCs w:val="24"/>
              </w:rPr>
              <w:t>Участвуетвдиалоге</w:t>
            </w:r>
            <w:proofErr w:type="spellEnd"/>
          </w:p>
        </w:tc>
        <w:tc>
          <w:tcPr>
            <w:tcW w:w="2242" w:type="dxa"/>
          </w:tcPr>
          <w:p w:rsidR="002859CD" w:rsidRPr="002859CD" w:rsidRDefault="002859CD" w:rsidP="002859CD">
            <w:pPr>
              <w:pStyle w:val="a6"/>
              <w:spacing w:after="0"/>
              <w:ind w:right="67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4A4C" w:rsidRDefault="00C44A4C" w:rsidP="00C44A4C">
      <w:pPr>
        <w:pStyle w:val="a6"/>
        <w:spacing w:after="0" w:line="240" w:lineRule="auto"/>
        <w:ind w:right="679"/>
        <w:rPr>
          <w:rFonts w:ascii="Times New Roman" w:hAnsi="Times New Roman"/>
          <w:sz w:val="28"/>
          <w:szCs w:val="28"/>
        </w:rPr>
      </w:pPr>
    </w:p>
    <w:p w:rsidR="00685D93" w:rsidRPr="00685D93" w:rsidRDefault="00685D93" w:rsidP="00F120AF">
      <w:pPr>
        <w:pStyle w:val="a6"/>
        <w:spacing w:after="0" w:line="240" w:lineRule="auto"/>
        <w:ind w:right="679" w:firstLine="710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Основной метод оценки успешности освоения обучающимися с ЗПР универсальныхучебныхдействий–методпедагогическогонаблюдения,какнаиболееэффективныйицелесообразный.</w:t>
      </w:r>
    </w:p>
    <w:p w:rsidR="00685D93" w:rsidRPr="00685D93" w:rsidRDefault="00685D93" w:rsidP="00F120AF">
      <w:pPr>
        <w:pStyle w:val="a6"/>
        <w:spacing w:before="4" w:after="0" w:line="240" w:lineRule="auto"/>
        <w:ind w:right="679" w:firstLine="706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>Результаты анализируются, по результатам анализа выдаются рекомендации, которыеиспользуютсяучителем,вдальнейшейработе,некоторыерекомендациипредлагаютсяродителям.</w:t>
      </w:r>
    </w:p>
    <w:p w:rsidR="00685D93" w:rsidRPr="00685D93" w:rsidRDefault="00685D93" w:rsidP="00F120AF">
      <w:pPr>
        <w:pStyle w:val="a6"/>
        <w:spacing w:before="23" w:after="0" w:line="240" w:lineRule="auto"/>
        <w:ind w:right="679" w:firstLine="706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Четкосформулированноекачественноеописаниепараметровипоказателей,отражающих уровень владения универсальными учебными действиями, позволяют </w:t>
      </w:r>
      <w:proofErr w:type="spellStart"/>
      <w:r w:rsidRPr="00685D93">
        <w:rPr>
          <w:rFonts w:ascii="Times New Roman" w:hAnsi="Times New Roman"/>
          <w:sz w:val="28"/>
          <w:szCs w:val="28"/>
        </w:rPr>
        <w:t>адреснопланироватьдеятельностьобучающихся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685D93" w:rsidRDefault="00685D93" w:rsidP="00F120AF">
      <w:pPr>
        <w:pStyle w:val="a6"/>
        <w:spacing w:before="20" w:after="0" w:line="240" w:lineRule="auto"/>
        <w:ind w:right="1040" w:firstLine="706"/>
        <w:jc w:val="both"/>
        <w:rPr>
          <w:rFonts w:ascii="Times New Roman" w:hAnsi="Times New Roman"/>
          <w:sz w:val="28"/>
          <w:szCs w:val="28"/>
        </w:rPr>
      </w:pPr>
      <w:r w:rsidRPr="00685D93">
        <w:rPr>
          <w:rFonts w:ascii="Times New Roman" w:hAnsi="Times New Roman"/>
          <w:sz w:val="28"/>
          <w:szCs w:val="28"/>
        </w:rPr>
        <w:t xml:space="preserve">СформированностьуниверсальныхучебныхдействийуобучающихсясЗПРдолжнабытьопределенана </w:t>
      </w:r>
      <w:proofErr w:type="spellStart"/>
      <w:r w:rsidRPr="00685D93">
        <w:rPr>
          <w:rFonts w:ascii="Times New Roman" w:hAnsi="Times New Roman"/>
          <w:sz w:val="28"/>
          <w:szCs w:val="28"/>
        </w:rPr>
        <w:t>этапезавершенияобучениявначальнойшколе</w:t>
      </w:r>
      <w:proofErr w:type="spellEnd"/>
      <w:r w:rsidRPr="00685D93">
        <w:rPr>
          <w:rFonts w:ascii="Times New Roman" w:hAnsi="Times New Roman"/>
          <w:sz w:val="28"/>
          <w:szCs w:val="28"/>
        </w:rPr>
        <w:t>.</w:t>
      </w:r>
    </w:p>
    <w:p w:rsidR="00AE3B63" w:rsidRPr="00685D93" w:rsidRDefault="00AE3B63" w:rsidP="00F120AF">
      <w:pPr>
        <w:pStyle w:val="a6"/>
        <w:spacing w:before="20" w:after="0" w:line="240" w:lineRule="auto"/>
        <w:ind w:right="1040" w:firstLine="706"/>
        <w:jc w:val="both"/>
        <w:rPr>
          <w:rFonts w:ascii="Times New Roman" w:hAnsi="Times New Roman"/>
          <w:sz w:val="28"/>
          <w:szCs w:val="28"/>
        </w:rPr>
      </w:pPr>
    </w:p>
    <w:p w:rsidR="00AE3B63" w:rsidRDefault="00886A85" w:rsidP="00AE3B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B63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4D39A3" w:rsidRPr="00AE3B63">
        <w:rPr>
          <w:rFonts w:ascii="Times New Roman" w:hAnsi="Times New Roman" w:cs="Times New Roman"/>
          <w:b/>
          <w:sz w:val="28"/>
          <w:szCs w:val="28"/>
        </w:rPr>
        <w:t xml:space="preserve">Программа отдельных учебных предметов </w:t>
      </w:r>
    </w:p>
    <w:p w:rsidR="00AE3B63" w:rsidRPr="00AE3B63" w:rsidRDefault="00AE3B63" w:rsidP="00AE3B63">
      <w:pPr>
        <w:pStyle w:val="a6"/>
        <w:spacing w:before="250"/>
        <w:ind w:right="675" w:firstLine="456"/>
        <w:jc w:val="both"/>
        <w:rPr>
          <w:rFonts w:ascii="Times New Roman" w:hAnsi="Times New Roman"/>
          <w:color w:val="auto"/>
          <w:sz w:val="28"/>
          <w:szCs w:val="28"/>
        </w:rPr>
      </w:pPr>
      <w:r w:rsidRPr="00AE3B63">
        <w:rPr>
          <w:rFonts w:ascii="Times New Roman" w:hAnsi="Times New Roman"/>
          <w:color w:val="auto"/>
          <w:sz w:val="28"/>
          <w:szCs w:val="28"/>
        </w:rPr>
        <w:t xml:space="preserve">Изложениефедеральныхрабочихпрограммучебныхпредметов,предусмотренныхкизучениюприполученииначального общего </w:t>
      </w:r>
      <w:proofErr w:type="spellStart"/>
      <w:r w:rsidRPr="00AE3B63">
        <w:rPr>
          <w:rFonts w:ascii="Times New Roman" w:hAnsi="Times New Roman"/>
          <w:color w:val="auto"/>
          <w:sz w:val="28"/>
          <w:szCs w:val="28"/>
        </w:rPr>
        <w:t>образованияучащимсясЗПР</w:t>
      </w:r>
      <w:proofErr w:type="spellEnd"/>
      <w:r w:rsidRPr="00AE3B63">
        <w:rPr>
          <w:rFonts w:ascii="Times New Roman" w:hAnsi="Times New Roman"/>
          <w:color w:val="auto"/>
          <w:sz w:val="28"/>
          <w:szCs w:val="28"/>
        </w:rPr>
        <w:t xml:space="preserve"> (вариант7.2.)приведено вприложенияхкданнойадаптированнойосновнойобразовательнойпрограмме.</w:t>
      </w:r>
    </w:p>
    <w:p w:rsidR="009214CF" w:rsidRPr="00AE3B63" w:rsidRDefault="00AE3B63" w:rsidP="00AE3B63">
      <w:pPr>
        <w:pStyle w:val="a6"/>
        <w:spacing w:before="3" w:line="268" w:lineRule="auto"/>
        <w:ind w:right="684" w:firstLine="706"/>
        <w:jc w:val="both"/>
        <w:rPr>
          <w:rFonts w:ascii="Times New Roman" w:hAnsi="Times New Roman"/>
          <w:color w:val="auto"/>
          <w:sz w:val="28"/>
          <w:szCs w:val="28"/>
        </w:rPr>
      </w:pPr>
      <w:r w:rsidRPr="00AE3B63">
        <w:rPr>
          <w:rFonts w:ascii="Times New Roman" w:hAnsi="Times New Roman"/>
          <w:color w:val="auto"/>
          <w:sz w:val="28"/>
          <w:szCs w:val="28"/>
        </w:rPr>
        <w:t xml:space="preserve">Остальные рабочие программы учебных предметов АОП НОО для обучающихся </w:t>
      </w:r>
      <w:proofErr w:type="spellStart"/>
      <w:r w:rsidRPr="00AE3B63">
        <w:rPr>
          <w:rFonts w:ascii="Times New Roman" w:hAnsi="Times New Roman"/>
          <w:color w:val="auto"/>
          <w:sz w:val="28"/>
          <w:szCs w:val="28"/>
        </w:rPr>
        <w:t>сЗПР</w:t>
      </w:r>
      <w:proofErr w:type="spellEnd"/>
      <w:r w:rsidRPr="00AE3B63">
        <w:rPr>
          <w:rFonts w:ascii="Times New Roman" w:hAnsi="Times New Roman"/>
          <w:color w:val="auto"/>
          <w:sz w:val="28"/>
          <w:szCs w:val="28"/>
        </w:rPr>
        <w:t>(вариант7.2.)</w:t>
      </w:r>
      <w:proofErr w:type="spellStart"/>
      <w:r w:rsidRPr="00AE3B63">
        <w:rPr>
          <w:rFonts w:ascii="Times New Roman" w:hAnsi="Times New Roman"/>
          <w:color w:val="auto"/>
          <w:sz w:val="28"/>
          <w:szCs w:val="28"/>
        </w:rPr>
        <w:t>соответствуютФГОСНОО,ФОПНОО</w:t>
      </w:r>
      <w:proofErr w:type="spellEnd"/>
      <w:r w:rsidR="000462AE">
        <w:rPr>
          <w:rFonts w:ascii="Times New Roman" w:hAnsi="Times New Roman"/>
          <w:color w:val="auto"/>
          <w:sz w:val="28"/>
          <w:szCs w:val="28"/>
        </w:rPr>
        <w:t xml:space="preserve">, ФРП </w:t>
      </w:r>
      <w:proofErr w:type="spellStart"/>
      <w:r w:rsidR="000462AE">
        <w:rPr>
          <w:rFonts w:ascii="Times New Roman" w:hAnsi="Times New Roman"/>
          <w:color w:val="auto"/>
          <w:sz w:val="28"/>
          <w:szCs w:val="28"/>
        </w:rPr>
        <w:t>НОО</w:t>
      </w:r>
      <w:r w:rsidRPr="00AE3B63">
        <w:rPr>
          <w:rFonts w:ascii="Times New Roman" w:hAnsi="Times New Roman"/>
          <w:color w:val="auto"/>
          <w:sz w:val="28"/>
          <w:szCs w:val="28"/>
        </w:rPr>
        <w:t>иреализуютсяврамкахсоответствующейпрограммыООПНОО</w:t>
      </w:r>
      <w:proofErr w:type="spellEnd"/>
      <w:r w:rsidRPr="00AE3B6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462AE">
        <w:rPr>
          <w:rFonts w:ascii="Times New Roman" w:hAnsi="Times New Roman"/>
          <w:color w:val="auto"/>
          <w:sz w:val="28"/>
          <w:szCs w:val="28"/>
        </w:rPr>
        <w:t>МБОУ СШ №10</w:t>
      </w:r>
      <w:r w:rsidRPr="00AE3B63">
        <w:rPr>
          <w:rFonts w:ascii="Times New Roman" w:hAnsi="Times New Roman"/>
          <w:color w:val="auto"/>
          <w:sz w:val="28"/>
          <w:szCs w:val="28"/>
        </w:rPr>
        <w:t>.</w:t>
      </w:r>
      <w:hyperlink r:id="rId10" w:history="1">
        <w:r w:rsidR="009214CF" w:rsidRPr="00507C77">
          <w:rPr>
            <w:rStyle w:val="aa"/>
            <w:rFonts w:ascii="Times New Roman" w:hAnsi="Times New Roman"/>
            <w:sz w:val="28"/>
            <w:szCs w:val="28"/>
          </w:rPr>
          <w:t>https://sh10-yarcevo-r66.gosweb.gosuslugi.ru/</w:t>
        </w:r>
      </w:hyperlink>
      <w:r w:rsidR="009214CF">
        <w:rPr>
          <w:rFonts w:ascii="Times New Roman" w:hAnsi="Times New Roman"/>
          <w:color w:val="auto"/>
          <w:sz w:val="28"/>
          <w:szCs w:val="28"/>
        </w:rPr>
        <w:t xml:space="preserve"> (раздел Документы</w:t>
      </w:r>
      <w:r w:rsidR="002D6473">
        <w:rPr>
          <w:rFonts w:ascii="Times New Roman" w:hAnsi="Times New Roman"/>
          <w:color w:val="auto"/>
          <w:sz w:val="28"/>
          <w:szCs w:val="28"/>
        </w:rPr>
        <w:t>. Рабочие программы.</w:t>
      </w:r>
      <w:r w:rsidR="009214CF">
        <w:rPr>
          <w:rFonts w:ascii="Times New Roman" w:hAnsi="Times New Roman"/>
          <w:color w:val="auto"/>
          <w:sz w:val="28"/>
          <w:szCs w:val="28"/>
        </w:rPr>
        <w:t>)</w:t>
      </w:r>
    </w:p>
    <w:p w:rsidR="00AE3B63" w:rsidRPr="00AE3B63" w:rsidRDefault="00AE3B63" w:rsidP="00AE3B63">
      <w:pPr>
        <w:pStyle w:val="a6"/>
        <w:ind w:right="685" w:firstLine="542"/>
        <w:jc w:val="both"/>
        <w:rPr>
          <w:rFonts w:ascii="Times New Roman" w:hAnsi="Times New Roman"/>
          <w:color w:val="auto"/>
          <w:sz w:val="28"/>
          <w:szCs w:val="28"/>
        </w:rPr>
      </w:pPr>
      <w:r w:rsidRPr="00AE3B63">
        <w:rPr>
          <w:rFonts w:ascii="Times New Roman" w:hAnsi="Times New Roman"/>
          <w:color w:val="auto"/>
          <w:sz w:val="28"/>
          <w:szCs w:val="28"/>
        </w:rPr>
        <w:t>Федеральные рабочие программы учебных предметов «Русский язык», «</w:t>
      </w:r>
      <w:proofErr w:type="spellStart"/>
      <w:r w:rsidRPr="00AE3B63">
        <w:rPr>
          <w:rFonts w:ascii="Times New Roman" w:hAnsi="Times New Roman"/>
          <w:color w:val="auto"/>
          <w:sz w:val="28"/>
          <w:szCs w:val="28"/>
        </w:rPr>
        <w:t>Литературноечтение</w:t>
      </w:r>
      <w:proofErr w:type="spellEnd"/>
      <w:r w:rsidRPr="00AE3B63">
        <w:rPr>
          <w:rFonts w:ascii="Times New Roman" w:hAnsi="Times New Roman"/>
          <w:color w:val="auto"/>
          <w:sz w:val="28"/>
          <w:szCs w:val="28"/>
        </w:rPr>
        <w:t>» и«</w:t>
      </w:r>
      <w:proofErr w:type="spellStart"/>
      <w:r w:rsidRPr="00AE3B63">
        <w:rPr>
          <w:rFonts w:ascii="Times New Roman" w:hAnsi="Times New Roman"/>
          <w:color w:val="auto"/>
          <w:sz w:val="28"/>
          <w:szCs w:val="28"/>
        </w:rPr>
        <w:t>Окружающиймир</w:t>
      </w:r>
      <w:proofErr w:type="spellEnd"/>
      <w:r w:rsidRPr="00AE3B63">
        <w:rPr>
          <w:rFonts w:ascii="Times New Roman" w:hAnsi="Times New Roman"/>
          <w:color w:val="auto"/>
          <w:sz w:val="28"/>
          <w:szCs w:val="28"/>
        </w:rPr>
        <w:t>»,</w:t>
      </w:r>
      <w:proofErr w:type="spellStart"/>
      <w:r w:rsidRPr="00AE3B63">
        <w:rPr>
          <w:rFonts w:ascii="Times New Roman" w:hAnsi="Times New Roman"/>
          <w:color w:val="auto"/>
          <w:sz w:val="28"/>
          <w:szCs w:val="28"/>
        </w:rPr>
        <w:t>науровненачальногообщего</w:t>
      </w:r>
      <w:proofErr w:type="spellEnd"/>
      <w:r w:rsidRPr="00AE3B63">
        <w:rPr>
          <w:rFonts w:ascii="Times New Roman" w:hAnsi="Times New Roman"/>
          <w:color w:val="auto"/>
          <w:sz w:val="28"/>
          <w:szCs w:val="28"/>
        </w:rPr>
        <w:t xml:space="preserve"> образования </w:t>
      </w:r>
      <w:proofErr w:type="spellStart"/>
      <w:r w:rsidRPr="00AE3B63">
        <w:rPr>
          <w:rFonts w:ascii="Times New Roman" w:hAnsi="Times New Roman"/>
          <w:color w:val="auto"/>
          <w:sz w:val="28"/>
          <w:szCs w:val="28"/>
        </w:rPr>
        <w:lastRenderedPageBreak/>
        <w:t>обучающихсясЗПР</w:t>
      </w:r>
      <w:proofErr w:type="spellEnd"/>
      <w:r w:rsidRPr="00AE3B63">
        <w:rPr>
          <w:rFonts w:ascii="Times New Roman" w:hAnsi="Times New Roman"/>
          <w:color w:val="auto"/>
          <w:sz w:val="28"/>
          <w:szCs w:val="28"/>
        </w:rPr>
        <w:t xml:space="preserve"> составлена на основе требований к результатам освоения АОП НОО, </w:t>
      </w:r>
      <w:proofErr w:type="spellStart"/>
      <w:r w:rsidRPr="00AE3B63">
        <w:rPr>
          <w:rFonts w:ascii="Times New Roman" w:hAnsi="Times New Roman"/>
          <w:color w:val="auto"/>
          <w:sz w:val="28"/>
          <w:szCs w:val="28"/>
        </w:rPr>
        <w:t>установленными</w:t>
      </w:r>
      <w:hyperlink r:id="rId11" w:history="1">
        <w:r w:rsidRPr="00AE3B63">
          <w:rPr>
            <w:rFonts w:ascii="Times New Roman" w:hAnsi="Times New Roman"/>
            <w:color w:val="auto"/>
            <w:sz w:val="28"/>
            <w:szCs w:val="28"/>
          </w:rPr>
          <w:t>ФГОС</w:t>
        </w:r>
        <w:proofErr w:type="spellEnd"/>
        <w:r w:rsidRPr="00AE3B63">
          <w:rPr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proofErr w:type="spellStart"/>
      <w:r w:rsidRPr="00AE3B63">
        <w:rPr>
          <w:rFonts w:ascii="Times New Roman" w:hAnsi="Times New Roman"/>
          <w:color w:val="auto"/>
          <w:sz w:val="28"/>
          <w:szCs w:val="28"/>
        </w:rPr>
        <w:t>НООобучающихсясОВЗ</w:t>
      </w:r>
      <w:proofErr w:type="spellEnd"/>
      <w:r w:rsidRPr="00AE3B63">
        <w:rPr>
          <w:rFonts w:ascii="Times New Roman" w:hAnsi="Times New Roman"/>
          <w:color w:val="auto"/>
          <w:sz w:val="28"/>
          <w:szCs w:val="28"/>
        </w:rPr>
        <w:t>.</w:t>
      </w:r>
    </w:p>
    <w:p w:rsidR="00AE3B63" w:rsidRPr="00AE3B63" w:rsidRDefault="00AE3B63" w:rsidP="00AE3B63">
      <w:pPr>
        <w:pStyle w:val="310"/>
        <w:ind w:left="2206" w:right="222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3B63">
        <w:rPr>
          <w:rFonts w:ascii="Times New Roman" w:hAnsi="Times New Roman" w:cs="Times New Roman"/>
          <w:b w:val="0"/>
          <w:color w:val="auto"/>
          <w:sz w:val="28"/>
          <w:szCs w:val="28"/>
        </w:rPr>
        <w:t>УМК"</w:t>
      </w:r>
      <w:proofErr w:type="spellStart"/>
      <w:r w:rsidRPr="00AE3B63">
        <w:rPr>
          <w:rFonts w:ascii="Times New Roman" w:hAnsi="Times New Roman" w:cs="Times New Roman"/>
          <w:b w:val="0"/>
          <w:color w:val="auto"/>
          <w:sz w:val="28"/>
          <w:szCs w:val="28"/>
        </w:rPr>
        <w:t>ШколаРоссии</w:t>
      </w:r>
      <w:proofErr w:type="spellEnd"/>
      <w:r w:rsidRPr="00AE3B63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AE3B63" w:rsidRPr="00AE3B63" w:rsidRDefault="00AE3B63" w:rsidP="00990601">
      <w:pPr>
        <w:pStyle w:val="a3"/>
        <w:widowControl w:val="0"/>
        <w:numPr>
          <w:ilvl w:val="0"/>
          <w:numId w:val="13"/>
        </w:numPr>
        <w:tabs>
          <w:tab w:val="left" w:pos="872"/>
        </w:tabs>
        <w:spacing w:after="0" w:line="280" w:lineRule="auto"/>
        <w:ind w:right="67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B63">
        <w:rPr>
          <w:rFonts w:ascii="Times New Roman" w:hAnsi="Times New Roman" w:cs="Times New Roman"/>
          <w:sz w:val="28"/>
          <w:szCs w:val="28"/>
        </w:rPr>
        <w:t>Федеральнаярабочаяпрограммапоучебномупредмету«Русскийязык»1-4классыдляобучающихсясЗПР(вариант7.2.)</w:t>
      </w:r>
      <w:r w:rsidRPr="00361733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361733" w:rsidRPr="00361733">
        <w:rPr>
          <w:rFonts w:ascii="Times New Roman" w:hAnsi="Times New Roman" w:cs="Times New Roman"/>
          <w:b/>
          <w:sz w:val="28"/>
          <w:szCs w:val="28"/>
        </w:rPr>
        <w:t>2</w:t>
      </w:r>
      <w:r w:rsidRPr="00361733">
        <w:rPr>
          <w:rFonts w:ascii="Times New Roman" w:hAnsi="Times New Roman" w:cs="Times New Roman"/>
          <w:b/>
          <w:sz w:val="28"/>
          <w:szCs w:val="28"/>
        </w:rPr>
        <w:t>)</w:t>
      </w:r>
    </w:p>
    <w:p w:rsidR="00AE3B63" w:rsidRPr="00361733" w:rsidRDefault="00AE3B63" w:rsidP="00990601">
      <w:pPr>
        <w:pStyle w:val="a3"/>
        <w:widowControl w:val="0"/>
        <w:numPr>
          <w:ilvl w:val="0"/>
          <w:numId w:val="13"/>
        </w:numPr>
        <w:tabs>
          <w:tab w:val="left" w:pos="829"/>
        </w:tabs>
        <w:spacing w:after="0"/>
        <w:ind w:right="676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B63">
        <w:rPr>
          <w:rFonts w:ascii="Times New Roman" w:hAnsi="Times New Roman" w:cs="Times New Roman"/>
          <w:sz w:val="28"/>
          <w:szCs w:val="28"/>
        </w:rPr>
        <w:t>Федеральнаярабочаяпрограммапоучебномупредмету«Литературноечтение»1-4классыдляобучающихсяс ЗПР(вариант7.2.)</w:t>
      </w:r>
      <w:r w:rsidRPr="00361733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FF5652">
        <w:rPr>
          <w:rFonts w:ascii="Times New Roman" w:hAnsi="Times New Roman" w:cs="Times New Roman"/>
          <w:b/>
          <w:sz w:val="28"/>
          <w:szCs w:val="28"/>
        </w:rPr>
        <w:t>3</w:t>
      </w:r>
      <w:r w:rsidRPr="00361733">
        <w:rPr>
          <w:rFonts w:ascii="Times New Roman" w:hAnsi="Times New Roman" w:cs="Times New Roman"/>
          <w:b/>
          <w:sz w:val="28"/>
          <w:szCs w:val="28"/>
        </w:rPr>
        <w:t>)</w:t>
      </w:r>
    </w:p>
    <w:p w:rsidR="00AE3B63" w:rsidRPr="00190875" w:rsidRDefault="00AE3B63" w:rsidP="00990601">
      <w:pPr>
        <w:pStyle w:val="a3"/>
        <w:widowControl w:val="0"/>
        <w:numPr>
          <w:ilvl w:val="0"/>
          <w:numId w:val="13"/>
        </w:numPr>
        <w:tabs>
          <w:tab w:val="left" w:pos="815"/>
        </w:tabs>
        <w:spacing w:after="0"/>
        <w:ind w:right="67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B63">
        <w:rPr>
          <w:rFonts w:ascii="Times New Roman" w:hAnsi="Times New Roman" w:cs="Times New Roman"/>
          <w:sz w:val="28"/>
          <w:szCs w:val="28"/>
        </w:rPr>
        <w:t>Федеральнаярабочаяпрограммапоучебномупредмету«Окружающиймир»1-4классыдляобучающихсясЗПР(вариант7.2.)</w:t>
      </w:r>
      <w:r w:rsidRPr="00FF5652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FF5652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FF5652">
        <w:rPr>
          <w:rFonts w:ascii="Times New Roman" w:hAnsi="Times New Roman" w:cs="Times New Roman"/>
          <w:b/>
          <w:sz w:val="28"/>
          <w:szCs w:val="28"/>
        </w:rPr>
        <w:t>)</w:t>
      </w:r>
    </w:p>
    <w:p w:rsidR="00190875" w:rsidRPr="00190875" w:rsidRDefault="00190875" w:rsidP="00790DAD">
      <w:pPr>
        <w:keepNext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Основное содержание учебных предметов</w:t>
      </w:r>
    </w:p>
    <w:p w:rsidR="00190875" w:rsidRPr="00190875" w:rsidRDefault="00190875" w:rsidP="00790DAD">
      <w:pPr>
        <w:keepNext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 Русский язык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Виды речевой деятельности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Слушание.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цели и ситуации устного общения. </w:t>
      </w:r>
      <w:r w:rsidRPr="001908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Говорение.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ях учебного и бытового общения (приветствие, прощание,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Чтение.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учебного текста. Выборочное чтение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Письмо.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Письмо букв, буквосочетаний, слогов, слов, пред</w:t>
      </w:r>
      <w:r w:rsidRPr="001908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Создание небольших собственных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т.п.).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Обучение грамоте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Фонетика.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Звуки речи. Осознание единства звукового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Различение гласных и согласных звуков, гласных ударных и безударных, согласных твёрдых и мягких, звонких и глухих.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Графика.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звука и буквы: буква как знак зву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е, ё,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я.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Мягкий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знаккак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показатель мягкости предшествующего согласного звука.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русским алфавитом как последовательностью букв.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Чтение.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Знакомство с орфоэпическим чтением (при переходе к чте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Письмо.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color w:val="00000A"/>
          <w:spacing w:val="2"/>
          <w:kern w:val="1"/>
          <w:sz w:val="28"/>
          <w:szCs w:val="28"/>
        </w:rPr>
        <w:t>Овладение начертанием письменных прописных (заглав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  <w:r w:rsidRPr="00190875">
        <w:rPr>
          <w:rFonts w:ascii="Times New Roman" w:eastAsia="Arial Unicode MS" w:hAnsi="Times New Roman" w:cs="Calibri"/>
          <w:color w:val="00000A"/>
          <w:kern w:val="1"/>
          <w:sz w:val="28"/>
          <w:szCs w:val="28"/>
        </w:rPr>
        <w:t xml:space="preserve">Проверка написанного при помощи сличения с текстом- образом и </w:t>
      </w:r>
      <w:proofErr w:type="spellStart"/>
      <w:r w:rsidRPr="00190875">
        <w:rPr>
          <w:rFonts w:ascii="Times New Roman" w:eastAsia="Arial Unicode MS" w:hAnsi="Times New Roman" w:cs="Calibri"/>
          <w:color w:val="00000A"/>
          <w:kern w:val="1"/>
          <w:sz w:val="28"/>
          <w:szCs w:val="28"/>
        </w:rPr>
        <w:t>послогового</w:t>
      </w:r>
      <w:proofErr w:type="spellEnd"/>
      <w:r w:rsidRPr="00190875">
        <w:rPr>
          <w:rFonts w:ascii="Times New Roman" w:eastAsia="Arial Unicode MS" w:hAnsi="Times New Roman" w:cs="Calibri"/>
          <w:color w:val="00000A"/>
          <w:kern w:val="1"/>
          <w:sz w:val="28"/>
          <w:szCs w:val="28"/>
        </w:rPr>
        <w:t xml:space="preserve"> чтения написанных слов.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Calibri"/>
          <w:color w:val="00000A"/>
          <w:kern w:val="1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пробела между словами, знака переноса.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Слово и предложение.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Calibri"/>
          <w:color w:val="00000A"/>
          <w:kern w:val="1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Орфография.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Знакомство с правилами правописания и их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применение: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раздельное написание слов;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гласных после шипящих (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ща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чу</w:t>
      </w: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щу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ши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прописная (заглавная) буква в начале предложения, в име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нах собственных;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перенос слов по слогам без стечения согласных;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в конце предложения.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речи.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Систематический курс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Фонетика и орфоэпия.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ние парных и непарных по звонкости—глухости согласных звуков. Ударение, н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ахождение в слове ударных и безударных гласных звуков.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Деление слов на слоги. Определение качественной характеристики звука: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звонкий — глухой, парный —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непарный.Произношение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звуков и сочетаний звуков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нормами современного русского литературного языка.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Фонетический разбор слова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Графика.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Различение звука и буквы: буква как знак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зву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ка.Овладение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позиционным способом обозначения звуков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буквами.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Обозначение на пись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е, ё,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я.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Мягкий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знаккак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показатель мягкости предшествующего согласного звука. Использование на письме разделительных </w:t>
      </w:r>
      <w:proofErr w:type="spellStart"/>
      <w:r w:rsidRPr="001908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ъ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8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ь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в словах типа 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стол, конь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 словах с йотированными </w:t>
      </w:r>
      <w:r w:rsidRPr="001908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гласными </w:t>
      </w: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 w:rsidRPr="0019087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, </w:t>
      </w: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ё</w:t>
      </w:r>
      <w:r w:rsidRPr="0019087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ю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 w:rsidRPr="001908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;в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словах с непроизносимыми согласными.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NewtonCSanPin" w:eastAsia="Times New Roman" w:hAnsi="NewtonCSanPi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русским алфавитом как последовательностью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букв.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Знание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алфавита: правильное название букв, знание их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последовательности. Использование алфавита при работе со словарями, справочниками, каталогами: у</w:t>
      </w:r>
      <w:r w:rsidRPr="00190875">
        <w:rPr>
          <w:rFonts w:ascii="NewtonCSanPin" w:eastAsia="Times New Roman" w:hAnsi="NewtonCSanPin" w:cs="Times New Roman"/>
          <w:color w:val="000000"/>
          <w:sz w:val="28"/>
          <w:szCs w:val="28"/>
        </w:rPr>
        <w:t>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</w:rPr>
        <w:t>Состав слова</w:t>
      </w:r>
      <w:r w:rsidRPr="00190875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</w:rPr>
        <w:t xml:space="preserve"> (</w:t>
      </w:r>
      <w:proofErr w:type="spellStart"/>
      <w:r w:rsidRPr="00190875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</w:rPr>
        <w:t>морфемика</w:t>
      </w:r>
      <w:proofErr w:type="spellEnd"/>
      <w:r w:rsidRPr="00190875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</w:rPr>
        <w:t xml:space="preserve">). 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lastRenderedPageBreak/>
        <w:t>Представление о значении суффиксов и приставок</w:t>
      </w:r>
      <w:r w:rsidRPr="00190875"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</w:rPr>
        <w:t xml:space="preserve">. 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Умение отличать приставку от предлога. Умение подбирать однокоренные слова с приставками и суффиксами.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Различение изменяемых и неизменяемых </w:t>
      </w:r>
      <w:proofErr w:type="spellStart"/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слов.</w:t>
      </w:r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Разбор</w:t>
      </w:r>
      <w:proofErr w:type="spellEnd"/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 xml:space="preserve"> слова по составу.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</w:rPr>
        <w:t xml:space="preserve">Морфология. 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Общие сведения о частях речи: имя существительное, имя прилагательное, местоимение, глагол, </w:t>
      </w:r>
      <w:proofErr w:type="spellStart"/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предлог.</w:t>
      </w:r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Деление</w:t>
      </w:r>
      <w:proofErr w:type="spellEnd"/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 xml:space="preserve"> частей речи на самостоятельные и служебные.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Имя существительное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. Его значение и употребление в речи. Вопросы, р</w:t>
      </w:r>
      <w:r w:rsidRPr="00190875">
        <w:rPr>
          <w:rFonts w:ascii="Times New Roman" w:eastAsia="Arial Unicode MS" w:hAnsi="Times New Roman" w:cs="Times New Roman"/>
          <w:color w:val="00000A"/>
          <w:spacing w:val="2"/>
          <w:kern w:val="1"/>
          <w:sz w:val="28"/>
          <w:szCs w:val="28"/>
        </w:rPr>
        <w:t xml:space="preserve">азличение имён 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существительных, отвечающих на вопросы «кто?» и «что?». </w:t>
      </w:r>
      <w:r w:rsidRPr="00190875">
        <w:rPr>
          <w:rFonts w:ascii="Times New Roman" w:eastAsia="Arial Unicode MS" w:hAnsi="Times New Roman" w:cs="Times New Roman"/>
          <w:color w:val="00000A"/>
          <w:spacing w:val="2"/>
          <w:kern w:val="1"/>
          <w:sz w:val="28"/>
          <w:szCs w:val="28"/>
        </w:rPr>
        <w:t>Умение опознавать имена собственные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Род существительных: мужской, женский, средний. </w:t>
      </w:r>
      <w:r w:rsidRPr="00190875">
        <w:rPr>
          <w:rFonts w:ascii="Times New Roman" w:eastAsia="Arial Unicode MS" w:hAnsi="Times New Roman" w:cs="Times New Roman"/>
          <w:color w:val="00000A"/>
          <w:spacing w:val="2"/>
          <w:kern w:val="1"/>
          <w:sz w:val="28"/>
          <w:szCs w:val="28"/>
        </w:rPr>
        <w:t xml:space="preserve">Различение имён существительных мужского, женского и 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среднего рода.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Изменение имен существительных по числам. 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190875">
        <w:rPr>
          <w:rFonts w:ascii="Times New Roman" w:eastAsia="Arial Unicode MS" w:hAnsi="Times New Roman" w:cs="Times New Roman"/>
          <w:color w:val="00000A"/>
          <w:spacing w:val="2"/>
          <w:kern w:val="1"/>
          <w:sz w:val="28"/>
          <w:szCs w:val="28"/>
        </w:rPr>
        <w:t>Определение паде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Склонение имен существительных во множественном числе. 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Морфологический разбор имён существительных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Имя прилагательное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. Его значение </w:t>
      </w:r>
      <w:r w:rsidRPr="00190875">
        <w:rPr>
          <w:rFonts w:ascii="Times New Roman" w:eastAsia="Arial Unicode MS" w:hAnsi="Times New Roman" w:cs="Times New Roman"/>
          <w:color w:val="00000A"/>
          <w:spacing w:val="2"/>
          <w:kern w:val="1"/>
          <w:sz w:val="28"/>
          <w:szCs w:val="28"/>
        </w:rPr>
        <w:t>и употребление в речи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proofErr w:type="spellStart"/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ий</w:t>
      </w:r>
      <w:proofErr w:type="spellEnd"/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, -</w:t>
      </w:r>
      <w:proofErr w:type="spellStart"/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ья</w:t>
      </w:r>
      <w:proofErr w:type="spellEnd"/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, -</w:t>
      </w:r>
      <w:proofErr w:type="spellStart"/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ье</w:t>
      </w:r>
      <w:proofErr w:type="spellEnd"/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, -</w:t>
      </w:r>
      <w:proofErr w:type="spellStart"/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ов</w:t>
      </w:r>
      <w:proofErr w:type="spellEnd"/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, -ин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). </w:t>
      </w:r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Морфологический разбор имён прилагательных</w:t>
      </w:r>
      <w:r w:rsidRPr="00190875"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</w:rPr>
        <w:t>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Местоимение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. Общее представление о местоимении. </w:t>
      </w:r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 xml:space="preserve">Личные местоимения, значение и употребление в </w:t>
      </w:r>
      <w:proofErr w:type="spellStart"/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речи.Личные</w:t>
      </w:r>
      <w:proofErr w:type="spellEnd"/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 xml:space="preserve"> местоимения 1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, </w:t>
      </w:r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2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, </w:t>
      </w:r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3­го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 </w:t>
      </w:r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 xml:space="preserve">лица единственного и множественного </w:t>
      </w:r>
      <w:proofErr w:type="spellStart"/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числа.Склонение</w:t>
      </w:r>
      <w:proofErr w:type="spellEnd"/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 xml:space="preserve"> личных местоимений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. Правильное употребление местоимений в речи </w:t>
      </w:r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(меня, мною, у него, с ней, о нем).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Глагол.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190875">
        <w:rPr>
          <w:rFonts w:ascii="Times New Roman" w:eastAsia="Arial Unicode MS" w:hAnsi="Times New Roman" w:cs="Times New Roman"/>
          <w:color w:val="00000A"/>
          <w:spacing w:val="2"/>
          <w:kern w:val="1"/>
          <w:sz w:val="28"/>
          <w:szCs w:val="28"/>
        </w:rPr>
        <w:t xml:space="preserve">Способы определения I 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Морфологический разбор глаголов</w:t>
      </w:r>
      <w:r w:rsidRPr="00190875">
        <w:rPr>
          <w:rFonts w:ascii="Times New Roman" w:eastAsia="Arial Unicode MS" w:hAnsi="Times New Roman" w:cs="Times New Roman"/>
          <w:i/>
          <w:iCs/>
          <w:color w:val="00000A"/>
          <w:kern w:val="1"/>
          <w:sz w:val="28"/>
          <w:szCs w:val="28"/>
        </w:rPr>
        <w:t>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proofErr w:type="spellStart"/>
      <w:r w:rsidRPr="00190875">
        <w:rPr>
          <w:rFonts w:ascii="Times New Roman" w:eastAsia="Arial Unicode MS" w:hAnsi="Times New Roman" w:cs="Times New Roman"/>
          <w:i/>
          <w:color w:val="00000A"/>
          <w:spacing w:val="-4"/>
          <w:kern w:val="1"/>
          <w:sz w:val="28"/>
          <w:szCs w:val="28"/>
        </w:rPr>
        <w:t>Предлог.</w:t>
      </w:r>
      <w:r w:rsidRPr="00190875">
        <w:rPr>
          <w:rFonts w:ascii="Times New Roman" w:eastAsia="Arial Unicode MS" w:hAnsi="Times New Roman" w:cs="Times New Roman"/>
          <w:iCs/>
          <w:color w:val="00000A"/>
          <w:spacing w:val="-4"/>
          <w:kern w:val="1"/>
          <w:sz w:val="28"/>
          <w:szCs w:val="28"/>
        </w:rPr>
        <w:t>Знакомство</w:t>
      </w:r>
      <w:proofErr w:type="spellEnd"/>
      <w:r w:rsidRPr="00190875">
        <w:rPr>
          <w:rFonts w:ascii="Times New Roman" w:eastAsia="Arial Unicode MS" w:hAnsi="Times New Roman" w:cs="Times New Roman"/>
          <w:iCs/>
          <w:color w:val="00000A"/>
          <w:spacing w:val="-4"/>
          <w:kern w:val="1"/>
          <w:sz w:val="28"/>
          <w:szCs w:val="28"/>
        </w:rPr>
        <w:t xml:space="preserve"> с наиболее употребительными </w:t>
      </w:r>
      <w:proofErr w:type="spellStart"/>
      <w:r w:rsidRPr="00190875">
        <w:rPr>
          <w:rFonts w:ascii="Times New Roman" w:eastAsia="Arial Unicode MS" w:hAnsi="Times New Roman" w:cs="Times New Roman"/>
          <w:iCs/>
          <w:color w:val="00000A"/>
          <w:spacing w:val="-4"/>
          <w:kern w:val="1"/>
          <w:sz w:val="28"/>
          <w:szCs w:val="28"/>
        </w:rPr>
        <w:t>пред</w:t>
      </w:r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логами.Функция</w:t>
      </w:r>
      <w:proofErr w:type="spellEnd"/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 xml:space="preserve"> предлогов: образование падежных форм имён существительных и </w:t>
      </w:r>
      <w:proofErr w:type="spellStart"/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местоимений.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Отличие</w:t>
      </w:r>
      <w:proofErr w:type="spellEnd"/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предлогов от приставок.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</w:rPr>
        <w:t>Лексика</w:t>
      </w:r>
      <w:r w:rsidRPr="00190875">
        <w:rPr>
          <w:rFonts w:ascii="Times New Roman" w:eastAsia="Arial Unicode MS" w:hAnsi="Times New Roman" w:cs="Times New Roman"/>
          <w:b/>
          <w:bCs/>
          <w:color w:val="00000A"/>
          <w:spacing w:val="2"/>
          <w:kern w:val="1"/>
          <w:sz w:val="28"/>
          <w:szCs w:val="28"/>
          <w:vertAlign w:val="superscript"/>
        </w:rPr>
        <w:footnoteReference w:id="9"/>
      </w:r>
      <w:r w:rsidRPr="00190875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</w:rPr>
        <w:t xml:space="preserve">. 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Выявление слов, значение которых требует уточнения. </w:t>
      </w:r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Определение значения слова по тексту или уточнение зна</w:t>
      </w:r>
      <w:r w:rsidRPr="00190875">
        <w:rPr>
          <w:rFonts w:ascii="Times New Roman" w:eastAsia="Arial Unicode MS" w:hAnsi="Times New Roman" w:cs="Times New Roman"/>
          <w:iCs/>
          <w:color w:val="00000A"/>
          <w:spacing w:val="2"/>
          <w:kern w:val="1"/>
          <w:sz w:val="28"/>
          <w:szCs w:val="28"/>
        </w:rPr>
        <w:t xml:space="preserve">чения с помощью толкового словаря. Представление об </w:t>
      </w:r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 xml:space="preserve">однозначных и многозначных словах, о </w:t>
      </w:r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lastRenderedPageBreak/>
        <w:t>прямом и переносном значении слова. Наблюдение за использованием в речи синонимов и антонимов.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b/>
          <w:bCs/>
          <w:color w:val="00000A"/>
          <w:spacing w:val="2"/>
          <w:kern w:val="1"/>
          <w:sz w:val="28"/>
          <w:szCs w:val="28"/>
        </w:rPr>
        <w:t xml:space="preserve">Синтаксис. </w:t>
      </w:r>
      <w:r w:rsidRPr="00190875">
        <w:rPr>
          <w:rFonts w:ascii="Times New Roman" w:eastAsia="Arial Unicode MS" w:hAnsi="Times New Roman" w:cs="Times New Roman"/>
          <w:color w:val="00000A"/>
          <w:spacing w:val="2"/>
          <w:kern w:val="1"/>
          <w:sz w:val="28"/>
          <w:szCs w:val="28"/>
        </w:rPr>
        <w:t xml:space="preserve">Различение предложения, словосочетания, 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190875">
        <w:rPr>
          <w:rFonts w:ascii="Times New Roman" w:eastAsia="Arial Unicode MS" w:hAnsi="Times New Roman" w:cs="Times New Roman"/>
          <w:color w:val="00000A"/>
          <w:spacing w:val="2"/>
          <w:kern w:val="1"/>
          <w:sz w:val="28"/>
          <w:szCs w:val="28"/>
        </w:rPr>
        <w:t>Нахождение главных членов предложения.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Различение главных и второстепенных членов </w:t>
      </w:r>
      <w:r w:rsidRPr="00190875">
        <w:rPr>
          <w:rFonts w:ascii="Times New Roman" w:eastAsia="Arial Unicode MS" w:hAnsi="Times New Roman" w:cs="Times New Roman"/>
          <w:color w:val="00000A"/>
          <w:spacing w:val="2"/>
          <w:kern w:val="1"/>
          <w:sz w:val="28"/>
          <w:szCs w:val="28"/>
        </w:rPr>
        <w:t xml:space="preserve">предложения. Установление связи (при помощи смысловых 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вопросов) между словами в словосочетании и предложении.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Предложения с однородными членами с союзами </w:t>
      </w:r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>и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(без перечисления), </w:t>
      </w:r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 xml:space="preserve">а, но 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и без союзов. Ис</w:t>
      </w:r>
      <w:r w:rsidRPr="00190875">
        <w:rPr>
          <w:rFonts w:ascii="Times New Roman" w:eastAsia="Arial Unicode MS" w:hAnsi="Times New Roman" w:cs="Times New Roman"/>
          <w:color w:val="00000A"/>
          <w:spacing w:val="-2"/>
          <w:kern w:val="1"/>
          <w:sz w:val="28"/>
          <w:szCs w:val="28"/>
        </w:rPr>
        <w:t>пользование интонации перечисления в предложениях с одно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190875">
        <w:rPr>
          <w:rFonts w:ascii="Times New Roman" w:eastAsia="Arial Unicode MS" w:hAnsi="Times New Roman" w:cs="Times New Roman"/>
          <w:bCs/>
          <w:i/>
          <w:iCs/>
          <w:color w:val="00000A"/>
          <w:kern w:val="1"/>
          <w:sz w:val="28"/>
          <w:szCs w:val="28"/>
        </w:rPr>
        <w:t>и, а, но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. 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Знакомство со сложным предложением. Сложные предложения, состоящие из двух простых. </w:t>
      </w:r>
      <w:r w:rsidRPr="00190875"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  <w:t>Различение простых и сложных предложений</w:t>
      </w:r>
      <w:r w:rsidRPr="0019087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190875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</w:rPr>
        <w:t xml:space="preserve">и, а, но.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Орфография и пунктуация.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правил правописания: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сочетания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—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ши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</w:rPr>
        <w:footnoteReference w:id="10"/>
      </w: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—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ща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чу—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щу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положении под ударением;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сочетания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чк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—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чн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щн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 слов;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прописная буква в начале предложения, в именах собственных;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проверяемые безударные гласные в корне слова;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звонкие и глухие согласные в корне слова;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непроизносимые согласные;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гласные и согласные в неизменяемых на письме при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ставках;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разделительные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ъ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мягкий знак после шипящих на конце имён существительных (</w:t>
      </w: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ночь, нож, рожь, мышь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безударные падежные окончания имён существительных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(кроме существительных на ­</w:t>
      </w: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мя, ­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ий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, ­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ья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, ­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ье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, ­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ия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, ­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ов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, ­ин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безударные окончания имён прилагательных;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раздельное написание предлогов с личными местоиме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не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 глаголами;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мягкий знак после шипящих на конце глаголов в форме 2­го лица единственного числа (</w:t>
      </w: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пишешь, учишь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мягкий знак в глаголах в сочетании ­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ться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безударные личные окончания глаголов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раздельное написание предлогов с другими словами;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препинания (запятая) в предложениях с однородными членами.</w:t>
      </w:r>
    </w:p>
    <w:p w:rsidR="00190875" w:rsidRPr="00190875" w:rsidRDefault="00190875" w:rsidP="00790DA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b/>
          <w:i/>
          <w:color w:val="00000A"/>
          <w:kern w:val="1"/>
          <w:sz w:val="28"/>
          <w:szCs w:val="28"/>
        </w:rPr>
        <w:t>Развитие речи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Осознание ситуации общения: с какой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целью, с кем и где происходит общение.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Практическое овладение устными монологическими выска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абзацев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Комплексная работа над структурой текста: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озаглавливание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, корректирование порядка предложений и частей текста (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абзацев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План текста. Составление планов к данным текстам.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текстов: описание, повествование, рассуждение, их особенности.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жанрами письма и поздравления.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 с учётом точности, правильности, богатства и выра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зительности письменной речи; </w:t>
      </w:r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использование в текстах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синонимов и антонимов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190875" w:rsidRPr="00190875" w:rsidRDefault="00190875" w:rsidP="00790DA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A"/>
          <w:kern w:val="1"/>
          <w:sz w:val="28"/>
          <w:szCs w:val="28"/>
        </w:rPr>
      </w:pPr>
      <w:r w:rsidRPr="00190875">
        <w:rPr>
          <w:rFonts w:ascii="Times New Roman" w:eastAsia="Arial Unicode MS" w:hAnsi="Times New Roman" w:cs="Times New Roman"/>
          <w:b/>
          <w:i/>
          <w:color w:val="00000A"/>
          <w:kern w:val="1"/>
          <w:sz w:val="28"/>
          <w:szCs w:val="28"/>
        </w:rPr>
        <w:t>2. Литературное чтение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Виды речевой и читательской деятельности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Аудирование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(слушание).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на вопросы по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содержанию услышанного произведения, определение последовательности событий, осознание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цели речевого высказывания, умение задавать вопрос по услышанному учебному,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научно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noBreakHyphen/>
        <w:t>познавательному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художе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ственному произведению.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Чтение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вслух.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Постепенный переход от слогового к плав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интонационным выделением знаков препинания.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про себя.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Осознание смысла произведения при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разными видами текста.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Общее представление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разных видах текста: художественный, учебный, научно-популярный, их сравнение.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Самостоятельное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деление текста на смысловые части, их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озаглавливание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. Умение работать с разными видами информации.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иллюстративно­изобразительных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Библиографическая культура.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Книга как особый вид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справочно­иллюстративный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Типы книг (изданий):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книга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noBreakHyphen/>
        <w:t>произведение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книга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noBreakHyphen/>
        <w:t>сборник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Выбор книг на основе рекомендованного списка, кар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текстом художественного произведения.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текста: своеобразие выразительных средств языка (с помо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Понимание нравственного содержания прочитанного, осоз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героя произведения. Нахож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событие. Анализ (с помощью учителя), мотивы поступка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Подробный пересказ текста: определение главной мыс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фрагмента, выделение опорных или ключевых слов,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оза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главливание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подробный пересказ эпизода; деление текста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части,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озаглавливание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фрагменту: характеристика героя произведения (отбор слов,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тексте, позволяющих составить данное описание на основе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текста).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Работа с учебными,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научно­популярными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и другими текстами.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Понимание заглавия произведения; адекватное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соотношение с его содержанием. Определение особенностей учебного и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научно­популярного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текстов (передача информации). Деление текста на части. Определение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Ключевые или опорные слова.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Воспроизведение текста с опорой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Говорение (культура речевого общения)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свою точку зрения по обсуждаемому произведению (учебному,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научно­познавательному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, художественному тексту)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Использование норм речевого этикета в условиях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внеучебного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общения.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Работа со словом (распознание прямого и переносного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значения слов, их многозначности), попол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активного словарного запаса.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Монолог как форма речевого высказывания. Монологиче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сказывании. Передача содержания прочитанного или прослу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шанного с учётом специфики учебного и художественного текста. Передача впечатлений (из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повседневной жизни, от художественного произведения, про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Письмо (культура письменной речи)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использование выразительных средств языка (сравнение) в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мини­сочинениях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рассказ на заданную тему.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Круг детского чтения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Представленность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разных видов книг: историческая, приключенческая, фантастическая,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научно­популярная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но­энциклопедическая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литература; детские периодические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издания (по выбору).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освоение)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Нахождение в тексте, определение значения в художе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речи (с помощью учителя) средств выразительности: синонимов, антонимов, сравнений.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 и авторские художественные произведения (различение).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Жанровое разнообразие произведений. Малые фольклор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потешки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пословицы и поговорки, загадки) — узнавание, различение, определение основного смысла.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Сказки (о животных, бытовые, волшебные).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(композиция). Литературная (авторская) сказка.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Рассказ, стихотворение, басня — общее представление о жанре, особенностях построения и выразительных средствах.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вание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драматизация; устное словесное рисование, знаком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с различными способами работы с деформированным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причинно­следственных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связей, последовательности событий: соблюдение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этапности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выполнении действий); изложение с элементами сочинения,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190875" w:rsidRPr="00190875" w:rsidRDefault="00190875" w:rsidP="00790DAD">
      <w:pPr>
        <w:keepNext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 Иностранный язык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Предметное содержание речи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Знакомство.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одноклассниками, учителем, персонажами детских произведений: имя, возраст. </w:t>
      </w:r>
      <w:r w:rsidRPr="00190875">
        <w:rPr>
          <w:rFonts w:ascii="Times New Roman" w:eastAsia="Times New Roman" w:hAnsi="Times New Roman" w:cs="Times New Roman"/>
          <w:sz w:val="28"/>
          <w:szCs w:val="28"/>
        </w:rPr>
        <w:t>Приветствие, прощание, поздравление, ответ на поздравление, благодарность, извинения (с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типичных фраз речевого этикета).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и моя семья.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семьи, их имена, возраст, внешность, характер. Мой день (распо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рядок дня)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Любимая еда.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Семейные праздники: день рождения, Новый год/Рождество.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Мир моих увлечений.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Мои любимые занятия.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Мои любимые сказки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Выходной день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каникулы.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и мои друзья.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Моя школа.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Классная комната, учебные предметы,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школьные принадлежности.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Мир вокруг меня.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 дом/квартира/комната: названия комнат. Природа.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Дикие и домашние животные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Любимое время года. Погода.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Страна/страны изучаемого языка и родная страна.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сведения: название, столица.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 умения по видам речевой деятельности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русле говорения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Диалогическая форма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вести: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этикетные диалоги в типичных ситуациях бытового и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учебно­трудового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общения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0875">
        <w:rPr>
          <w:rFonts w:ascii="Times New Roman" w:eastAsia="Times New Roman" w:hAnsi="Times New Roman" w:cs="Times New Roman"/>
          <w:sz w:val="28"/>
          <w:szCs w:val="28"/>
        </w:rPr>
        <w:t>диалог­расспрос</w:t>
      </w:r>
      <w:proofErr w:type="spellEnd"/>
      <w:r w:rsidRPr="00190875">
        <w:rPr>
          <w:rFonts w:ascii="Times New Roman" w:eastAsia="Times New Roman" w:hAnsi="Times New Roman" w:cs="Times New Roman"/>
          <w:sz w:val="28"/>
          <w:szCs w:val="28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 — побуждение к действию.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Монологическая форма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Уметь пользоваться основными коммуникативными типами речи: описание, рассказ, </w:t>
      </w:r>
      <w:r w:rsidRPr="00190875">
        <w:rPr>
          <w:rFonts w:ascii="Times New Roman" w:eastAsia="Times New Roman" w:hAnsi="Times New Roman" w:cs="Times New Roman"/>
          <w:iCs/>
          <w:spacing w:val="2"/>
          <w:sz w:val="28"/>
          <w:szCs w:val="28"/>
        </w:rPr>
        <w:t>характеристика (персона</w:t>
      </w:r>
      <w:r w:rsidRPr="00190875">
        <w:rPr>
          <w:rFonts w:ascii="Times New Roman" w:eastAsia="Times New Roman" w:hAnsi="Times New Roman" w:cs="Times New Roman"/>
          <w:iCs/>
          <w:sz w:val="28"/>
          <w:szCs w:val="28"/>
        </w:rPr>
        <w:t>жей) с опорой на картинку (небольшой объем).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русле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аудирования</w:t>
      </w:r>
      <w:proofErr w:type="spellEnd"/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и понимать: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учителя и одноклассников в процессе общения на уроке и вербально/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невербально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реагировать на услышанное.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русле чтения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sz w:val="28"/>
          <w:szCs w:val="28"/>
        </w:rPr>
        <w:t>Читать (использовать метод глобального чтения):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spacing w:val="2"/>
          <w:sz w:val="28"/>
          <w:szCs w:val="28"/>
        </w:rPr>
        <w:t>вслух читать слова изучаемой лексики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понимать </w:t>
      </w:r>
      <w:r w:rsidRPr="00190875">
        <w:rPr>
          <w:rFonts w:ascii="Times New Roman" w:eastAsia="Times New Roman" w:hAnsi="Times New Roman" w:cs="Times New Roman"/>
          <w:spacing w:val="2"/>
          <w:sz w:val="28"/>
          <w:szCs w:val="28"/>
        </w:rPr>
        <w:t>небольшие диалоги,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построенные на изученном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языковом материале; находить необходимую информацию (имена персонажей, где происходит действие и</w:t>
      </w:r>
      <w:r w:rsidRPr="00190875">
        <w:rPr>
          <w:rFonts w:ascii="Cambria Math" w:eastAsia="Times New Roman" w:hAnsi="Cambria Math" w:cs="Cambria Math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190875">
        <w:rPr>
          <w:rFonts w:ascii="Cambria Math" w:eastAsia="Times New Roman" w:hAnsi="Cambria Math" w:cs="Cambria Math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д.).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русле письма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sz w:val="28"/>
          <w:szCs w:val="28"/>
        </w:rPr>
        <w:t>Знать и уметь писать буквы английского алфавита.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Владеть: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умением выписывать из текста слова, словосочетания и предложения.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Языковые средства и навыки пользования ими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Английский язык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Графика, каллиграфия, орфография. </w:t>
      </w:r>
      <w:r w:rsidRPr="00190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уквы английского алфавита. Основные буквосочетания. Звуко­буквенные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соответствия. Апостроф.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Фонетическая сторона речи. </w:t>
      </w:r>
      <w:r w:rsidRPr="00190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роизношение и различение на слух звуков и звукосочетаний англий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краткость гласных, отсутствие оглушения звонких согласных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Связующее «</w:t>
      </w: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r</w:t>
      </w:r>
      <w:proofErr w:type="spellEnd"/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» (</w:t>
      </w: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thereis</w:t>
      </w:r>
      <w:proofErr w:type="spellEnd"/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/</w:t>
      </w: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thereare</w:t>
      </w:r>
      <w:proofErr w:type="spellEnd"/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).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Ударение в слове,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фразе.</w:t>
      </w:r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Отсутствие</w:t>
      </w:r>
      <w:proofErr w:type="spellEnd"/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 ударения на служебных словах (артиклях, союзах, предлогах).Членение предложений на смысловые </w:t>
      </w: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группы.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Ритмико­интонационные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особенности повествовательного, побудительного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 вопросительного (общий и специальный вопрос) предложе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ний. </w:t>
      </w:r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Интонация перечисления.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Лексическая сторона речи.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Лексические единицы, обслу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клише как элементы речевого этикета, отражающие культуру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англоговорящих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стран. Интернациональные слова (например,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doctor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film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).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Грамматическая сторона речи.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коммуникативные типы предложений: повествовательное, вопросительное,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побудительное. Общий и специальный вопросы. Вопросительные слова: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what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who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when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where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why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how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Порядок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Hespeaks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.), составным именным (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My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familyisbig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и составным глагольным (I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liketodance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Shecanskatewell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.) сказуемым. Побудительные предложения в утвердительной (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Help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me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please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.) и отрицательной (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Don’tbelate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!) формах.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Безличные предложения в настоящем времени (</w:t>
      </w: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It</w:t>
      </w:r>
      <w:proofErr w:type="spellEnd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iscold</w:t>
      </w:r>
      <w:proofErr w:type="spellEnd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It’sfiveo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clock</w:t>
      </w:r>
      <w:proofErr w:type="spellEnd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.)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с оборотом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thereis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thereare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Простые распространённые предложения. Предложения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 однородными членами.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Глагольные конструкции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I’dliketo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… Существительные в единственном и множественном числе (образованные по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правилу и исключения), существительные с неопределённым, определённым и нулевым артиклем.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these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those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неопределённые (</w:t>
      </w: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some</w:t>
      </w:r>
      <w:proofErr w:type="spellEnd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any</w:t>
      </w:r>
      <w:proofErr w:type="spellEnd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— некоторые случаи употребления).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Наречиявремени</w:t>
      </w:r>
      <w:proofErr w:type="spellEnd"/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 xml:space="preserve"> (yesterday, tomorrow, never, usually,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often, sometimes).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Наречия степени (</w:t>
      </w: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much</w:t>
      </w:r>
      <w:proofErr w:type="spellEnd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little</w:t>
      </w:r>
      <w:proofErr w:type="spellEnd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very</w:t>
      </w:r>
      <w:proofErr w:type="spellEnd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Количественные числительные (до 100), порядковые числительные (до 10).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Наиболееупотребительныепредлоги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: in, on, at, into, to,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from, of, with.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Социокультурная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осведомлённость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процессе обучения иностранному языку в начальной школе обучающиеся знакомятся: с названиями стран из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учаемого языка; с некоторыми литературными персонажами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190875" w:rsidRPr="00190875" w:rsidRDefault="00190875" w:rsidP="00790DAD">
      <w:pPr>
        <w:keepNext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4. Математика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Числа и величины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(половина, треть, четверть, десятая, сотая, тысячная).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Арифметические действия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 остатком.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свойств арифметических действий в вычислениях (переста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Способы проверки правильности вычислений (алгоритм,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текстовыми задачами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Решение текстовых задач арифметическим способом. Зада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ющими процессы движения, работы,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купли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noBreakHyphen/>
        <w:t>продажи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др.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(схема, таблица и другие модели).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нахождение доли целого и целого по его доле.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Пространственные отношения. Геометрические фи</w:t>
      </w: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гуры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куб, шар, параллелепипед, пирамида, цилиндр, конус.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Геометрические величины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геометрической фигуры. Единицы площади (см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дм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</w:rPr>
        <w:t>2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м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</w:rPr>
        <w:t>2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).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Вычисление площади прямоугольника.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информацией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и представление информации, связанной со счётом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полученной информации.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Составление конечной последовательности (цепочки) пред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метов, чисел, геометрических фигур и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др. по правилу.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Чтение и заполнение таблицы. Интерпретация данных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190875" w:rsidRPr="00190875" w:rsidRDefault="00190875" w:rsidP="00790DAD">
      <w:pPr>
        <w:keepNext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5. Окружающий мир (Человек, природа, общество)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Человек и природа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Природа — это то, что нас окружает, но не создано челове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др.). Расположение предметов в пространстве (право, лево, верх, низ и пр.).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Вещество — то, из чего состоят все природные объекты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Звёзды и планеты. </w:t>
      </w:r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Солнце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— </w:t>
      </w:r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ближайшая к нам звез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да, источник света и тепла для всего живого на Земле.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Важнейшие природные объекты своей страны, района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. Ориентирование на местности. Компас.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 дня и ночи на Земле. Вращение Земли как при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Обращение Земли вокруг Солнца как причина смены времён года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. Смена времён года в родном крае на основе наблюдений.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осадки, ветер). Наблюдение за погодой своего края.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Почва, её состав, значение для живой природы и для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хозяйственной жизни человека. Охрана, бережное использование почв.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Грибы: съедобные и ядовитые. Правила сбора грибов.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рыбы, земноводные,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пресмыкающиеся, птицы, звери, их отличия. Особенности питания разных животных. Раз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множение животных. Дикие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r w:rsidRPr="0019087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ловека на природные сообщества. Природные сообщества </w:t>
      </w:r>
      <w:r w:rsidRPr="0019087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родного края (2—3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</w:t>
      </w:r>
      <w:r w:rsidRPr="0019087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примера на основе наблюдений)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Природные зоны России: общее представление, основные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природы. Этическое и эстетическое значение приро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человека на природу (в том числе на примере окружающей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богатств: воды, воздуха, полезных ископаемых, растительно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органов (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опорно­двигательная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пищеварительная, дыхатель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Человек и общество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культурой и связаны друг с другом совместной дея</w:t>
      </w:r>
      <w:r w:rsidRPr="001908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тельностью во имя общей цели.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Духовно­нравственные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 куль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Человек — член общества, создатель и носитель культуры.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Могонациональность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особенность нашей страны.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Общее представление о вкладе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разных народов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многонациональную культуру нашей страны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Ценность каждого народа для него самого и для всей страны.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Взаимоотношения человека с другими людьми. Культура общения. Уважение к чужому мнению.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Младший школьник. Правила поведения в школе, на уроке. Обращение к учителю.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Классный, школьный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Друзья, взаимоотношения между ними; ценность друж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19087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пресса, Интернет.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Родина — Россия, Российская Федерация.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но­смысловое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содержание понятий «Родина», «Отечество»,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«Отчизна». Государственная символика России: Государствен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ный герб России, Государственный флаг России, Государ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ственный гимн России; правила поведения при прослуши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вании гимна. Конституция — Основной закон Российской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 Права ребёнка.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главы государства за социальное и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духовно­нравственное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благополучие граждан.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в жизни общества как средство укрепления об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щественной солидарности и упрочения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духовно­нравственных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народного единства, День Конституции. Праздники и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памятные даты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своего региона. Оформление плаката или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стенной газеты к государственному празднику.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на карте, государственная граница России.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Москва — столица России.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др.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Москвы на карте.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Города России.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Санкт­Петербург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достопримечательности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(Зимний дворец, памятник Петру I — Медный всадник,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</w:t>
      </w:r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водные мосты через Неву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др.), города Золотого кольца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выбору).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край — частица России. Родной город (населён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достопримечательности; музеи, театры, спортивные комплексы 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NewtonCSanPin" w:eastAsia="Times New Roman" w:hAnsi="NewtonCSanPin" w:cs="Times New Roman"/>
          <w:color w:val="000000"/>
          <w:sz w:val="28"/>
          <w:szCs w:val="28"/>
        </w:rPr>
      </w:pPr>
      <w:r w:rsidRPr="00190875">
        <w:rPr>
          <w:rFonts w:ascii="NewtonCSanPin" w:eastAsia="Times New Roman" w:hAnsi="NewtonCSanPin" w:cs="Times New Roman"/>
          <w:color w:val="000000"/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r w:rsidRPr="00190875">
        <w:rPr>
          <w:rFonts w:ascii="NewtonCSanPin" w:eastAsia="Times New Roman" w:hAnsi="NewtonCSanPin" w:cs="Times New Roman"/>
          <w:color w:val="000000"/>
          <w:sz w:val="28"/>
          <w:szCs w:val="28"/>
        </w:rPr>
        <w:t>нескольки</w:t>
      </w:r>
      <w:proofErr w:type="spellEnd"/>
      <w:r w:rsidRPr="00190875">
        <w:rPr>
          <w:rFonts w:ascii="NewtonCSanPin" w:eastAsia="Times New Roman" w:hAnsi="NewtonCSanPin" w:cs="Times New Roman"/>
          <w:color w:val="000000"/>
          <w:sz w:val="28"/>
          <w:szCs w:val="28"/>
        </w:rPr>
        <w:t xml:space="preserve"> ми) странами (по выбору): название, расположение на политической карте, столица, главные достопримечательности.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безопасной жизни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здоровья и здорового образа жизни.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здоровья. Личная ответственность каждого человека за со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помощь при лёгких травмах </w:t>
      </w:r>
      <w:r w:rsidRPr="00190875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(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ушиб</w:t>
      </w:r>
      <w:r w:rsidRPr="00190875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, 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порез</w:t>
      </w:r>
      <w:r w:rsidRPr="00190875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, 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ожог</w:t>
      </w:r>
      <w:r w:rsidRPr="00190875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), 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обмора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живании</w:t>
      </w:r>
      <w:r w:rsidRPr="001908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перегреве</w:t>
      </w:r>
      <w:r w:rsidRPr="001908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Дорога от дома до школы, правила безопасного поведения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дорогах, в лесу, на водоёме в разное время года. Пра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безопасного поведения в природе.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6. Основы религиозных культур и светской этики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— наша Родина.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и религия. </w:t>
      </w:r>
      <w:r w:rsidRPr="001908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Праздники в религиях мира.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Семья, семейные ценности. Долг, свобода, ответственность, </w:t>
      </w:r>
      <w:r w:rsidRPr="001908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:rsidR="00190875" w:rsidRPr="00190875" w:rsidRDefault="00190875" w:rsidP="00790DAD">
      <w:pPr>
        <w:keepNext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7. Изобразительное искусство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Виды художественной деятельности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Восприятие произведений искусства.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ству. Фотография и произведение изобразительного искус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мирового искусства.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Рисунок.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рисунка: карандаш, ручка, фломастер, уголь, пастель, мелки 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и характерные черты.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Живопись.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средствами живописи. Цвет – основа языка живописи.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задачами. Образы природы и человека в живописи.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Скульптура.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пластическими скульптурными материалами для создания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Художественное конструирование и дизайн.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объёма, вытягивание формы; бумага и картон — сгибание,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087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Декоративно­прикладное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искусство. </w:t>
      </w:r>
      <w:r w:rsidRPr="001908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Истоки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декоративно­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прикладного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 и его роль в жизни человека. Понятие о синтетичном характере народной культуры (украшение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женской красоте, отражённые в изобразительном искус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стве, сказках, песнях. Сказочные образы в народной культуре и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декоративно­прикладном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искусстве. Разнообразие форм в природе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деревьев, морозные узоры на стекле 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Азбука искусства. Как говорит искусство?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Композиция.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Элементарные приёмы композиции на плос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д. Главное и второстепенное в композиции. Симметрия и асимметрия.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Цвет.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и составные цвета. Тёплые и холодные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новами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Линия.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Многообразие линий (тонкие, толстые, прямые,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Трансформация форм. Влияние формы предмета на пред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ставление о его характере. Силуэт.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Объём.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Объём в пространстве и объём на плоскости.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передачи объёма. Выразительность объёмных композиций.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Ритм.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Виды ритма (спокойный, замедленный, порыви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стый, беспокойный 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д.). Ритм линий, пятен, цвета. Роль ритма в эмоциональном звучании композиции в живописи и рисунке. Передача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движения в композиции с помощью ритма элементов. Особая роль ритма в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декоративно­прикладном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искусстве.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Значимые темы искусства. О чём говорит искусство?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Земля — наш общий дом.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художественных материалов и средств для создания выразительных образов природы.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остройки в природе: птичьи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гнёзда, норы, ульи, панцирь черепахи, домик улитки 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Восприятие и эмоциональная оценка шедевров русского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зарубежного искусства, изображающих природу.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Родина моя — Россия.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природных условий в ха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Человек и человеческие взаимоотношения.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Образ че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д. Образы персонажей, вызывающие гнев, раздражение, презрение.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Искусство дарит людям красоту.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алов и средств для создания проектов красивых, удобных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 выразительных предметов быта, видов транспорта. Пред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ставление о роли изобразительных (пластических) искусств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повседневной жизни человека, в организации его матери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ального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окружения.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Жанр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Опыт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художественно­творческой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деятельности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различных видах изобразительной,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декоративно­прикладной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художественно­конструкторской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Освоение основ рисунка, живописи, скульптуры,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деко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ративно­прикладного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Овладение основами художественной грамоты: компози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бумагопластики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Выбор и применение выразительных средств для реали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Выбор и применение выразительных средств для реали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зации собственного замысла в рисунке, живописи, аппликации, художественном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конструировании. Передача настроения в творческой работе с помощью цвета,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тона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композиции, пространства, линии, штриха, пятна, объёма,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фактуры материала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Использование в индивидуальной и коллективной дея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тельности различных художественных техник и материалов: </w:t>
      </w:r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коллажа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граттажа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пастели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восковых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мелков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туши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карандаша, фломастеров,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пластилина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глины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подручных и природных материалов.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Участие в обсуждении содержания и выразительных средств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:rsidR="00190875" w:rsidRPr="00190875" w:rsidRDefault="00190875" w:rsidP="00790DAD">
      <w:pPr>
        <w:keepNext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8. Музыка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в жизни человека.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Обобщённое представление об основных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образно­эмо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ональных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сферах музыки и о многообразии музыкальных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жанров и стилей. Песня, танец, марш и их разновидности.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Песенность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танцевальность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маршевость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. Опера, балет, симфония, концерт.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Отечественные народные музыкальные традиции. Твор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игры­драматизации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Историческое прошлое в музыкальных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образах. Народная и профессиональная музыка. Сочинения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творчестве композиторов.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Основные закономерности музыкального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искусства.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тонационно­образная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природа музыкального искусства. Вы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Интонации музыкальные и речевые. Сходство и различия. Интонация — источник музыкальной речи. Основные сред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ства музыкальной выразительности (мелодия, ритм, темп,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динамика, тембр 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 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музыки — сопоставление и столкновение чувств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мыслей человека, музыкальных интонаций, тем, художе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Формы построения музыки как обобщённое выражение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художественно­образного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 произведений.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Музыкальная картина мира.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Интонационное богатство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жизни страны.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Различные виды музыки: вокальная, инструментальная; соль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Народное и профессиональное музыкальное творчество раз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музыкально­поэтические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традиции: содержание, образная сфера и музыкальный язык.</w:t>
      </w:r>
    </w:p>
    <w:p w:rsidR="00190875" w:rsidRDefault="00190875" w:rsidP="00790DAD">
      <w:pPr>
        <w:keepNext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9. </w:t>
      </w:r>
      <w:r w:rsidR="008D4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Труд</w:t>
      </w:r>
      <w:r w:rsidRPr="001908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(Т</w:t>
      </w:r>
      <w:r w:rsidR="00573E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ехнология</w:t>
      </w:r>
      <w:r w:rsidRPr="001908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</w:t>
      </w:r>
      <w:r w:rsidRPr="00A84955">
        <w:rPr>
          <w:rFonts w:ascii="Times New Roman" w:hAnsi="Times New Roman"/>
          <w:color w:val="000000"/>
          <w:sz w:val="28"/>
        </w:rPr>
        <w:lastRenderedPageBreak/>
        <w:t>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84955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A84955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ИКТ.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</w:t>
      </w:r>
      <w:r w:rsidRPr="00A84955">
        <w:rPr>
          <w:rFonts w:ascii="Times New Roman" w:hAnsi="Times New Roman"/>
          <w:color w:val="000000"/>
          <w:sz w:val="28"/>
        </w:rPr>
        <w:lastRenderedPageBreak/>
        <w:t>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D445B" w:rsidRPr="00A84955" w:rsidRDefault="008D445B" w:rsidP="008D445B">
      <w:pPr>
        <w:spacing w:after="0" w:line="120" w:lineRule="auto"/>
        <w:ind w:left="120"/>
        <w:jc w:val="both"/>
      </w:pP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A84955">
        <w:rPr>
          <w:rFonts w:ascii="Times New Roman" w:hAnsi="Times New Roman"/>
          <w:color w:val="000000"/>
          <w:sz w:val="28"/>
        </w:rPr>
        <w:lastRenderedPageBreak/>
        <w:t xml:space="preserve">плотных видов бумаги – </w:t>
      </w:r>
      <w:proofErr w:type="spellStart"/>
      <w:r w:rsidRPr="00A84955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A84955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8D445B" w:rsidRPr="00A84955" w:rsidRDefault="008D445B" w:rsidP="008D445B">
      <w:pPr>
        <w:spacing w:after="0" w:line="120" w:lineRule="auto"/>
        <w:ind w:left="120"/>
        <w:jc w:val="both"/>
      </w:pP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D445B" w:rsidRPr="00A84955" w:rsidRDefault="008D445B" w:rsidP="008D445B">
      <w:pPr>
        <w:spacing w:after="0" w:line="120" w:lineRule="auto"/>
        <w:ind w:left="120"/>
        <w:jc w:val="both"/>
      </w:pP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ИКТ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8D445B" w:rsidRPr="00A84955" w:rsidRDefault="008D445B" w:rsidP="008D445B">
      <w:pPr>
        <w:spacing w:after="0" w:line="96" w:lineRule="auto"/>
        <w:ind w:left="120"/>
      </w:pP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A84955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A84955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lastRenderedPageBreak/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</w:t>
      </w:r>
      <w:r w:rsidRPr="00A84955">
        <w:rPr>
          <w:rFonts w:ascii="Times New Roman" w:hAnsi="Times New Roman"/>
          <w:color w:val="000000"/>
          <w:sz w:val="28"/>
        </w:rPr>
        <w:lastRenderedPageBreak/>
        <w:t>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D445B" w:rsidRPr="00A84955" w:rsidRDefault="008D445B" w:rsidP="008D445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ИКТ.</w:t>
      </w:r>
    </w:p>
    <w:p w:rsidR="008D445B" w:rsidRDefault="008D445B" w:rsidP="008D445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84955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84955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A84955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lastRenderedPageBreak/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73E7B" w:rsidRPr="00A84955" w:rsidRDefault="00573E7B" w:rsidP="00573E7B">
      <w:pPr>
        <w:spacing w:after="0" w:line="48" w:lineRule="auto"/>
        <w:ind w:left="120"/>
        <w:jc w:val="both"/>
      </w:pP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lastRenderedPageBreak/>
        <w:t>Комбинированное использование разных материалов.</w:t>
      </w:r>
    </w:p>
    <w:p w:rsidR="00573E7B" w:rsidRPr="00A84955" w:rsidRDefault="00573E7B" w:rsidP="00573E7B">
      <w:pPr>
        <w:spacing w:after="0" w:line="48" w:lineRule="auto"/>
        <w:ind w:left="120"/>
        <w:jc w:val="both"/>
      </w:pP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A84955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A84955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b/>
          <w:color w:val="000000"/>
          <w:sz w:val="28"/>
        </w:rPr>
        <w:t>ИКТ.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573E7B" w:rsidRPr="00A84955" w:rsidRDefault="00573E7B" w:rsidP="00573E7B">
      <w:pPr>
        <w:spacing w:after="0" w:line="264" w:lineRule="auto"/>
        <w:ind w:firstLine="600"/>
        <w:jc w:val="both"/>
      </w:pPr>
      <w:r w:rsidRPr="00A84955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A84955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A84955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A84955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190875" w:rsidRPr="00190875" w:rsidRDefault="00190875" w:rsidP="00790DAD">
      <w:pPr>
        <w:keepNext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10. Физическая культура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Знания </w:t>
      </w:r>
      <w:r w:rsidRPr="001908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 физической культуре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Физические упражнения. </w:t>
      </w:r>
      <w:r w:rsidRPr="001908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Физические упражнения, их вли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яние на физическое развитие и развитие физических качеств, </w:t>
      </w:r>
      <w:r w:rsidRPr="00190875">
        <w:rPr>
          <w:rFonts w:ascii="Times New Roman" w:eastAsia="Times New Roman" w:hAnsi="Times New Roman" w:cs="Times New Roman"/>
          <w:spacing w:val="-2"/>
          <w:sz w:val="28"/>
          <w:szCs w:val="28"/>
        </w:rPr>
        <w:t>основы спортивной техники изучаемых упражнений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1908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Физическая подготовка и её связь с развитием основных физи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Способы физкультурной деятельности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Самостоятельные занятия.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Самостоятельные игры и развлечения.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Физическое совершенствование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Физкультурно­оздоровительная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деятельность.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Комплексы упражнений на развитие физических качеств.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глаз.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Спортивно­оздоровительная</w:t>
      </w:r>
      <w:proofErr w:type="spellEnd"/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деятельность.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 xml:space="preserve">Гимнастика.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Организующие </w:t>
      </w: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команды и приёмы.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Простейшие виды </w:t>
      </w: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построений.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Строевые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в шеренге и колонне; выполнение простейших строевых команд с одновременным показом учителя.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Упражнения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Опорный прыжок: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имитационные упражнения, подводящие упражнения к прыжкам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 разбега через гимнастического козла (с повышенной организацией техники безопасности).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190875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Ходьба, бег, метания.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перелезания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переползания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передвижение по наклонной гимнастической скамейке.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Упражнения в поднимании и переноске грузов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Лёгкая атлетика.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Ходьба: 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Беговые упражнения: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Прыжковые упражнения: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Броски: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19087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 кг</w:t>
        </w:r>
      </w:smartTag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) на дальность разными способами.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Метание: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 мяча в вертикальную и горизонтальную цель и на дальность.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Лыжная </w:t>
      </w:r>
      <w:proofErr w:type="spellStart"/>
      <w:r w:rsidRPr="001908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подготовка.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лыжах; повороты; спуски; подъёмы; торможение.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Плавание.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Подводящие упражнения: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0875">
        <w:rPr>
          <w:rFonts w:ascii="NewtonCSanPin" w:eastAsia="Times New Roman" w:hAnsi="NewtonCSanPin" w:cs="Times New Roman"/>
          <w:b/>
          <w:i/>
          <w:color w:val="000000"/>
          <w:sz w:val="28"/>
          <w:szCs w:val="28"/>
        </w:rPr>
        <w:t>Подвижные игры и элементы спортивных игр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На материале гимнастики: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задания с исполь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силу, ловкость и координацию.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материале лёгкой атлетики: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На материале лыжной подготовки: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эстафеты в пере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 на лыжах, упражнения на выносливость и координацию.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материале спортивных игр: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Футбол: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удар по неподвижному и катящемуся мячу; оста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футбола.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Баскетбол: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190875">
        <w:rPr>
          <w:rFonts w:ascii="NewtonCSanPin" w:eastAsia="Times New Roman" w:hAnsi="NewtonCSanPin" w:cs="Times New Roman"/>
          <w:color w:val="000000"/>
          <w:sz w:val="28"/>
          <w:szCs w:val="28"/>
        </w:rPr>
        <w:t>тойка баскетболиста;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специальные передвижения без мяча; х</w:t>
      </w:r>
      <w:r w:rsidRPr="00190875">
        <w:rPr>
          <w:rFonts w:ascii="NewtonCSanPin" w:eastAsia="Times New Roman" w:hAnsi="NewtonCSanPin" w:cs="Times New Roman"/>
          <w:color w:val="000000"/>
          <w:sz w:val="28"/>
          <w:szCs w:val="28"/>
        </w:rPr>
        <w:t>ват мяча;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90875">
        <w:rPr>
          <w:rFonts w:ascii="NewtonCSanPin" w:eastAsia="Times New Roman" w:hAnsi="NewtonCSanPin" w:cs="Times New Roman"/>
          <w:color w:val="000000"/>
          <w:sz w:val="28"/>
          <w:szCs w:val="28"/>
        </w:rPr>
        <w:t>едение мяча на месте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; б</w:t>
      </w:r>
      <w:r w:rsidRPr="00190875">
        <w:rPr>
          <w:rFonts w:ascii="NewtonCSanPin" w:eastAsia="Times New Roman" w:hAnsi="NewtonCSanPin" w:cs="Times New Roman"/>
          <w:color w:val="000000"/>
          <w:sz w:val="28"/>
          <w:szCs w:val="28"/>
        </w:rPr>
        <w:t>роски мяча с места двумя руками снизу из-под кольца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 w:rsidRPr="00190875">
        <w:rPr>
          <w:rFonts w:ascii="NewtonCSanPin" w:eastAsia="Times New Roman" w:hAnsi="NewtonCSanPin" w:cs="Times New Roman"/>
          <w:color w:val="000000"/>
          <w:sz w:val="28"/>
          <w:szCs w:val="28"/>
        </w:rPr>
        <w:t>ередача и ловля мяча на месте двумя руками от груди в паре с учителем;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подвижные игры на материале баскетбола.</w:t>
      </w:r>
    </w:p>
    <w:p w:rsidR="00190875" w:rsidRPr="00190875" w:rsidRDefault="00190875" w:rsidP="0079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Пионербол</w:t>
      </w:r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Волейбол: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Подвижные игры разных народов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875" w:rsidRPr="00190875" w:rsidRDefault="00190875" w:rsidP="0079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Коррекционно-развивающие игры</w:t>
      </w:r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«Порядок и беспорядок», «Узнай, где звонили», «Собери урожай».</w:t>
      </w:r>
    </w:p>
    <w:p w:rsidR="00190875" w:rsidRPr="00190875" w:rsidRDefault="00190875" w:rsidP="0079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с бегом и прыжками</w:t>
      </w:r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190875" w:rsidRPr="00190875" w:rsidRDefault="00190875" w:rsidP="0079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с мячом</w:t>
      </w:r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«Метание мячей и мешочков»; «Кого назвали – тот и ловит», «Мяч по кругу», «Не урони мяч».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Адаптивная физическая реабилитация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1908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Общеразвивающие</w:t>
      </w:r>
      <w:proofErr w:type="spellEnd"/>
      <w:r w:rsidRPr="001908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упражнения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материале гимнастики 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Развитие гибкости: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широкие стойки на ногах; ходьба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широким шагом, выпадами, в приседе, с махом ногой; наклоны; выпады и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полушпагаты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месте; «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выкруты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индивидуальные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комплексы по развитию гибкости.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Развитие координации: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простых препятствий; ходьба по гим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настической скамейке, низкому гимнастическому бревну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воспроизведение заданной игровой позы; игры на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 расслабление отдельных мышечных групп, передвижение шагом, бегом,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прыжками в разных направлениях по намеченным ориентирам и по сигналу.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Формирование осанки: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Развитие силовых способностей: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19087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 кг</w:t>
        </w:r>
      </w:smartTag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19087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100 г</w:t>
        </w:r>
      </w:smartTag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, гимнастические палки и булавы), преодоление сопротивления партнера (парные упражнения)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; </w:t>
      </w:r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отжимания от повышенной опоры (гимнастическая скамейка).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материале лёгкой атлетики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Развитие координации: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бег с изменяющимся направле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по ограниченной опоре;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пробегание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Развитие быстроты: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в стенку и ловля теннисного мяча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у стены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из разных исходных положений, с поворотами.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Развитие выносливости: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19087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 м</w:t>
        </w:r>
      </w:smartTag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19087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400 м</w:t>
        </w:r>
      </w:smartTag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; равномерный 6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>минутный бег.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Развитие силовых способностей: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повторное выполнение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многоскоков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; повторное преодоление препятствий (15—20 см);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19087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 кг</w:t>
        </w:r>
      </w:smartTag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максимальном темпе, по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полуприседе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приседе.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материале лыжных гонок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Развитие координации: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перенос тяжести тела с лыжи на лыжу (на месте); комплексы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 с изменением поз тела, стоя на лыжах; скольжение на правой (левой) ноге после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двух­трёх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шагов; спуск с горы с изменяющимися стой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низкой стойке.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Развитие выносливости: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материале плавания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Развитие выносливости: </w:t>
      </w:r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работа ног у </w:t>
      </w:r>
      <w:proofErr w:type="spellStart"/>
      <w:r w:rsidRPr="0019087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вертикальной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поверхности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проплывание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отрез</w:t>
      </w:r>
      <w:r w:rsidRPr="00190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ков на ногах, держась за доску; скольжение на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груди и спине с задержкой дыхания (стрелочкой.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Коррекционно-развивающие упражнения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Основные положения и движения головы, конечностей и туловища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908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выполняемые на месте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обруч,большой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обруч). </w:t>
      </w:r>
    </w:p>
    <w:p w:rsidR="00190875" w:rsidRPr="00190875" w:rsidRDefault="00190875" w:rsidP="0079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на дыхание</w:t>
      </w:r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правильное дыхание в различных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Упражнения на коррекцию и формирование правильной осанки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Упражнения на коррекцию и профилактику плоскостопия: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 сидя («каток», «серп», «окно», «маляр», «мельница», «кораблик»,«ходьба»,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Упражнения на развитие общей и мелкой моторики: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руках, удерживая его на груди и за головой по 30 секунд; поднимание мяча вперед, вверх, вправо, влево).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Упражнения на развитие точности и координации движений</w:t>
      </w:r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</w:t>
      </w:r>
      <w:proofErr w:type="spellStart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показу,ходьба</w:t>
      </w:r>
      <w:proofErr w:type="spellEnd"/>
      <w:r w:rsidRPr="00190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двум параллельно поставленным скамейкам с помощью.</w:t>
      </w:r>
    </w:p>
    <w:p w:rsidR="00190875" w:rsidRPr="00190875" w:rsidRDefault="00190875" w:rsidP="00790DA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908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Упражнения на развитие двигательных умений и навыков</w:t>
      </w:r>
    </w:p>
    <w:p w:rsidR="00190875" w:rsidRPr="00190875" w:rsidRDefault="00190875" w:rsidP="0079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Построения и перестроения</w:t>
      </w:r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190875" w:rsidRPr="00190875" w:rsidRDefault="00190875" w:rsidP="0079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и бег</w:t>
      </w:r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190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метров</w:t>
        </w:r>
      </w:smartTag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190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метров</w:t>
        </w:r>
      </w:smartTag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высокого старта на скорость.</w:t>
      </w:r>
    </w:p>
    <w:p w:rsidR="00190875" w:rsidRPr="00190875" w:rsidRDefault="00190875" w:rsidP="0079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</w:t>
      </w:r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190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см</w:t>
        </w:r>
      </w:smartTag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; 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190875" w:rsidRPr="00190875" w:rsidRDefault="00190875" w:rsidP="0079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Броски, ловля, метание мяча и передача предметов</w:t>
      </w:r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190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кг</w:t>
        </w:r>
      </w:smartTag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190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метров</w:t>
        </w:r>
      </w:smartTag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190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-1 кг</w:t>
        </w:r>
      </w:smartTag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г/палок, больших мячей и т.д.).</w:t>
      </w:r>
    </w:p>
    <w:p w:rsidR="00190875" w:rsidRPr="00190875" w:rsidRDefault="00190875" w:rsidP="0079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Равновесие</w:t>
      </w:r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190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см</w:t>
        </w:r>
      </w:smartTag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поворот кругом переступанием на г/скамейке; расхождение вдвоем при встрече на г/скамейке; «Петушок», «Ласточка» на полу.</w:t>
      </w:r>
    </w:p>
    <w:p w:rsidR="00190875" w:rsidRPr="00190875" w:rsidRDefault="00190875" w:rsidP="0079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Лазание, </w:t>
      </w:r>
      <w:proofErr w:type="spellStart"/>
      <w:r w:rsidRPr="00190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перелезание</w:t>
      </w:r>
      <w:proofErr w:type="spellEnd"/>
      <w:r w:rsidRPr="00190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подлезание</w:t>
      </w:r>
      <w:proofErr w:type="spellEnd"/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ползанье на четвереньках по наклонной г/скамейке с переходом на г/стенку; лазанье по г/стенке одновременным способом, не пропуская реек,  с поддержкой; передвижение </w:t>
      </w:r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г/стенки в сторону; </w:t>
      </w:r>
      <w:proofErr w:type="spellStart"/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препятствием с предметом в руках; </w:t>
      </w:r>
      <w:proofErr w:type="spellStart"/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</w:t>
      </w:r>
      <w:proofErr w:type="spellStart"/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</w:t>
      </w:r>
      <w:r w:rsidR="00B13D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зании</w:t>
      </w:r>
      <w:proofErr w:type="spellEnd"/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</w:t>
      </w:r>
      <w:r w:rsidR="00B13D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зании</w:t>
      </w:r>
      <w:proofErr w:type="spellEnd"/>
      <w:r w:rsidRPr="0019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равновесии.</w:t>
      </w:r>
    </w:p>
    <w:p w:rsidR="00AE3B63" w:rsidRDefault="00886A85" w:rsidP="00B21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B63">
        <w:rPr>
          <w:rFonts w:ascii="Times New Roman" w:hAnsi="Times New Roman" w:cs="Times New Roman"/>
          <w:b/>
          <w:sz w:val="28"/>
          <w:szCs w:val="28"/>
        </w:rPr>
        <w:t>2.2.3.</w:t>
      </w:r>
      <w:r w:rsidR="004D39A3" w:rsidRPr="00AE3B63">
        <w:rPr>
          <w:rFonts w:ascii="Times New Roman" w:hAnsi="Times New Roman" w:cs="Times New Roman"/>
          <w:b/>
          <w:sz w:val="28"/>
          <w:szCs w:val="28"/>
        </w:rPr>
        <w:t xml:space="preserve">Программа воспитания </w:t>
      </w:r>
    </w:p>
    <w:p w:rsidR="00CE2A7C" w:rsidRPr="00B214FA" w:rsidRDefault="00AE3B63" w:rsidP="00AE3B63">
      <w:pPr>
        <w:pStyle w:val="a6"/>
        <w:spacing w:line="242" w:lineRule="auto"/>
        <w:ind w:right="1034" w:firstLine="710"/>
        <w:rPr>
          <w:rFonts w:ascii="Times New Roman" w:hAnsi="Times New Roman"/>
          <w:sz w:val="28"/>
          <w:szCs w:val="28"/>
        </w:rPr>
      </w:pPr>
      <w:r w:rsidRPr="00B214FA">
        <w:rPr>
          <w:rFonts w:ascii="Times New Roman" w:hAnsi="Times New Roman"/>
          <w:sz w:val="28"/>
          <w:szCs w:val="28"/>
        </w:rPr>
        <w:t>РабочаяпрограммавоспитанияобучающихсясЗПР</w:t>
      </w:r>
      <w:r w:rsidR="00B214FA">
        <w:rPr>
          <w:rFonts w:ascii="Times New Roman" w:hAnsi="Times New Roman"/>
          <w:spacing w:val="1"/>
          <w:sz w:val="28"/>
          <w:szCs w:val="28"/>
        </w:rPr>
        <w:t>с</w:t>
      </w:r>
      <w:r w:rsidRPr="00B214FA">
        <w:rPr>
          <w:rFonts w:ascii="Times New Roman" w:hAnsi="Times New Roman"/>
          <w:sz w:val="28"/>
          <w:szCs w:val="28"/>
        </w:rPr>
        <w:t xml:space="preserve">оответствуетФГОСНООиреализуется </w:t>
      </w:r>
      <w:proofErr w:type="spellStart"/>
      <w:r w:rsidRPr="00B214FA">
        <w:rPr>
          <w:rFonts w:ascii="Times New Roman" w:hAnsi="Times New Roman"/>
          <w:sz w:val="28"/>
          <w:szCs w:val="28"/>
        </w:rPr>
        <w:t>врамкахООПНОО</w:t>
      </w:r>
      <w:proofErr w:type="spellEnd"/>
      <w:r w:rsidRPr="00B214FA">
        <w:rPr>
          <w:rFonts w:ascii="Times New Roman" w:hAnsi="Times New Roman"/>
          <w:sz w:val="28"/>
          <w:szCs w:val="28"/>
        </w:rPr>
        <w:t xml:space="preserve"> </w:t>
      </w:r>
      <w:r w:rsidR="00B214FA">
        <w:rPr>
          <w:rFonts w:ascii="Times New Roman" w:hAnsi="Times New Roman"/>
          <w:sz w:val="28"/>
          <w:szCs w:val="28"/>
        </w:rPr>
        <w:t>МБОУ СШ №10</w:t>
      </w:r>
      <w:r w:rsidRPr="00B214FA">
        <w:rPr>
          <w:rFonts w:ascii="Times New Roman" w:hAnsi="Times New Roman"/>
          <w:sz w:val="28"/>
          <w:szCs w:val="28"/>
        </w:rPr>
        <w:t>.</w:t>
      </w:r>
      <w:hyperlink r:id="rId12" w:history="1">
        <w:r w:rsidR="00CE2A7C" w:rsidRPr="00507C77">
          <w:rPr>
            <w:rStyle w:val="aa"/>
            <w:rFonts w:ascii="Times New Roman" w:hAnsi="Times New Roman"/>
            <w:sz w:val="28"/>
            <w:szCs w:val="28"/>
          </w:rPr>
          <w:t>https://sh10-yarcevo-r66.gosweb.gosuslugi.ru/</w:t>
        </w:r>
      </w:hyperlink>
      <w:r w:rsidR="00010040">
        <w:rPr>
          <w:rFonts w:ascii="Times New Roman" w:hAnsi="Times New Roman"/>
          <w:sz w:val="28"/>
          <w:szCs w:val="28"/>
        </w:rPr>
        <w:t xml:space="preserve"> (Документы. Измен</w:t>
      </w:r>
      <w:r w:rsidR="005D5EB6">
        <w:rPr>
          <w:rFonts w:ascii="Times New Roman" w:hAnsi="Times New Roman"/>
          <w:sz w:val="28"/>
          <w:szCs w:val="28"/>
        </w:rPr>
        <w:t>е</w:t>
      </w:r>
      <w:r w:rsidR="00010040">
        <w:rPr>
          <w:rFonts w:ascii="Times New Roman" w:hAnsi="Times New Roman"/>
          <w:sz w:val="28"/>
          <w:szCs w:val="28"/>
        </w:rPr>
        <w:t>ния и доп</w:t>
      </w:r>
      <w:r w:rsidR="005D5EB6">
        <w:rPr>
          <w:rFonts w:ascii="Times New Roman" w:hAnsi="Times New Roman"/>
          <w:sz w:val="28"/>
          <w:szCs w:val="28"/>
        </w:rPr>
        <w:t>олнения к ООП НОО)</w:t>
      </w:r>
    </w:p>
    <w:p w:rsidR="00B214FA" w:rsidRPr="00B214FA" w:rsidRDefault="00886A85" w:rsidP="00E7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4FA">
        <w:rPr>
          <w:rFonts w:ascii="Times New Roman" w:hAnsi="Times New Roman" w:cs="Times New Roman"/>
          <w:b/>
          <w:sz w:val="28"/>
          <w:szCs w:val="28"/>
        </w:rPr>
        <w:t xml:space="preserve">2.2.4. </w:t>
      </w:r>
      <w:r w:rsidR="004D39A3" w:rsidRPr="00B214FA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:rsidR="00FD61CD" w:rsidRPr="00FD61CD" w:rsidRDefault="00FD61CD" w:rsidP="00FD61CD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D61CD">
        <w:rPr>
          <w:sz w:val="28"/>
          <w:szCs w:val="28"/>
        </w:rPr>
        <w:t>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деятельности.</w:t>
      </w:r>
    </w:p>
    <w:p w:rsidR="00FD61CD" w:rsidRPr="00FD61CD" w:rsidRDefault="00FD61CD" w:rsidP="00FD61CD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D61CD">
        <w:rPr>
          <w:sz w:val="28"/>
          <w:szCs w:val="28"/>
        </w:rPr>
        <w:t xml:space="preserve">Внеурочная деятельность ориентирована на создание условий </w:t>
      </w:r>
      <w:proofErr w:type="spellStart"/>
      <w:r w:rsidRPr="00FD61CD">
        <w:rPr>
          <w:sz w:val="28"/>
          <w:szCs w:val="28"/>
        </w:rPr>
        <w:t>для:</w:t>
      </w:r>
      <w:r w:rsidRPr="00FD61CD">
        <w:rPr>
          <w:bCs/>
          <w:iCs/>
          <w:sz w:val="28"/>
          <w:szCs w:val="28"/>
        </w:rPr>
        <w:t>творческой</w:t>
      </w:r>
      <w:proofErr w:type="spellEnd"/>
      <w:r w:rsidRPr="00FD61CD">
        <w:rPr>
          <w:bCs/>
          <w:iCs/>
          <w:sz w:val="28"/>
          <w:szCs w:val="28"/>
        </w:rPr>
        <w:t xml:space="preserve"> самореализации обучающихся с ЗПР в комфортной р</w:t>
      </w:r>
      <w:r w:rsidRPr="00FD61CD">
        <w:rPr>
          <w:sz w:val="28"/>
          <w:szCs w:val="28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FD61CD">
        <w:rPr>
          <w:bCs/>
          <w:iCs/>
          <w:sz w:val="28"/>
          <w:szCs w:val="28"/>
        </w:rPr>
        <w:t xml:space="preserve">социального становления обучающегося </w:t>
      </w:r>
      <w:r w:rsidRPr="00FD61CD">
        <w:rPr>
          <w:sz w:val="28"/>
          <w:szCs w:val="28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FD61CD" w:rsidRPr="00FD61CD" w:rsidRDefault="00FD61CD" w:rsidP="00FD6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Основными целями</w:t>
      </w:r>
      <w:r w:rsidRPr="00FD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FD61CD" w:rsidRPr="00FD61CD" w:rsidRDefault="00FD61CD" w:rsidP="00FD61C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kern w:val="1"/>
          <w:sz w:val="28"/>
          <w:szCs w:val="28"/>
        </w:rPr>
      </w:pPr>
      <w:r w:rsidRPr="00FD61CD">
        <w:rPr>
          <w:rFonts w:ascii="Times New Roman" w:eastAsia="Arial Unicode MS" w:hAnsi="Times New Roman" w:cs="Times New Roman"/>
          <w:i/>
          <w:color w:val="000000"/>
          <w:kern w:val="1"/>
          <w:sz w:val="28"/>
          <w:szCs w:val="28"/>
        </w:rPr>
        <w:t>Основные задачи:</w:t>
      </w:r>
    </w:p>
    <w:p w:rsidR="00FD61CD" w:rsidRPr="00FD61CD" w:rsidRDefault="00FD61CD" w:rsidP="00FD61CD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:rsidR="00FD61CD" w:rsidRPr="00FD61CD" w:rsidRDefault="00FD61CD" w:rsidP="00FD61C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</w:pPr>
      <w:r w:rsidRPr="00FD61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FD61CD" w:rsidRPr="00FD61CD" w:rsidRDefault="00FD61CD" w:rsidP="00FD61C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</w:pPr>
      <w:r w:rsidRPr="00FD61CD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  <w:t>развитие возможных избирательных способностей и интересов обучающегося в разных видах деятельности;</w:t>
      </w:r>
    </w:p>
    <w:p w:rsidR="00FD61CD" w:rsidRPr="00FD61CD" w:rsidRDefault="00FD61CD" w:rsidP="00FD61C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FD61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FD61CD" w:rsidRPr="00FD61CD" w:rsidRDefault="00FD61CD" w:rsidP="00FD61CD">
      <w:pPr>
        <w:tabs>
          <w:tab w:val="num" w:pos="563"/>
        </w:tabs>
        <w:suppressAutoHyphens/>
        <w:overflowPunct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FD61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формирование эстетических потребностей, ценностей и чувств; </w:t>
      </w:r>
    </w:p>
    <w:p w:rsidR="00FD61CD" w:rsidRPr="00FD61CD" w:rsidRDefault="00FD61CD" w:rsidP="00FD61C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FD61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FD61CD" w:rsidRPr="00FD61CD" w:rsidRDefault="00FD61CD" w:rsidP="00FD61C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FD61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расширение представлений обучающегося о мире и о себе, его социального опыта;</w:t>
      </w:r>
    </w:p>
    <w:p w:rsidR="00FD61CD" w:rsidRPr="00FD61CD" w:rsidRDefault="00FD61CD" w:rsidP="00FD61C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FD61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lastRenderedPageBreak/>
        <w:t>формирование положительного отношения к базовым общественным ценностям;</w:t>
      </w:r>
    </w:p>
    <w:p w:rsidR="00FD61CD" w:rsidRPr="00FD61CD" w:rsidRDefault="00FD61CD" w:rsidP="00FD61C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FD61CD">
        <w:rPr>
          <w:rFonts w:ascii="Times New Roman" w:eastAsia="Arial Unicode MS" w:hAnsi="Times New Roman" w:cs="Times New Roman"/>
          <w:color w:val="333333"/>
          <w:kern w:val="1"/>
          <w:sz w:val="28"/>
          <w:szCs w:val="28"/>
          <w:shd w:val="clear" w:color="auto" w:fill="FFFFFF"/>
        </w:rPr>
        <w:t>формирование умений, навыков социального общения людей;</w:t>
      </w:r>
    </w:p>
    <w:p w:rsidR="00FD61CD" w:rsidRPr="00FD61CD" w:rsidRDefault="00FD61CD" w:rsidP="00FD61C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</w:pPr>
      <w:r w:rsidRPr="00FD61CD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  <w:t>расширение круга общения, выход обучающегося за пределы семьи и образовательной организации;</w:t>
      </w:r>
    </w:p>
    <w:p w:rsidR="00FD61CD" w:rsidRPr="00FD61CD" w:rsidRDefault="00FD61CD" w:rsidP="00FD61CD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FD61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FD61CD" w:rsidRPr="00FD61CD" w:rsidRDefault="00FD61CD" w:rsidP="00FD61CD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FD61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укрепление доверия к другим людям; </w:t>
      </w:r>
    </w:p>
    <w:p w:rsidR="00FD61CD" w:rsidRPr="00FD61CD" w:rsidRDefault="00FD61CD" w:rsidP="00FD61CD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FD61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FD61CD" w:rsidRPr="00FD61CD" w:rsidRDefault="00FD61CD" w:rsidP="00FD6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Внеурочная деятельность организуется по направлениям развития личности: спортивно-оздоровительное, нравственное, социальное, обще</w:t>
      </w:r>
      <w:r w:rsidRPr="00FD61C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softHyphen/>
        <w:t>культурное</w:t>
      </w:r>
    </w:p>
    <w:p w:rsidR="004D39A3" w:rsidRDefault="00B214FA" w:rsidP="004D39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B214FA">
        <w:rPr>
          <w:rFonts w:ascii="Times New Roman" w:hAnsi="Times New Roman" w:cs="Times New Roman"/>
          <w:sz w:val="28"/>
          <w:szCs w:val="28"/>
        </w:rPr>
        <w:t>ПрограммавнеурочнойдеятельностисоответствуетФГОСНООиреализуетсяврамкахпрограммывнеурочнойдеятельностиООП</w:t>
      </w:r>
      <w:r w:rsidRPr="00B214FA">
        <w:rPr>
          <w:rFonts w:ascii="Times New Roman" w:hAnsi="Times New Roman" w:cs="Times New Roman"/>
          <w:color w:val="000009"/>
          <w:sz w:val="28"/>
          <w:szCs w:val="28"/>
        </w:rPr>
        <w:t>НОО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МБОУ СШ №10.</w:t>
      </w:r>
    </w:p>
    <w:p w:rsidR="004D39A3" w:rsidRPr="006B4DC2" w:rsidRDefault="004D39A3" w:rsidP="004D39A3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А</w:t>
      </w:r>
      <w:r w:rsidRPr="006B4DC2">
        <w:rPr>
          <w:rFonts w:ascii="Times New Roman" w:hAnsi="Times New Roman" w:cs="Times New Roman"/>
          <w:sz w:val="28"/>
          <w:szCs w:val="28"/>
        </w:rPr>
        <w:t>ОП НОО предполагает введение программы коррекционной работы.</w:t>
      </w:r>
    </w:p>
    <w:p w:rsidR="004D39A3" w:rsidRPr="006B4DC2" w:rsidRDefault="00B239AD" w:rsidP="004D39A3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15833119"/>
      <w:r>
        <w:rPr>
          <w:rFonts w:ascii="Times New Roman" w:hAnsi="Times New Roman" w:cs="Times New Roman"/>
          <w:b/>
          <w:sz w:val="28"/>
          <w:szCs w:val="28"/>
        </w:rPr>
        <w:t>2.2.5</w:t>
      </w:r>
      <w:r w:rsidR="004D39A3" w:rsidRPr="006B4DC2">
        <w:rPr>
          <w:rFonts w:ascii="Times New Roman" w:hAnsi="Times New Roman" w:cs="Times New Roman"/>
          <w:b/>
          <w:sz w:val="28"/>
          <w:szCs w:val="28"/>
        </w:rPr>
        <w:t>. Направление и содержание программы коррекционной работы</w:t>
      </w:r>
      <w:bookmarkEnd w:id="4"/>
    </w:p>
    <w:p w:rsidR="004D39A3" w:rsidRPr="006B4DC2" w:rsidRDefault="004D39A3" w:rsidP="004D39A3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6B4DC2">
        <w:rPr>
          <w:rFonts w:ascii="Times New Roman" w:hAnsi="Times New Roman" w:cs="Times New Roman"/>
          <w:i/>
          <w:color w:val="auto"/>
          <w:kern w:val="2"/>
          <w:sz w:val="28"/>
          <w:szCs w:val="28"/>
          <w:u w:val="single"/>
        </w:rPr>
        <w:t>Целью программы коррекционной работы</w:t>
      </w:r>
      <w:r w:rsidRPr="006B4DC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соответствии с требованиями ФГОС НОО обучающихся с ОВЗ выступает создание системы комплексной помощи обучающимся с ЗПР в освоении АОП НОО, коррекция недостатков в физическом и (или) психическом и речевом развитии обучающихся, их социальная адаптация.</w:t>
      </w:r>
    </w:p>
    <w:p w:rsidR="004D39A3" w:rsidRPr="006B4DC2" w:rsidRDefault="004D39A3" w:rsidP="004D39A3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bCs/>
          <w:sz w:val="28"/>
          <w:szCs w:val="28"/>
        </w:rPr>
        <w:t>Направления и содержание программы коррекционной работы  осуществляются во внеурочное время в объеме не менее 5 часов. Объем и содержание определяются в зависимости от образовательных потребностей обучающихся.</w:t>
      </w:r>
    </w:p>
    <w:p w:rsidR="004D39A3" w:rsidRPr="006B4DC2" w:rsidRDefault="004D39A3" w:rsidP="004D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i/>
          <w:sz w:val="28"/>
          <w:szCs w:val="28"/>
          <w:u w:val="single"/>
        </w:rPr>
        <w:t>Задачи коррекционной работы</w:t>
      </w:r>
      <w:r w:rsidRPr="006B4DC2">
        <w:rPr>
          <w:rFonts w:ascii="Times New Roman" w:hAnsi="Times New Roman" w:cs="Times New Roman"/>
          <w:sz w:val="28"/>
          <w:szCs w:val="28"/>
        </w:rPr>
        <w:t>:</w:t>
      </w:r>
    </w:p>
    <w:p w:rsidR="004D39A3" w:rsidRPr="006B4DC2" w:rsidRDefault="004D39A3" w:rsidP="004D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- 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4D39A3" w:rsidRPr="006B4DC2" w:rsidRDefault="004D39A3" w:rsidP="004D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- создание адекватных условий для реализации особых образовательных потребностей обучающихся с ЗПР;</w:t>
      </w:r>
    </w:p>
    <w:p w:rsidR="004D39A3" w:rsidRPr="006B4DC2" w:rsidRDefault="004D39A3" w:rsidP="004D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- осуществление индивидуально-ориентированного </w:t>
      </w:r>
      <w:proofErr w:type="spellStart"/>
      <w:r w:rsidRPr="006B4DC2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6B4DC2">
        <w:rPr>
          <w:rFonts w:ascii="Times New Roman" w:hAnsi="Times New Roman" w:cs="Times New Roman"/>
          <w:sz w:val="28"/>
          <w:szCs w:val="28"/>
        </w:rPr>
        <w:t xml:space="preserve"> сопровождения обучающихся с ЗПР с учетом их особых образовательных потребностей;</w:t>
      </w:r>
    </w:p>
    <w:p w:rsidR="004D39A3" w:rsidRPr="006B4DC2" w:rsidRDefault="004D39A3" w:rsidP="004D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- оказание помощи в освоении обучающимися с ЗПР АОП НОО;</w:t>
      </w:r>
    </w:p>
    <w:p w:rsidR="004D39A3" w:rsidRPr="006B4DC2" w:rsidRDefault="004D39A3" w:rsidP="004D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- 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4D39A3" w:rsidRPr="006B4DC2" w:rsidRDefault="004D39A3" w:rsidP="004D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</w:t>
      </w:r>
      <w:r w:rsidR="005D5EB6">
        <w:rPr>
          <w:rFonts w:ascii="Times New Roman" w:hAnsi="Times New Roman" w:cs="Times New Roman"/>
          <w:sz w:val="28"/>
          <w:szCs w:val="28"/>
        </w:rPr>
        <w:t>содержит</w:t>
      </w:r>
      <w:r w:rsidRPr="006B4DC2">
        <w:rPr>
          <w:rFonts w:ascii="Times New Roman" w:hAnsi="Times New Roman" w:cs="Times New Roman"/>
          <w:sz w:val="28"/>
          <w:szCs w:val="28"/>
        </w:rPr>
        <w:t>:</w:t>
      </w:r>
    </w:p>
    <w:p w:rsidR="004D39A3" w:rsidRPr="006B4DC2" w:rsidRDefault="004D39A3" w:rsidP="004D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4DC2">
        <w:rPr>
          <w:rFonts w:ascii="Times New Roman" w:hAnsi="Times New Roman" w:cs="Times New Roman"/>
          <w:sz w:val="28"/>
          <w:szCs w:val="28"/>
        </w:rPr>
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АОП НОО;</w:t>
      </w:r>
    </w:p>
    <w:p w:rsidR="004D39A3" w:rsidRPr="006B4DC2" w:rsidRDefault="004D39A3" w:rsidP="004D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систему комплексного </w:t>
      </w:r>
      <w:proofErr w:type="spellStart"/>
      <w:r w:rsidRPr="006B4DC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психолого-медико-педагогического</w:t>
      </w:r>
      <w:proofErr w:type="spellEnd"/>
      <w:r w:rsidRPr="006B4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социального сопровождения обучающихся с ЗПР в условиях образовательного процесса, включающего </w:t>
      </w:r>
      <w:proofErr w:type="spellStart"/>
      <w:r w:rsidRPr="006B4DC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психолого-медико-педагогическое</w:t>
      </w:r>
      <w:proofErr w:type="spellEnd"/>
      <w:r w:rsidRPr="006B4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обследование обучающихся с целью выявления особых образовательных потребностей обучающихся, мониторинг динамики развития и успешности в освоении АОП НОО</w:t>
      </w:r>
      <w:r w:rsidRPr="006B4DC2">
        <w:rPr>
          <w:rFonts w:ascii="Times New Roman" w:hAnsi="Times New Roman" w:cs="Times New Roman"/>
          <w:sz w:val="28"/>
          <w:szCs w:val="28"/>
        </w:rPr>
        <w:t>, корректировку коррекционных мероприятий;</w:t>
      </w:r>
    </w:p>
    <w:p w:rsidR="004D39A3" w:rsidRPr="006B4DC2" w:rsidRDefault="004D39A3" w:rsidP="004D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4D39A3" w:rsidRPr="006B4DC2" w:rsidRDefault="004D39A3" w:rsidP="004D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4D39A3" w:rsidRPr="006B4DC2" w:rsidRDefault="004D39A3" w:rsidP="004D39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Программа коррекционной работы МБОУ СШ №</w:t>
      </w:r>
      <w:r w:rsidR="006E087C">
        <w:rPr>
          <w:rFonts w:ascii="Times New Roman" w:hAnsi="Times New Roman" w:cs="Times New Roman"/>
          <w:sz w:val="28"/>
          <w:szCs w:val="28"/>
        </w:rPr>
        <w:t>10</w:t>
      </w:r>
      <w:r w:rsidRPr="006B4DC2">
        <w:rPr>
          <w:rFonts w:ascii="Times New Roman" w:hAnsi="Times New Roman" w:cs="Times New Roman"/>
          <w:sz w:val="28"/>
          <w:szCs w:val="28"/>
        </w:rPr>
        <w:t xml:space="preserve"> включает взаимосвязанные направления, которые отражают её </w:t>
      </w:r>
      <w:r w:rsidRPr="006B4DC2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6B4D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4DC2">
        <w:rPr>
          <w:rFonts w:ascii="Times New Roman" w:hAnsi="Times New Roman" w:cs="Times New Roman"/>
          <w:i/>
          <w:sz w:val="28"/>
          <w:szCs w:val="28"/>
          <w:u w:val="single"/>
        </w:rPr>
        <w:t>1.Диагностическая работа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i/>
          <w:sz w:val="28"/>
          <w:szCs w:val="28"/>
        </w:rPr>
        <w:tab/>
      </w:r>
      <w:r w:rsidRPr="006B4DC2">
        <w:rPr>
          <w:rFonts w:ascii="Times New Roman" w:hAnsi="Times New Roman" w:cs="Times New Roman"/>
          <w:sz w:val="28"/>
          <w:szCs w:val="28"/>
        </w:rPr>
        <w:t xml:space="preserve">Диагностическая работа обеспечивает своевременное выявление обучающихся с ЗПР, проведение их комплексного обследования и подготовку рекомендаций по оказанию им </w:t>
      </w:r>
      <w:proofErr w:type="spellStart"/>
      <w:r w:rsidRPr="006B4DC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6B4DC2">
        <w:rPr>
          <w:rFonts w:ascii="Times New Roman" w:hAnsi="Times New Roman" w:cs="Times New Roman"/>
          <w:sz w:val="28"/>
          <w:szCs w:val="28"/>
        </w:rPr>
        <w:t xml:space="preserve"> помощи в условиях МБОУ СШ №</w:t>
      </w:r>
      <w:r w:rsidR="006E087C">
        <w:rPr>
          <w:rFonts w:ascii="Times New Roman" w:hAnsi="Times New Roman" w:cs="Times New Roman"/>
          <w:sz w:val="28"/>
          <w:szCs w:val="28"/>
        </w:rPr>
        <w:t xml:space="preserve"> 10</w:t>
      </w:r>
      <w:r w:rsidRPr="006B4D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Диагностическая работа включает: 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• раннюю (с первых дней пребывания, обучающегося в МБОУСШ №</w:t>
      </w:r>
      <w:r w:rsidR="006E087C">
        <w:rPr>
          <w:rFonts w:ascii="Times New Roman" w:hAnsi="Times New Roman" w:cs="Times New Roman"/>
          <w:sz w:val="28"/>
          <w:szCs w:val="28"/>
        </w:rPr>
        <w:t>10</w:t>
      </w:r>
      <w:r w:rsidRPr="006B4DC2">
        <w:rPr>
          <w:rFonts w:ascii="Times New Roman" w:hAnsi="Times New Roman" w:cs="Times New Roman"/>
          <w:sz w:val="28"/>
          <w:szCs w:val="28"/>
        </w:rPr>
        <w:t xml:space="preserve"> диагностику отклонений в развитии и анализ причин трудностей адаптации; 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• комплексный сбор сведений об обучающемся на основании диагностической информации от специалистов МБОУ СШ №</w:t>
      </w:r>
      <w:r w:rsidR="006E087C">
        <w:rPr>
          <w:rFonts w:ascii="Times New Roman" w:hAnsi="Times New Roman" w:cs="Times New Roman"/>
          <w:sz w:val="28"/>
          <w:szCs w:val="28"/>
        </w:rPr>
        <w:t>10</w:t>
      </w:r>
      <w:r w:rsidRPr="006B4D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определение уровня актуального и зоны ближайшего развития обучающегося указанной категории обучающихся с ограниченными возможностями здоровья, выявление его резервных возможностей; 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изучение развития эмоционально-волевой сферы и личностных особенностей, обучающихся; 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изучение социальной ситуации развития и условий семейного воспитания ребёнка; 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изучение адаптивных возможностей и уровня социализации обучающегося указанной категории обучающихся с ограниченными возможностями здоровья; 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системный разносторонний контроль специалистов за уровнем и динамикой развития ребёнка; 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• анализ успешности коррекционно-развивающей работы.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4DC2">
        <w:rPr>
          <w:rFonts w:ascii="Times New Roman" w:hAnsi="Times New Roman" w:cs="Times New Roman"/>
          <w:i/>
          <w:sz w:val="28"/>
          <w:szCs w:val="28"/>
          <w:u w:val="single"/>
        </w:rPr>
        <w:t xml:space="preserve">2. Коррекционно-развивающая работа. </w:t>
      </w:r>
    </w:p>
    <w:p w:rsidR="004D39A3" w:rsidRPr="006B4DC2" w:rsidRDefault="004D39A3" w:rsidP="004D39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обеспечивает своевременную 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областям, способствует формированию универсальных учебных действий у указанной категории </w:t>
      </w:r>
      <w:r w:rsidRPr="006B4DC2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с ограниченными возможностями здоровья (личностных, регулятивных, познавательных, коммуникативных). </w:t>
      </w:r>
    </w:p>
    <w:p w:rsidR="004D39A3" w:rsidRPr="006B4DC2" w:rsidRDefault="004D39A3" w:rsidP="004D39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включает: </w:t>
      </w:r>
    </w:p>
    <w:p w:rsidR="004D39A3" w:rsidRPr="006B4DC2" w:rsidRDefault="004D39A3" w:rsidP="004D39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выбор оптимальных для развития указанной категории обучающихся с ограниченными возможностями здоровья с коррекционных программ/методик, методов и приёмов обучения в соответствии с его особыми образовательными потребностями; </w:t>
      </w:r>
    </w:p>
    <w:p w:rsidR="004D39A3" w:rsidRPr="006B4DC2" w:rsidRDefault="004D39A3" w:rsidP="004D39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 </w:t>
      </w:r>
    </w:p>
    <w:p w:rsidR="004D39A3" w:rsidRPr="006B4DC2" w:rsidRDefault="004D39A3" w:rsidP="004D39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4D39A3" w:rsidRPr="006B4DC2" w:rsidRDefault="004D39A3" w:rsidP="004D39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коррекцию и развитие высших психических функций; </w:t>
      </w:r>
    </w:p>
    <w:p w:rsidR="004D39A3" w:rsidRPr="006B4DC2" w:rsidRDefault="004D39A3" w:rsidP="004D39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развитие эмоционально-волевой и личностной сфер указанной категории, обучающихся с ограниченными возможностями здоровья и </w:t>
      </w:r>
      <w:proofErr w:type="spellStart"/>
      <w:r w:rsidRPr="006B4DC2">
        <w:rPr>
          <w:rFonts w:ascii="Times New Roman" w:hAnsi="Times New Roman" w:cs="Times New Roman"/>
          <w:sz w:val="28"/>
          <w:szCs w:val="28"/>
        </w:rPr>
        <w:t>психокоррекцию</w:t>
      </w:r>
      <w:proofErr w:type="spellEnd"/>
      <w:r w:rsidRPr="006B4DC2">
        <w:rPr>
          <w:rFonts w:ascii="Times New Roman" w:hAnsi="Times New Roman" w:cs="Times New Roman"/>
          <w:sz w:val="28"/>
          <w:szCs w:val="28"/>
        </w:rPr>
        <w:t xml:space="preserve"> его поведения; </w:t>
      </w:r>
    </w:p>
    <w:p w:rsidR="004D39A3" w:rsidRPr="006B4DC2" w:rsidRDefault="004D39A3" w:rsidP="004D39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• 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обстоятельствах.</w:t>
      </w:r>
    </w:p>
    <w:p w:rsidR="004D39A3" w:rsidRPr="006E087C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087C">
        <w:rPr>
          <w:rFonts w:ascii="Times New Roman" w:hAnsi="Times New Roman" w:cs="Times New Roman"/>
          <w:i/>
          <w:sz w:val="28"/>
          <w:szCs w:val="28"/>
          <w:u w:val="single"/>
        </w:rPr>
        <w:t>3.  Консультативная работа.</w:t>
      </w:r>
    </w:p>
    <w:p w:rsidR="004D39A3" w:rsidRPr="006B4DC2" w:rsidRDefault="004D39A3" w:rsidP="004D39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Консультативная работа 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Консультативная работа включает: </w:t>
      </w:r>
    </w:p>
    <w:p w:rsidR="004D39A3" w:rsidRPr="006B4DC2" w:rsidRDefault="004D39A3" w:rsidP="004D39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выработку совместных обоснованных рекомендаций по основным направлениям работы с обучающимся, единых для всех участников образовательного процесса; </w:t>
      </w:r>
    </w:p>
    <w:p w:rsidR="004D39A3" w:rsidRPr="006B4DC2" w:rsidRDefault="004D39A3" w:rsidP="004D39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консультирование специалистами педагогов по выбору индивидуально-ориентированных методов и приёмов работы с обучающимся; </w:t>
      </w:r>
    </w:p>
    <w:p w:rsidR="004D39A3" w:rsidRPr="006B4DC2" w:rsidRDefault="004D39A3" w:rsidP="004D39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• консультативную помощь семье в вопросах выбора стратегии воспитания и приёмов коррекционного обучения ребёнка.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4DC2">
        <w:rPr>
          <w:rFonts w:ascii="Times New Roman" w:hAnsi="Times New Roman" w:cs="Times New Roman"/>
          <w:i/>
          <w:sz w:val="28"/>
          <w:szCs w:val="28"/>
          <w:u w:val="single"/>
        </w:rPr>
        <w:t>4. Информационно-просветительская работа.</w:t>
      </w:r>
    </w:p>
    <w:p w:rsidR="004D39A3" w:rsidRPr="006B4DC2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</w:t>
      </w:r>
      <w:r w:rsidRPr="006B4DC2">
        <w:rPr>
          <w:rFonts w:ascii="Times New Roman" w:hAnsi="Times New Roman" w:cs="Times New Roman"/>
          <w:sz w:val="28"/>
          <w:szCs w:val="28"/>
        </w:rPr>
        <w:sym w:font="Symbol" w:char="002D"/>
      </w:r>
      <w:r w:rsidRPr="006B4DC2">
        <w:rPr>
          <w:rFonts w:ascii="Times New Roman" w:hAnsi="Times New Roman" w:cs="Times New Roman"/>
          <w:sz w:val="28"/>
          <w:szCs w:val="28"/>
        </w:rPr>
        <w:t xml:space="preserve"> обучающимися (как имеющими, так и не имеющими недостатки в развитии), их родителями (законными представителями), педагогическими работниками. </w:t>
      </w:r>
    </w:p>
    <w:p w:rsidR="004D39A3" w:rsidRPr="006B4DC2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Информационно-просветительская работа предусматривает: </w:t>
      </w:r>
    </w:p>
    <w:p w:rsidR="004D39A3" w:rsidRPr="006B4DC2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lastRenderedPageBreak/>
        <w:t xml:space="preserve">•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отношений </w:t>
      </w:r>
      <w:r w:rsidRPr="006B4DC2">
        <w:rPr>
          <w:rFonts w:ascii="Times New Roman" w:hAnsi="Times New Roman" w:cs="Times New Roman"/>
          <w:sz w:val="28"/>
          <w:szCs w:val="28"/>
        </w:rPr>
        <w:sym w:font="Symbol" w:char="002D"/>
      </w:r>
      <w:r w:rsidRPr="006B4DC2">
        <w:rPr>
          <w:rFonts w:ascii="Times New Roman" w:hAnsi="Times New Roman" w:cs="Times New Roman"/>
          <w:sz w:val="28"/>
          <w:szCs w:val="28"/>
        </w:rPr>
        <w:t xml:space="preserve"> обучающимся (как имеющим, так и не имеющим недостатки в развитии), их родителям (законным представителям), педагогическим работникам </w:t>
      </w:r>
      <w:r w:rsidRPr="006B4DC2">
        <w:rPr>
          <w:rFonts w:ascii="Times New Roman" w:hAnsi="Times New Roman" w:cs="Times New Roman"/>
          <w:sz w:val="28"/>
          <w:szCs w:val="28"/>
        </w:rPr>
        <w:sym w:font="Symbol" w:char="002D"/>
      </w:r>
      <w:r w:rsidRPr="006B4DC2">
        <w:rPr>
          <w:rFonts w:ascii="Times New Roman" w:hAnsi="Times New Roman" w:cs="Times New Roman"/>
          <w:sz w:val="28"/>
          <w:szCs w:val="28"/>
        </w:rPr>
        <w:t xml:space="preserve"> вопросов, связанных с особенностями образовательного процесса и сопровождения обучающихся с ограниченными возможностями здоровья; </w:t>
      </w:r>
    </w:p>
    <w:p w:rsidR="004D39A3" w:rsidRPr="006B4DC2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• проведение тематических выступлений для педагогов и родителей по разъяснению индивидуально-типологических особенностей различных категорий, обучающихся с ограниченными возможностями здоровья. 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МБОУ СШ №</w:t>
      </w:r>
      <w:r w:rsidR="006E087C">
        <w:rPr>
          <w:rFonts w:ascii="Times New Roman" w:hAnsi="Times New Roman" w:cs="Times New Roman"/>
          <w:sz w:val="28"/>
          <w:szCs w:val="28"/>
        </w:rPr>
        <w:t>10</w:t>
      </w:r>
      <w:r w:rsidRPr="006B4DC2">
        <w:rPr>
          <w:rFonts w:ascii="Times New Roman" w:hAnsi="Times New Roman" w:cs="Times New Roman"/>
          <w:sz w:val="28"/>
          <w:szCs w:val="28"/>
        </w:rPr>
        <w:t xml:space="preserve"> обеспечивается наличием специалистов разного профиля (педагог-психолог, учитель-логопед, социальный педагог), которые входят в его постоянный состав.</w:t>
      </w:r>
    </w:p>
    <w:p w:rsidR="004D39A3" w:rsidRPr="006B4DC2" w:rsidRDefault="004D39A3" w:rsidP="004D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DC2">
        <w:rPr>
          <w:rFonts w:ascii="Times New Roman" w:hAnsi="Times New Roman" w:cs="Times New Roman"/>
          <w:b/>
          <w:sz w:val="28"/>
          <w:szCs w:val="28"/>
        </w:rPr>
        <w:t>План реализации программы коррекционной работы</w:t>
      </w:r>
    </w:p>
    <w:tbl>
      <w:tblPr>
        <w:tblW w:w="0" w:type="auto"/>
        <w:tblLayout w:type="fixed"/>
        <w:tblLook w:val="04A0"/>
      </w:tblPr>
      <w:tblGrid>
        <w:gridCol w:w="1798"/>
        <w:gridCol w:w="2026"/>
        <w:gridCol w:w="112"/>
        <w:gridCol w:w="708"/>
        <w:gridCol w:w="1701"/>
        <w:gridCol w:w="567"/>
        <w:gridCol w:w="851"/>
        <w:gridCol w:w="283"/>
        <w:gridCol w:w="1808"/>
      </w:tblGrid>
      <w:tr w:rsidR="004D39A3" w:rsidRPr="00414B29" w:rsidTr="00136F3D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методы работы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4D39A3" w:rsidRPr="00414B29" w:rsidTr="00136F3D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Диагностическое направление</w:t>
            </w:r>
          </w:p>
        </w:tc>
      </w:tr>
      <w:tr w:rsidR="004D39A3" w:rsidRPr="00414B29" w:rsidTr="00136F3D"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обучающихся с ОВЗ для создания специальных условий получения образования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Выявления обучающихся с особыми образовательными потребностями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диагностика, обследование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(члены ППК)</w:t>
            </w:r>
          </w:p>
        </w:tc>
      </w:tr>
      <w:tr w:rsidR="004D39A3" w:rsidRPr="00414B29" w:rsidTr="00136F3D"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A3" w:rsidRPr="00414B29" w:rsidRDefault="004D39A3" w:rsidP="00136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Направление на ПМПК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необходимой документации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Сентябрь, май и/или по необходимости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Специалисты, классный руководитель</w:t>
            </w:r>
          </w:p>
        </w:tc>
      </w:tr>
      <w:tr w:rsidR="004D39A3" w:rsidRPr="00414B29" w:rsidTr="00136F3D"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A3" w:rsidRPr="00414B29" w:rsidRDefault="004D39A3" w:rsidP="00136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Мониторинг динамики развития обучающихся, успешности освоения программы обучения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обучающихся, их успеваемости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По четвертям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Специалисты, учителя, ведущие коррекционные занятия, классный руководитель</w:t>
            </w:r>
          </w:p>
        </w:tc>
      </w:tr>
      <w:tr w:rsidR="004D39A3" w:rsidRPr="00414B29" w:rsidTr="00136F3D"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A3" w:rsidRPr="00414B29" w:rsidRDefault="004D39A3" w:rsidP="00136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Проектирование и корректировка коррекционных мероприятий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обследования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Сентябрь, май и/или по необходимости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Специалисты, учителя</w:t>
            </w:r>
          </w:p>
        </w:tc>
      </w:tr>
      <w:tr w:rsidR="004D39A3" w:rsidRPr="00414B29" w:rsidTr="00136F3D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Коррекционно-развивающее направление</w:t>
            </w:r>
          </w:p>
        </w:tc>
      </w:tr>
      <w:tr w:rsidR="004D39A3" w:rsidRPr="00414B29" w:rsidTr="00136F3D"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способствующих личностному развитию </w:t>
            </w:r>
            <w:r w:rsidRPr="0041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коррекция дефектов психофизического развития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программы сопровождения обучающегося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Программа сопровождения (перечень курсов коррекционно-развивающей области)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По факту прохождения ПМПК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Специалисты, учителя, классный руководитель</w:t>
            </w:r>
          </w:p>
        </w:tc>
      </w:tr>
      <w:tr w:rsidR="004D39A3" w:rsidRPr="00414B29" w:rsidTr="00136F3D"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A3" w:rsidRPr="00414B29" w:rsidRDefault="004D39A3" w:rsidP="00136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Разработка групповых и индивидуальных коррекционных программ (курсов коррекционно-развивающей области) в соответствии с особыми образовательными потребностями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Программы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По факту прохождения ПМПК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Специалисты, учителя, классный руководитель</w:t>
            </w:r>
          </w:p>
        </w:tc>
      </w:tr>
      <w:tr w:rsidR="004D39A3" w:rsidRPr="00414B29" w:rsidTr="00136F3D"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A3" w:rsidRPr="00414B29" w:rsidRDefault="004D39A3" w:rsidP="00136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и групповых </w:t>
            </w:r>
            <w:proofErr w:type="spellStart"/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коррекционноразвивающих</w:t>
            </w:r>
            <w:proofErr w:type="spellEnd"/>
            <w:r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необходимых для преодоления нарушений развития и трудностей обучения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в соответствии с учебным планом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Специалисты, учителя, классный руководитель</w:t>
            </w:r>
          </w:p>
        </w:tc>
      </w:tr>
      <w:tr w:rsidR="004D39A3" w:rsidRPr="00414B29" w:rsidTr="00136F3D"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A3" w:rsidRPr="00414B29" w:rsidRDefault="004D39A3" w:rsidP="00136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Социальное сопровождение обучающегося в случае неблагоприятных условий жизни при психотравмирующих обстоятельствах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Занятия, наблюдение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4D39A3" w:rsidRPr="00414B29" w:rsidTr="00136F3D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Консультативное направление</w:t>
            </w:r>
          </w:p>
        </w:tc>
      </w:tr>
      <w:tr w:rsidR="004D39A3" w:rsidRPr="00414B29" w:rsidTr="00136F3D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Непрерывность специального сопровождения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Выработка совместных обоснованных рекомендаций по основным направлениям работы с обучающимся, единых для всех участников образовательных отношений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Ознакомление с рекомендациями по результатам диагностики, обследования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классный </w:t>
            </w:r>
            <w:proofErr w:type="spellStart"/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рукводитель</w:t>
            </w:r>
            <w:proofErr w:type="spellEnd"/>
          </w:p>
        </w:tc>
      </w:tr>
      <w:tr w:rsidR="004D39A3" w:rsidRPr="00414B29" w:rsidTr="00136F3D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специалистами педагогов решению проблем в развитии и обучении, поведении и взаимодействии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учителя, классный руководитель</w:t>
            </w:r>
          </w:p>
        </w:tc>
      </w:tr>
      <w:tr w:rsidR="004D39A3" w:rsidRPr="00414B29" w:rsidTr="00136F3D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семье в вопросах семье в вопросах решения конкретных вопросов воспитания и оказания возможной помощи обучающемуся в освоении программы обучения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(законными представителями)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согласно графику консультаций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D39A3" w:rsidRPr="00414B29" w:rsidTr="00136F3D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Информационно-просветительское направление</w:t>
            </w:r>
          </w:p>
        </w:tc>
      </w:tr>
      <w:tr w:rsidR="004D39A3" w:rsidRPr="00414B29" w:rsidTr="00136F3D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Разъяснительная деятельность в отношении педагогов и родителей (законных представителей)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вопросов, связанных с особенностями образовательного процесса и сопровождения обучающихся с ОВЗ; </w:t>
            </w:r>
            <w:proofErr w:type="spellStart"/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индивидуальнотипологических</w:t>
            </w:r>
            <w:proofErr w:type="spellEnd"/>
            <w:r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обучающихся с ОВЗ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Беседы, тематические выступления на родительских собраниях, заседания ШМО учителей начальных классов, педагогические советы, сайт, информационные стенды, печатные материалы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запросам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(члены ППК), учителя</w:t>
            </w:r>
          </w:p>
        </w:tc>
      </w:tr>
      <w:tr w:rsidR="004D39A3" w:rsidRPr="00414B29" w:rsidTr="00136F3D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педагогов с целью повышения их психологической компетентности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Тематические выступления на заседаниях ШМО учителей начальных классов, педагогических советах информационные стенды, сайт, печатные материал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запросам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D39A3" w:rsidRPr="00414B29" w:rsidTr="00136F3D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родителей (законных представителей) с целью формирования у них элементарной </w:t>
            </w:r>
            <w:proofErr w:type="spellStart"/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- педагогической компетентности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Беседы, тематические выступления на родительских собраниях, информационные стенды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запросам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3" w:rsidRPr="00414B29" w:rsidRDefault="004D39A3" w:rsidP="0013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2276B1" w:rsidRDefault="002276B1" w:rsidP="004D39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39A3" w:rsidRPr="006B4DC2" w:rsidRDefault="004D39A3" w:rsidP="004D39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DC2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требования к условиям реализации программы: </w:t>
      </w:r>
    </w:p>
    <w:p w:rsidR="004D39A3" w:rsidRPr="006B4DC2" w:rsidRDefault="004D39A3" w:rsidP="004D39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B4DC2">
        <w:rPr>
          <w:rFonts w:ascii="Times New Roman" w:hAnsi="Times New Roman" w:cs="Times New Roman"/>
          <w:sz w:val="28"/>
          <w:szCs w:val="28"/>
        </w:rPr>
        <w:t>сихо</w:t>
      </w:r>
      <w:r>
        <w:rPr>
          <w:rFonts w:ascii="Times New Roman" w:hAnsi="Times New Roman" w:cs="Times New Roman"/>
          <w:sz w:val="28"/>
          <w:szCs w:val="28"/>
        </w:rPr>
        <w:t>лого-педагогическое обеспечение</w:t>
      </w:r>
    </w:p>
    <w:p w:rsidR="004D39A3" w:rsidRPr="006B4DC2" w:rsidRDefault="004D39A3" w:rsidP="004D39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- программно-методическое обеспечение;  </w:t>
      </w:r>
    </w:p>
    <w:p w:rsidR="004D39A3" w:rsidRPr="006B4DC2" w:rsidRDefault="004D39A3" w:rsidP="004D39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- кадровое обеспечение; </w:t>
      </w:r>
    </w:p>
    <w:p w:rsidR="004D39A3" w:rsidRPr="006B4DC2" w:rsidRDefault="004D39A3" w:rsidP="004D39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обеспечение. </w:t>
      </w:r>
    </w:p>
    <w:p w:rsidR="004D39A3" w:rsidRPr="006B4DC2" w:rsidRDefault="004D39A3" w:rsidP="004D39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4DC2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Психолого-педагогическое обеспечение</w:t>
      </w:r>
      <w:r w:rsidRPr="006B4DC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4D39A3" w:rsidRPr="006B4DC2" w:rsidRDefault="004D39A3" w:rsidP="004D39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6B4DC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6B4DC2">
        <w:rPr>
          <w:rFonts w:ascii="Times New Roman" w:hAnsi="Times New Roman" w:cs="Times New Roman"/>
          <w:sz w:val="28"/>
          <w:szCs w:val="28"/>
        </w:rPr>
        <w:t xml:space="preserve"> комиссии, ИПР; </w:t>
      </w:r>
    </w:p>
    <w:p w:rsidR="004D39A3" w:rsidRPr="006B4DC2" w:rsidRDefault="004D39A3" w:rsidP="004D39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обеспечение психолого-педагогических условий (коррекционная направленность образовательного процесса; учёт индивидуальных особенностей ребёнка; соблюдение комфортного </w:t>
      </w:r>
      <w:proofErr w:type="spellStart"/>
      <w:r w:rsidRPr="006B4DC2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6B4DC2">
        <w:rPr>
          <w:rFonts w:ascii="Times New Roman" w:hAnsi="Times New Roman" w:cs="Times New Roman"/>
          <w:sz w:val="28"/>
          <w:szCs w:val="28"/>
        </w:rPr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4D39A3" w:rsidRPr="006B4DC2" w:rsidRDefault="004D39A3" w:rsidP="004D39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lastRenderedPageBreak/>
        <w:t xml:space="preserve">• обеспечение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 </w:t>
      </w:r>
    </w:p>
    <w:p w:rsidR="004D39A3" w:rsidRPr="006B4DC2" w:rsidRDefault="004D39A3" w:rsidP="004D39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обеспечение </w:t>
      </w:r>
      <w:proofErr w:type="spellStart"/>
      <w:r w:rsidRPr="006B4DC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B4DC2">
        <w:rPr>
          <w:rFonts w:ascii="Times New Roman" w:hAnsi="Times New Roman" w:cs="Times New Roman"/>
          <w:sz w:val="28"/>
          <w:szCs w:val="28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 </w:t>
      </w:r>
    </w:p>
    <w:p w:rsidR="004D39A3" w:rsidRPr="006B4DC2" w:rsidRDefault="004D39A3" w:rsidP="004D39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обеспечение участия указанной категории обучающихся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</w:t>
      </w:r>
      <w:proofErr w:type="spellStart"/>
      <w:r w:rsidRPr="006B4DC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6B4DC2">
        <w:rPr>
          <w:rFonts w:ascii="Times New Roman" w:hAnsi="Times New Roman" w:cs="Times New Roman"/>
          <w:sz w:val="28"/>
          <w:szCs w:val="28"/>
        </w:rPr>
        <w:t xml:space="preserve"> мероприятий; </w:t>
      </w:r>
    </w:p>
    <w:p w:rsidR="004D39A3" w:rsidRPr="006B4DC2" w:rsidRDefault="004D39A3" w:rsidP="004D39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• развитие системы обучения и воспитания детей, имеющих сложные нарушения психического и (или) физического развития.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4DC2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Программно-методическое обеспечение </w:t>
      </w:r>
    </w:p>
    <w:p w:rsidR="004D39A3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коррекционной работы используются: </w:t>
      </w:r>
    </w:p>
    <w:p w:rsidR="004D39A3" w:rsidRPr="006B4DC2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• адаптированные основные общеобразовательные программы начального общего образования,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учителя-логопеда, 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• в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общеобразовательных программ.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4DC2">
        <w:rPr>
          <w:rFonts w:ascii="Times New Roman" w:hAnsi="Times New Roman" w:cs="Times New Roman"/>
          <w:i/>
          <w:sz w:val="28"/>
          <w:szCs w:val="28"/>
          <w:u w:val="single"/>
        </w:rPr>
        <w:t>Кадровое обеспечение</w:t>
      </w:r>
    </w:p>
    <w:p w:rsidR="004D39A3" w:rsidRPr="006B4DC2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 В штатное расписание МБОУ СШ №</w:t>
      </w:r>
      <w:r w:rsidR="00BD2ADE">
        <w:rPr>
          <w:rFonts w:ascii="Times New Roman" w:hAnsi="Times New Roman" w:cs="Times New Roman"/>
          <w:sz w:val="28"/>
          <w:szCs w:val="28"/>
        </w:rPr>
        <w:t>10</w:t>
      </w:r>
      <w:r w:rsidRPr="006B4DC2">
        <w:rPr>
          <w:rFonts w:ascii="Times New Roman" w:hAnsi="Times New Roman" w:cs="Times New Roman"/>
          <w:sz w:val="28"/>
          <w:szCs w:val="28"/>
        </w:rPr>
        <w:t xml:space="preserve"> введены ставки педагога-психолога, социального педагога. Уровень квалификации работников школы соответствует квалификационным характеристикам по соответствующей должности. Специфика организации образовательной и коррекционной работы с детьми, имеющими нарушения </w:t>
      </w:r>
      <w:r w:rsidRPr="006B4DC2">
        <w:rPr>
          <w:rFonts w:ascii="Times New Roman" w:hAnsi="Times New Roman" w:cs="Times New Roman"/>
          <w:sz w:val="28"/>
          <w:szCs w:val="28"/>
        </w:rPr>
        <w:lastRenderedPageBreak/>
        <w:t>развития, обусловливает необходимость специальной подготовки педагогического коллектива МБОУ СШ №</w:t>
      </w:r>
      <w:r w:rsidR="00BD2ADE">
        <w:rPr>
          <w:rFonts w:ascii="Times New Roman" w:hAnsi="Times New Roman" w:cs="Times New Roman"/>
          <w:sz w:val="28"/>
          <w:szCs w:val="28"/>
        </w:rPr>
        <w:t>10</w:t>
      </w:r>
      <w:r w:rsidRPr="006B4DC2">
        <w:rPr>
          <w:rFonts w:ascii="Times New Roman" w:hAnsi="Times New Roman" w:cs="Times New Roman"/>
          <w:sz w:val="28"/>
          <w:szCs w:val="28"/>
        </w:rPr>
        <w:t>. Для этого обеспечено повышение квалификации работников в образовательных учреждениях, занимающихся решением вопросов образования детей с ОВЗ.</w:t>
      </w:r>
    </w:p>
    <w:p w:rsidR="004D39A3" w:rsidRPr="006B4DC2" w:rsidRDefault="004D39A3" w:rsidP="004D39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4DC2">
        <w:rPr>
          <w:rFonts w:ascii="Times New Roman" w:hAnsi="Times New Roman" w:cs="Times New Roman"/>
          <w:i/>
          <w:sz w:val="28"/>
          <w:szCs w:val="28"/>
          <w:u w:val="single"/>
        </w:rPr>
        <w:t>Материально-техническое обеспечение</w:t>
      </w:r>
    </w:p>
    <w:p w:rsidR="004D39A3" w:rsidRPr="006B4DC2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МБОУ СШ №</w:t>
      </w:r>
      <w:r w:rsidR="00BD2ADE">
        <w:rPr>
          <w:rFonts w:ascii="Times New Roman" w:hAnsi="Times New Roman" w:cs="Times New Roman"/>
          <w:sz w:val="28"/>
          <w:szCs w:val="28"/>
        </w:rPr>
        <w:t>10</w:t>
      </w:r>
      <w:r w:rsidRPr="006B4DC2">
        <w:rPr>
          <w:rFonts w:ascii="Times New Roman" w:hAnsi="Times New Roman" w:cs="Times New Roman"/>
          <w:sz w:val="28"/>
          <w:szCs w:val="28"/>
        </w:rPr>
        <w:t>, организацию их пребывания, обучения в МБОУ СШ №</w:t>
      </w:r>
      <w:r w:rsidR="00BD2ADE">
        <w:rPr>
          <w:rFonts w:ascii="Times New Roman" w:hAnsi="Times New Roman" w:cs="Times New Roman"/>
          <w:sz w:val="28"/>
          <w:szCs w:val="28"/>
        </w:rPr>
        <w:t>10</w:t>
      </w:r>
      <w:r w:rsidRPr="006B4DC2">
        <w:rPr>
          <w:rFonts w:ascii="Times New Roman" w:hAnsi="Times New Roman" w:cs="Times New Roman"/>
          <w:sz w:val="28"/>
          <w:szCs w:val="28"/>
        </w:rPr>
        <w:t xml:space="preserve"> (архитектурная среда для обучающихся с ОВЗ), также позволяющих обеспечить адаптивную и коррекционно-развивающую среды школы;</w:t>
      </w:r>
    </w:p>
    <w:p w:rsidR="004D39A3" w:rsidRPr="006B4DC2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наличие кабинета для занятий с педагогом-психологом; </w:t>
      </w:r>
    </w:p>
    <w:p w:rsidR="004D39A3" w:rsidRPr="006B4DC2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• наличие комнаты психомоторной коррекции;</w:t>
      </w:r>
    </w:p>
    <w:p w:rsidR="004D39A3" w:rsidRPr="006B4DC2" w:rsidRDefault="004D39A3" w:rsidP="004D39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• актовый зал;</w:t>
      </w:r>
    </w:p>
    <w:p w:rsidR="004D39A3" w:rsidRPr="006B4DC2" w:rsidRDefault="004D39A3" w:rsidP="004D39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• спортивный зал;</w:t>
      </w:r>
    </w:p>
    <w:p w:rsidR="004D39A3" w:rsidRPr="006B4DC2" w:rsidRDefault="004D39A3" w:rsidP="004D39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Центр образования цифрового и гуманитарного профилей </w:t>
      </w:r>
      <w:r w:rsidRPr="006B4DC2">
        <w:rPr>
          <w:rFonts w:ascii="Times New Roman" w:hAnsi="Times New Roman" w:cs="Times New Roman"/>
          <w:sz w:val="28"/>
          <w:szCs w:val="28"/>
        </w:rPr>
        <w:t>«Точка роста».</w:t>
      </w:r>
    </w:p>
    <w:p w:rsidR="004D39A3" w:rsidRPr="006B4DC2" w:rsidRDefault="004D39A3" w:rsidP="004D39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4DC2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Информационное обеспечение </w:t>
      </w:r>
    </w:p>
    <w:p w:rsidR="004D39A3" w:rsidRPr="006B4DC2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программы является создание информационной образовательной среды с использованием современных информационно-коммуникационных технологий. 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6B4DC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6B4DC2">
        <w:rPr>
          <w:rFonts w:ascii="Times New Roman" w:hAnsi="Times New Roman" w:cs="Times New Roman"/>
          <w:sz w:val="28"/>
          <w:szCs w:val="28"/>
        </w:rPr>
        <w:t xml:space="preserve">, аудио- и видеоматериалов. </w:t>
      </w:r>
    </w:p>
    <w:p w:rsidR="004D39A3" w:rsidRPr="006B4DC2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39A3" w:rsidRPr="006B4DC2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Программы коррекционной работы</w:t>
      </w:r>
      <w:r w:rsidRPr="006B4D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39A3" w:rsidRPr="006B4DC2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1. Положительная динамика в освоении обучающимися базового уровня содержания образования - достижение личностных, </w:t>
      </w:r>
      <w:proofErr w:type="spellStart"/>
      <w:r w:rsidRPr="006B4DC2">
        <w:rPr>
          <w:rFonts w:ascii="Times New Roman" w:hAnsi="Times New Roman" w:cs="Times New Roman"/>
          <w:sz w:val="28"/>
          <w:szCs w:val="28"/>
        </w:rPr>
        <w:t>метапредм</w:t>
      </w:r>
      <w:r>
        <w:rPr>
          <w:rFonts w:ascii="Times New Roman" w:hAnsi="Times New Roman" w:cs="Times New Roman"/>
          <w:sz w:val="28"/>
          <w:szCs w:val="28"/>
        </w:rPr>
        <w:t>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предметных результатов А</w:t>
      </w:r>
      <w:r w:rsidRPr="006B4DC2">
        <w:rPr>
          <w:rFonts w:ascii="Times New Roman" w:hAnsi="Times New Roman" w:cs="Times New Roman"/>
          <w:sz w:val="28"/>
          <w:szCs w:val="28"/>
        </w:rPr>
        <w:t xml:space="preserve">ОП НОО. </w:t>
      </w:r>
    </w:p>
    <w:p w:rsidR="004D39A3" w:rsidRPr="006B4DC2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2. Максимально возможная коррекция недостатков или психического развития (уровень жизненной компетенции обучающегося с ЗПР). </w:t>
      </w:r>
    </w:p>
    <w:p w:rsidR="004D39A3" w:rsidRPr="006B4DC2" w:rsidRDefault="004D39A3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3. Социальная адаптация обучающихся. </w:t>
      </w:r>
    </w:p>
    <w:p w:rsidR="004D39A3" w:rsidRPr="006B4DC2" w:rsidRDefault="004D39A3" w:rsidP="004D39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Основными механизмами реализации программы коррекционной работы в МБОУ СШ №</w:t>
      </w:r>
      <w:r w:rsidR="00BD2ADE">
        <w:rPr>
          <w:rFonts w:ascii="Times New Roman" w:hAnsi="Times New Roman" w:cs="Times New Roman"/>
          <w:sz w:val="28"/>
          <w:szCs w:val="28"/>
        </w:rPr>
        <w:t>10</w:t>
      </w:r>
      <w:r w:rsidRPr="006B4DC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D39A3" w:rsidRPr="006B4DC2" w:rsidRDefault="004D39A3" w:rsidP="004D39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- оптимально выстроенное взаимодействие специалистов МБОУ СШ №</w:t>
      </w:r>
      <w:r w:rsidR="00BD2ADE">
        <w:rPr>
          <w:rFonts w:ascii="Times New Roman" w:hAnsi="Times New Roman" w:cs="Times New Roman"/>
          <w:sz w:val="28"/>
          <w:szCs w:val="28"/>
        </w:rPr>
        <w:t>10</w:t>
      </w:r>
      <w:r w:rsidRPr="006B4DC2">
        <w:rPr>
          <w:rFonts w:ascii="Times New Roman" w:hAnsi="Times New Roman" w:cs="Times New Roman"/>
          <w:sz w:val="28"/>
          <w:szCs w:val="28"/>
        </w:rPr>
        <w:t>,обеспечивающее системное сопровождение обучающихся специалистами различного профиля;</w:t>
      </w:r>
    </w:p>
    <w:p w:rsidR="004D39A3" w:rsidRPr="006B4DC2" w:rsidRDefault="004D39A3" w:rsidP="004D39A3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- социальное партнёрство, предполагающее профессиональное взаимодействие школы с внешними ресурсами (организациями различных ведомств, общественными организациями и другими институтами общества).</w:t>
      </w:r>
    </w:p>
    <w:p w:rsidR="004D39A3" w:rsidRPr="006B4DC2" w:rsidRDefault="005D5EB6" w:rsidP="005D5EB6">
      <w:pPr>
        <w:tabs>
          <w:tab w:val="left" w:pos="0"/>
          <w:tab w:val="right" w:leader="dot" w:pos="9639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 </w:t>
      </w:r>
      <w:r w:rsidRPr="005D5E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5</w:t>
      </w:r>
    </w:p>
    <w:p w:rsidR="00886A85" w:rsidRPr="006B4DC2" w:rsidRDefault="00886A85" w:rsidP="00886A85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4DC2">
        <w:rPr>
          <w:rFonts w:ascii="Times New Roman" w:hAnsi="Times New Roman" w:cs="Times New Roman"/>
          <w:b/>
          <w:sz w:val="28"/>
          <w:szCs w:val="28"/>
        </w:rPr>
        <w:lastRenderedPageBreak/>
        <w:t>2.3. Организационный раздел</w:t>
      </w:r>
    </w:p>
    <w:p w:rsidR="00886A85" w:rsidRPr="006B4DC2" w:rsidRDefault="00886A85" w:rsidP="00064AE8">
      <w:pPr>
        <w:tabs>
          <w:tab w:val="left" w:pos="0"/>
          <w:tab w:val="right" w:leader="dot" w:pos="9639"/>
        </w:tabs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_Toc415833121"/>
      <w:r w:rsidRPr="006B4DC2">
        <w:rPr>
          <w:rFonts w:ascii="Times New Roman" w:hAnsi="Times New Roman" w:cs="Times New Roman"/>
          <w:b/>
          <w:sz w:val="28"/>
          <w:szCs w:val="28"/>
        </w:rPr>
        <w:t>2.3.1. Учебный план</w:t>
      </w:r>
      <w:bookmarkEnd w:id="5"/>
    </w:p>
    <w:p w:rsidR="00064AE8" w:rsidRPr="001E0E89" w:rsidRDefault="00064AE8" w:rsidP="001E0E89">
      <w:pPr>
        <w:pStyle w:val="a6"/>
        <w:spacing w:after="0" w:line="240" w:lineRule="auto"/>
        <w:ind w:right="675" w:firstLine="341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Учебныйплан</w:t>
      </w:r>
      <w:r w:rsidR="00585552">
        <w:rPr>
          <w:rFonts w:ascii="Times New Roman" w:hAnsi="Times New Roman"/>
          <w:color w:val="auto"/>
          <w:sz w:val="28"/>
          <w:szCs w:val="28"/>
        </w:rPr>
        <w:t>МБОУ</w:t>
      </w:r>
      <w:proofErr w:type="spellEnd"/>
      <w:r w:rsidR="00585552">
        <w:rPr>
          <w:rFonts w:ascii="Times New Roman" w:hAnsi="Times New Roman"/>
          <w:color w:val="auto"/>
          <w:sz w:val="28"/>
          <w:szCs w:val="28"/>
        </w:rPr>
        <w:t xml:space="preserve"> СШ №10</w:t>
      </w:r>
      <w:r w:rsidRPr="001E0E89">
        <w:rPr>
          <w:rFonts w:ascii="Times New Roman" w:hAnsi="Times New Roman"/>
          <w:color w:val="auto"/>
          <w:sz w:val="28"/>
          <w:szCs w:val="28"/>
        </w:rPr>
        <w:t xml:space="preserve">,реализующегоосновнуюобразовательнуюпрограммуначальногообщегообразования,фиксируетобщийобъёмнагрузки,максимальный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объёмаудиторной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нагрузки обучающихся, состав и структуру предметных областей,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распределяетучебное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время,отводимоена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ихосвоениепоклассамиучебнымпредметам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>.</w:t>
      </w:r>
    </w:p>
    <w:p w:rsidR="00064AE8" w:rsidRPr="001E0E89" w:rsidRDefault="00064AE8" w:rsidP="00585552">
      <w:pPr>
        <w:pStyle w:val="a6"/>
        <w:spacing w:after="0" w:line="240" w:lineRule="auto"/>
        <w:ind w:right="669" w:firstLine="566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Учебныйплансостоитиздвух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частей —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обязательнойчастиичасти,формируемойучастниками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образовательных отношений. Объём обязательной части программы начальногообщегообразованиясоставляет80%,аобъёмчасти,формируемойучастникамиобразовательныхотношенийизперечня,предлагаемогообразовательнойорганизацией,—20%отобщегообъёмапрограммыначальногообщегообразования,реализуемойвсоответствиистребованиямикорганизацииобразовательногопроцессакучебнойнагрузкепри5-дневнойучебнойнеделе,предусмотреннымиСанитарнымиправиламиинормамиСанПиН1.2.3685-21.</w:t>
      </w:r>
    </w:p>
    <w:p w:rsidR="00064AE8" w:rsidRPr="001E0E89" w:rsidRDefault="00064AE8" w:rsidP="001E0E89">
      <w:pPr>
        <w:pStyle w:val="a6"/>
        <w:spacing w:before="2" w:after="0" w:line="240" w:lineRule="auto"/>
        <w:ind w:right="676" w:firstLine="566"/>
        <w:jc w:val="both"/>
        <w:rPr>
          <w:rFonts w:ascii="Times New Roman" w:hAnsi="Times New Roman"/>
          <w:color w:val="auto"/>
          <w:sz w:val="28"/>
          <w:szCs w:val="28"/>
        </w:rPr>
      </w:pPr>
      <w:r w:rsidRPr="001E0E89">
        <w:rPr>
          <w:rFonts w:ascii="Times New Roman" w:hAnsi="Times New Roman"/>
          <w:color w:val="auto"/>
          <w:sz w:val="28"/>
          <w:szCs w:val="28"/>
        </w:rPr>
        <w:t xml:space="preserve">Обязательная часть примерного учебного плана определяет состав учебных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предметовобязательных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предметных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областей,которые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должны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бытьреализованы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в </w:t>
      </w:r>
      <w:r w:rsidR="00511A3D">
        <w:rPr>
          <w:rFonts w:ascii="Times New Roman" w:hAnsi="Times New Roman"/>
          <w:color w:val="auto"/>
          <w:sz w:val="28"/>
          <w:szCs w:val="28"/>
        </w:rPr>
        <w:t>МБОУ СШ №10</w:t>
      </w:r>
      <w:r w:rsidRPr="001E0E89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иучебное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время,отводимоена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ихизучение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поклассам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>(годам)обучения.</w:t>
      </w:r>
    </w:p>
    <w:p w:rsidR="00064AE8" w:rsidRPr="001E0E89" w:rsidRDefault="00064AE8" w:rsidP="001E0E89">
      <w:pPr>
        <w:pStyle w:val="a6"/>
        <w:spacing w:after="0" w:line="240" w:lineRule="auto"/>
        <w:ind w:right="671" w:firstLine="566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Расписаниеучебныхзанятийсоставляетсяс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учётомдневнойинедельнойдинамикиумственнойработоспособностиобучающихсяишкалытрудностиучебныхпредметов.Образовательная недельная нагрузка распределяется равномерно в течение учебной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недели,при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этом объём максимально допустимой нагрузки в течение дня соответствует Санитарно-эпидемиологическимправилам2.4.3648-20«Санитарно-эпидемиологическиетребованияиправила к организациям воспитания и обучения, отдыха и оздоровления детей и молодёжи»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иГигиеническим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нормативам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СанПиН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1.2.3685-21 «Гигиенические нормативы и требования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кобеспечениюбезопасностии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>(или)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безвредностидля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человекафакторовсредыобитания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>».</w:t>
      </w:r>
    </w:p>
    <w:p w:rsidR="00064AE8" w:rsidRPr="001E0E89" w:rsidRDefault="00064AE8" w:rsidP="001E0E89">
      <w:pPr>
        <w:pStyle w:val="a6"/>
        <w:spacing w:after="0" w:line="240" w:lineRule="auto"/>
        <w:ind w:right="685" w:firstLine="566"/>
        <w:jc w:val="both"/>
        <w:rPr>
          <w:rFonts w:ascii="Times New Roman" w:hAnsi="Times New Roman"/>
          <w:color w:val="auto"/>
          <w:sz w:val="28"/>
          <w:szCs w:val="28"/>
        </w:rPr>
      </w:pPr>
      <w:r w:rsidRPr="001E0E89">
        <w:rPr>
          <w:rFonts w:ascii="Times New Roman" w:hAnsi="Times New Roman"/>
          <w:color w:val="auto"/>
          <w:sz w:val="28"/>
          <w:szCs w:val="28"/>
        </w:rPr>
        <w:t xml:space="preserve">Урочнаядеятельностьнаправленанадостижениеобучающимисяпланируемыхрезультатов освоения программы начального общего образования с учётом обязательных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дляизученияучебныхпредметов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>.</w:t>
      </w:r>
    </w:p>
    <w:p w:rsidR="00064AE8" w:rsidRPr="001E0E89" w:rsidRDefault="00064AE8" w:rsidP="001E0E89">
      <w:pPr>
        <w:pStyle w:val="a6"/>
        <w:spacing w:before="1" w:after="0" w:line="240" w:lineRule="auto"/>
        <w:ind w:right="678" w:firstLine="566"/>
        <w:jc w:val="both"/>
        <w:rPr>
          <w:rFonts w:ascii="Times New Roman" w:hAnsi="Times New Roman"/>
          <w:color w:val="auto"/>
          <w:sz w:val="28"/>
          <w:szCs w:val="28"/>
        </w:rPr>
      </w:pPr>
      <w:r w:rsidRPr="001E0E89">
        <w:rPr>
          <w:rFonts w:ascii="Times New Roman" w:hAnsi="Times New Roman"/>
          <w:color w:val="auto"/>
          <w:sz w:val="28"/>
          <w:szCs w:val="28"/>
        </w:rPr>
        <w:t>Частьучебногоплана,формируемаяучастникамиобразовательныхотношений,обеспечиваетреализациюиндивидуальныхпотребностейобучающихся.</w:t>
      </w:r>
    </w:p>
    <w:p w:rsidR="00064AE8" w:rsidRDefault="00064AE8" w:rsidP="001E0E89">
      <w:pPr>
        <w:pStyle w:val="a6"/>
        <w:spacing w:after="0" w:line="240" w:lineRule="auto"/>
        <w:ind w:right="677" w:firstLine="542"/>
        <w:jc w:val="both"/>
        <w:rPr>
          <w:rFonts w:ascii="Times New Roman" w:hAnsi="Times New Roman"/>
          <w:color w:val="auto"/>
          <w:spacing w:val="1"/>
          <w:sz w:val="28"/>
          <w:szCs w:val="28"/>
        </w:rPr>
      </w:pPr>
      <w:r w:rsidRPr="001E0E89">
        <w:rPr>
          <w:rFonts w:ascii="Times New Roman" w:hAnsi="Times New Roman"/>
          <w:color w:val="auto"/>
          <w:sz w:val="28"/>
          <w:szCs w:val="28"/>
        </w:rPr>
        <w:t xml:space="preserve">В целях удовлетворения образовательных потребностей и интересов обучающихся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могутразрабатываться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индивидуальные учебные планы, в том числе для ускоренного обучения,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впределах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осваиваемой программы начального общего образования в порядке,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lastRenderedPageBreak/>
        <w:t>установленномлокальными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нормативными актами. Реализация индивидуальных учебных планов,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программсопровождаетсятьюторскойподдержкой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>.</w:t>
      </w:r>
    </w:p>
    <w:p w:rsidR="007F033A" w:rsidRPr="006B4DC2" w:rsidRDefault="007F033A" w:rsidP="007F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4 учебных года составляет </w:t>
      </w:r>
      <w:r w:rsidRPr="006B4DC2">
        <w:rPr>
          <w:rFonts w:ascii="Times New Roman" w:hAnsi="Times New Roman" w:cs="Times New Roman"/>
          <w:b/>
          <w:sz w:val="28"/>
          <w:szCs w:val="28"/>
        </w:rPr>
        <w:t>3039</w:t>
      </w:r>
      <w:r w:rsidRPr="006B4DC2">
        <w:rPr>
          <w:rFonts w:ascii="Times New Roman" w:hAnsi="Times New Roman" w:cs="Times New Roman"/>
          <w:sz w:val="28"/>
          <w:szCs w:val="28"/>
        </w:rPr>
        <w:t xml:space="preserve"> (не менее 2904 и не более 3345).</w:t>
      </w:r>
    </w:p>
    <w:p w:rsidR="007F033A" w:rsidRDefault="007F033A" w:rsidP="007F033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BD2A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Количество учебных занятий за 5 учебных лет не может составлять более </w:t>
      </w:r>
      <w:r w:rsidRPr="00BD2ADE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</w:rPr>
        <w:t xml:space="preserve">3732 </w:t>
      </w:r>
      <w:r w:rsidRPr="00BD2A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часов. </w:t>
      </w:r>
    </w:p>
    <w:p w:rsidR="00064AE8" w:rsidRPr="001E0E89" w:rsidRDefault="00064AE8" w:rsidP="00585552">
      <w:pPr>
        <w:pStyle w:val="310"/>
        <w:spacing w:before="4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E0E89">
        <w:rPr>
          <w:rFonts w:ascii="Times New Roman" w:hAnsi="Times New Roman" w:cs="Times New Roman"/>
          <w:color w:val="auto"/>
          <w:sz w:val="28"/>
          <w:szCs w:val="28"/>
        </w:rPr>
        <w:t>Особенностиорганизацииучебногопроцессаи</w:t>
      </w:r>
      <w:proofErr w:type="spellEnd"/>
      <w:r w:rsidRPr="001E0E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E0E89">
        <w:rPr>
          <w:rFonts w:ascii="Times New Roman" w:hAnsi="Times New Roman" w:cs="Times New Roman"/>
          <w:color w:val="auto"/>
          <w:sz w:val="28"/>
          <w:szCs w:val="28"/>
        </w:rPr>
        <w:t>режимаработы</w:t>
      </w:r>
      <w:proofErr w:type="spellEnd"/>
    </w:p>
    <w:p w:rsidR="00064AE8" w:rsidRPr="001E0E89" w:rsidRDefault="00064AE8" w:rsidP="00F0766A">
      <w:pPr>
        <w:pStyle w:val="a6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СрокиосвоенияАООПНОО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>(вариант7.2)обучающимисясЗПРсоставляют5лет.</w:t>
      </w:r>
    </w:p>
    <w:p w:rsidR="00064AE8" w:rsidRPr="001E0E89" w:rsidRDefault="00064AE8" w:rsidP="001E0E89">
      <w:pPr>
        <w:pStyle w:val="a6"/>
        <w:spacing w:before="3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Продолжительностьучебногогода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>:</w:t>
      </w:r>
    </w:p>
    <w:p w:rsidR="00064AE8" w:rsidRPr="00585552" w:rsidRDefault="00585552" w:rsidP="00585552">
      <w:pPr>
        <w:widowControl w:val="0"/>
        <w:tabs>
          <w:tab w:val="left" w:pos="1410"/>
        </w:tabs>
        <w:spacing w:before="4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64AE8" w:rsidRPr="00585552">
        <w:rPr>
          <w:rFonts w:ascii="Times New Roman" w:hAnsi="Times New Roman" w:cs="Times New Roman"/>
          <w:sz w:val="28"/>
          <w:szCs w:val="28"/>
        </w:rPr>
        <w:t>класси1дополнительныйкласс–33учебныенедели;</w:t>
      </w:r>
    </w:p>
    <w:p w:rsidR="00F0766A" w:rsidRPr="00F0766A" w:rsidRDefault="00585552" w:rsidP="00585552">
      <w:pPr>
        <w:widowControl w:val="0"/>
        <w:tabs>
          <w:tab w:val="left" w:pos="1410"/>
        </w:tabs>
        <w:spacing w:before="40" w:after="0" w:line="240" w:lineRule="auto"/>
        <w:ind w:right="485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85552">
        <w:rPr>
          <w:rFonts w:ascii="Times New Roman" w:hAnsi="Times New Roman" w:cs="Times New Roman"/>
          <w:sz w:val="28"/>
          <w:szCs w:val="28"/>
        </w:rPr>
        <w:t xml:space="preserve">2 </w:t>
      </w:r>
      <w:r w:rsidR="00064AE8" w:rsidRPr="00585552">
        <w:rPr>
          <w:rFonts w:ascii="Times New Roman" w:hAnsi="Times New Roman" w:cs="Times New Roman"/>
          <w:sz w:val="28"/>
          <w:szCs w:val="28"/>
        </w:rPr>
        <w:t>-4классы–34учебные недели.</w:t>
      </w:r>
    </w:p>
    <w:p w:rsidR="00064AE8" w:rsidRPr="00585552" w:rsidRDefault="00064AE8" w:rsidP="00F0766A">
      <w:pPr>
        <w:widowControl w:val="0"/>
        <w:tabs>
          <w:tab w:val="left" w:pos="1410"/>
        </w:tabs>
        <w:spacing w:before="40" w:after="0" w:line="240" w:lineRule="auto"/>
        <w:ind w:right="4854"/>
        <w:rPr>
          <w:rFonts w:ascii="Times New Roman" w:hAnsi="Times New Roman" w:cs="Times New Roman"/>
          <w:sz w:val="28"/>
          <w:szCs w:val="28"/>
        </w:rPr>
      </w:pPr>
      <w:proofErr w:type="spellStart"/>
      <w:r w:rsidRPr="00585552">
        <w:rPr>
          <w:rFonts w:ascii="Times New Roman" w:hAnsi="Times New Roman" w:cs="Times New Roman"/>
          <w:sz w:val="28"/>
          <w:szCs w:val="28"/>
        </w:rPr>
        <w:t>Образовательнаянедельнаянагрузкасоставляет</w:t>
      </w:r>
      <w:proofErr w:type="spellEnd"/>
      <w:r w:rsidRPr="00585552">
        <w:rPr>
          <w:rFonts w:ascii="Times New Roman" w:hAnsi="Times New Roman" w:cs="Times New Roman"/>
          <w:sz w:val="28"/>
          <w:szCs w:val="28"/>
        </w:rPr>
        <w:t>:</w:t>
      </w:r>
    </w:p>
    <w:p w:rsidR="00064AE8" w:rsidRPr="00585552" w:rsidRDefault="00064AE8" w:rsidP="00990601">
      <w:pPr>
        <w:pStyle w:val="a3"/>
        <w:widowControl w:val="0"/>
        <w:numPr>
          <w:ilvl w:val="0"/>
          <w:numId w:val="8"/>
        </w:numPr>
        <w:tabs>
          <w:tab w:val="left" w:pos="1089"/>
        </w:tabs>
        <w:spacing w:before="40" w:after="0" w:line="240" w:lineRule="auto"/>
        <w:ind w:right="681"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5552">
        <w:rPr>
          <w:rFonts w:ascii="Times New Roman" w:hAnsi="Times New Roman" w:cs="Times New Roman"/>
          <w:sz w:val="28"/>
          <w:szCs w:val="28"/>
        </w:rPr>
        <w:t xml:space="preserve">дляучащихся1классови1дополнительныхклассов–21часвнеделю;учебныезанятияпроводятся по пятидневной учебной неделе и только в первую смену; в первом </w:t>
      </w:r>
      <w:proofErr w:type="spellStart"/>
      <w:r w:rsidRPr="00585552">
        <w:rPr>
          <w:rFonts w:ascii="Times New Roman" w:hAnsi="Times New Roman" w:cs="Times New Roman"/>
          <w:sz w:val="28"/>
          <w:szCs w:val="28"/>
        </w:rPr>
        <w:t>полугодиииспользуется</w:t>
      </w:r>
      <w:proofErr w:type="spellEnd"/>
      <w:r w:rsidRPr="00585552">
        <w:rPr>
          <w:rFonts w:ascii="Times New Roman" w:hAnsi="Times New Roman" w:cs="Times New Roman"/>
          <w:sz w:val="28"/>
          <w:szCs w:val="28"/>
        </w:rPr>
        <w:t>«ступенчатый» режим обучения(всентябре-декабреурокипо35 минуткаждый;сянваря-май-урокипо40минуткаждый);</w:t>
      </w:r>
    </w:p>
    <w:p w:rsidR="00064AE8" w:rsidRPr="001E0E89" w:rsidRDefault="00064AE8" w:rsidP="00990601">
      <w:pPr>
        <w:pStyle w:val="a3"/>
        <w:widowControl w:val="0"/>
        <w:numPr>
          <w:ilvl w:val="0"/>
          <w:numId w:val="8"/>
        </w:numPr>
        <w:tabs>
          <w:tab w:val="left" w:pos="1089"/>
        </w:tabs>
        <w:spacing w:before="60" w:after="0" w:line="240" w:lineRule="auto"/>
        <w:ind w:right="6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E89">
        <w:rPr>
          <w:rFonts w:ascii="Times New Roman" w:hAnsi="Times New Roman" w:cs="Times New Roman"/>
          <w:sz w:val="28"/>
          <w:szCs w:val="28"/>
        </w:rPr>
        <w:t xml:space="preserve">для учащихся 2-4 классов – 23 часа при пятидневной учебной неделе, уроки по 40 </w:t>
      </w:r>
      <w:proofErr w:type="spellStart"/>
      <w:r w:rsidRPr="001E0E89">
        <w:rPr>
          <w:rFonts w:ascii="Times New Roman" w:hAnsi="Times New Roman" w:cs="Times New Roman"/>
          <w:sz w:val="28"/>
          <w:szCs w:val="28"/>
        </w:rPr>
        <w:t>минуткаждый.Общийобъемнагрузки</w:t>
      </w:r>
      <w:proofErr w:type="spellEnd"/>
      <w:r w:rsidRPr="001E0E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E89">
        <w:rPr>
          <w:rFonts w:ascii="Times New Roman" w:hAnsi="Times New Roman" w:cs="Times New Roman"/>
          <w:sz w:val="28"/>
          <w:szCs w:val="28"/>
        </w:rPr>
        <w:t>течениеднянепревышает</w:t>
      </w:r>
      <w:proofErr w:type="spellEnd"/>
      <w:r w:rsidRPr="001E0E89">
        <w:rPr>
          <w:rFonts w:ascii="Times New Roman" w:hAnsi="Times New Roman" w:cs="Times New Roman"/>
          <w:sz w:val="28"/>
          <w:szCs w:val="28"/>
        </w:rPr>
        <w:t>:</w:t>
      </w:r>
    </w:p>
    <w:p w:rsidR="00064AE8" w:rsidRPr="001E0E89" w:rsidRDefault="00064AE8" w:rsidP="00990601">
      <w:pPr>
        <w:pStyle w:val="a3"/>
        <w:widowControl w:val="0"/>
        <w:numPr>
          <w:ilvl w:val="0"/>
          <w:numId w:val="8"/>
        </w:numPr>
        <w:tabs>
          <w:tab w:val="left" w:pos="1089"/>
        </w:tabs>
        <w:spacing w:before="43" w:after="0" w:line="240" w:lineRule="auto"/>
        <w:ind w:right="6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E89">
        <w:rPr>
          <w:rFonts w:ascii="Times New Roman" w:hAnsi="Times New Roman" w:cs="Times New Roman"/>
          <w:sz w:val="28"/>
          <w:szCs w:val="28"/>
        </w:rPr>
        <w:t xml:space="preserve">для учащихся 1 классов и 1 дополнительных классов – 4 урока, один день в неделю 5 </w:t>
      </w:r>
      <w:proofErr w:type="spellStart"/>
      <w:r w:rsidRPr="001E0E89">
        <w:rPr>
          <w:rFonts w:ascii="Times New Roman" w:hAnsi="Times New Roman" w:cs="Times New Roman"/>
          <w:sz w:val="28"/>
          <w:szCs w:val="28"/>
        </w:rPr>
        <w:t>уроковза</w:t>
      </w:r>
      <w:proofErr w:type="spellEnd"/>
      <w:r w:rsidRPr="001E0E89">
        <w:rPr>
          <w:rFonts w:ascii="Times New Roman" w:hAnsi="Times New Roman" w:cs="Times New Roman"/>
          <w:sz w:val="28"/>
          <w:szCs w:val="28"/>
        </w:rPr>
        <w:t xml:space="preserve"> счет уроков физической культуры; </w:t>
      </w:r>
    </w:p>
    <w:p w:rsidR="00064AE8" w:rsidRDefault="00064AE8" w:rsidP="00990601">
      <w:pPr>
        <w:pStyle w:val="a3"/>
        <w:widowControl w:val="0"/>
        <w:numPr>
          <w:ilvl w:val="0"/>
          <w:numId w:val="8"/>
        </w:numPr>
        <w:tabs>
          <w:tab w:val="left" w:pos="1089"/>
        </w:tabs>
        <w:spacing w:before="5"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E89">
        <w:rPr>
          <w:rFonts w:ascii="Times New Roman" w:hAnsi="Times New Roman" w:cs="Times New Roman"/>
          <w:sz w:val="28"/>
          <w:szCs w:val="28"/>
        </w:rPr>
        <w:t xml:space="preserve">дляучащихся2 -4классов–двадняпо4 </w:t>
      </w:r>
      <w:proofErr w:type="spellStart"/>
      <w:r w:rsidRPr="001E0E89">
        <w:rPr>
          <w:rFonts w:ascii="Times New Roman" w:hAnsi="Times New Roman" w:cs="Times New Roman"/>
          <w:sz w:val="28"/>
          <w:szCs w:val="28"/>
        </w:rPr>
        <w:t>урокаи</w:t>
      </w:r>
      <w:proofErr w:type="spellEnd"/>
      <w:r w:rsidRPr="001E0E89">
        <w:rPr>
          <w:rFonts w:ascii="Times New Roman" w:hAnsi="Times New Roman" w:cs="Times New Roman"/>
          <w:sz w:val="28"/>
          <w:szCs w:val="28"/>
        </w:rPr>
        <w:t xml:space="preserve"> тридняпо5уроков.</w:t>
      </w:r>
    </w:p>
    <w:p w:rsidR="002619BF" w:rsidRPr="006B4DC2" w:rsidRDefault="002619BF" w:rsidP="002619B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</w:t>
      </w:r>
    </w:p>
    <w:p w:rsidR="002619BF" w:rsidRPr="006B4DC2" w:rsidRDefault="002619BF" w:rsidP="002619B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Между началом коррекционных, внеклассных, внеурочных занятий, кружков, секций и последним уроком установлен перерыв продолжительностью 45 минут. </w:t>
      </w:r>
    </w:p>
    <w:p w:rsidR="00064AE8" w:rsidRPr="001E0E89" w:rsidRDefault="00064AE8" w:rsidP="001E0E89">
      <w:pPr>
        <w:pStyle w:val="a6"/>
        <w:spacing w:before="141" w:after="0" w:line="240" w:lineRule="auto"/>
        <w:ind w:right="677" w:firstLine="427"/>
        <w:jc w:val="both"/>
        <w:rPr>
          <w:rFonts w:ascii="Times New Roman" w:hAnsi="Times New Roman"/>
          <w:color w:val="auto"/>
          <w:sz w:val="28"/>
          <w:szCs w:val="28"/>
        </w:rPr>
      </w:pPr>
      <w:r w:rsidRPr="001E0E89">
        <w:rPr>
          <w:rFonts w:ascii="Times New Roman" w:hAnsi="Times New Roman"/>
          <w:color w:val="auto"/>
          <w:sz w:val="28"/>
          <w:szCs w:val="28"/>
        </w:rPr>
        <w:t xml:space="preserve">При проведении занятий по иностранному языку (3—4 классы) осуществляется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делениеклассовнадвегруппы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>.</w:t>
      </w:r>
    </w:p>
    <w:p w:rsidR="00064AE8" w:rsidRPr="001E0E89" w:rsidRDefault="00064AE8" w:rsidP="001E0E89">
      <w:pPr>
        <w:pStyle w:val="a6"/>
        <w:spacing w:before="2" w:after="0" w:line="240" w:lineRule="auto"/>
        <w:ind w:right="682" w:firstLine="427"/>
        <w:jc w:val="both"/>
        <w:rPr>
          <w:rFonts w:ascii="Times New Roman" w:hAnsi="Times New Roman"/>
          <w:color w:val="auto"/>
          <w:sz w:val="28"/>
          <w:szCs w:val="28"/>
        </w:rPr>
      </w:pPr>
      <w:r w:rsidRPr="001E0E89">
        <w:rPr>
          <w:rFonts w:ascii="Times New Roman" w:hAnsi="Times New Roman"/>
          <w:color w:val="auto"/>
          <w:sz w:val="28"/>
          <w:szCs w:val="28"/>
        </w:rPr>
        <w:t xml:space="preserve">Суммарный объём домашнего задания по всем предметам для каждого класса не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долженпревышатьпродолжительностивыполнения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>:</w:t>
      </w:r>
    </w:p>
    <w:p w:rsidR="00064AE8" w:rsidRPr="001E0E89" w:rsidRDefault="00064AE8" w:rsidP="00990601">
      <w:pPr>
        <w:pStyle w:val="a3"/>
        <w:widowControl w:val="0"/>
        <w:numPr>
          <w:ilvl w:val="0"/>
          <w:numId w:val="8"/>
        </w:numPr>
        <w:tabs>
          <w:tab w:val="left" w:pos="1088"/>
          <w:tab w:val="left" w:pos="1089"/>
        </w:tabs>
        <w:spacing w:before="5"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E89">
        <w:rPr>
          <w:rFonts w:ascii="Times New Roman" w:hAnsi="Times New Roman" w:cs="Times New Roman"/>
          <w:sz w:val="28"/>
          <w:szCs w:val="28"/>
        </w:rPr>
        <w:t xml:space="preserve">в 1классе ив1 </w:t>
      </w:r>
      <w:proofErr w:type="spellStart"/>
      <w:r w:rsidRPr="001E0E89">
        <w:rPr>
          <w:rFonts w:ascii="Times New Roman" w:hAnsi="Times New Roman" w:cs="Times New Roman"/>
          <w:sz w:val="28"/>
          <w:szCs w:val="28"/>
        </w:rPr>
        <w:t>дополнительномклассе</w:t>
      </w:r>
      <w:proofErr w:type="spellEnd"/>
      <w:r w:rsidRPr="001E0E89">
        <w:rPr>
          <w:rFonts w:ascii="Times New Roman" w:hAnsi="Times New Roman" w:cs="Times New Roman"/>
          <w:sz w:val="28"/>
          <w:szCs w:val="28"/>
        </w:rPr>
        <w:t>– без домашнего задания;</w:t>
      </w:r>
    </w:p>
    <w:p w:rsidR="00064AE8" w:rsidRPr="001E0E89" w:rsidRDefault="00064AE8" w:rsidP="00990601">
      <w:pPr>
        <w:pStyle w:val="a3"/>
        <w:widowControl w:val="0"/>
        <w:numPr>
          <w:ilvl w:val="0"/>
          <w:numId w:val="8"/>
        </w:numPr>
        <w:tabs>
          <w:tab w:val="left" w:pos="1088"/>
          <w:tab w:val="left" w:pos="1089"/>
        </w:tabs>
        <w:spacing w:before="42"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E89">
        <w:rPr>
          <w:rFonts w:ascii="Times New Roman" w:hAnsi="Times New Roman" w:cs="Times New Roman"/>
          <w:sz w:val="28"/>
          <w:szCs w:val="28"/>
        </w:rPr>
        <w:t>во2-3классах–1,5часа;</w:t>
      </w:r>
    </w:p>
    <w:p w:rsidR="00064AE8" w:rsidRPr="001E0E89" w:rsidRDefault="00064AE8" w:rsidP="00990601">
      <w:pPr>
        <w:pStyle w:val="a3"/>
        <w:widowControl w:val="0"/>
        <w:numPr>
          <w:ilvl w:val="0"/>
          <w:numId w:val="8"/>
        </w:numPr>
        <w:tabs>
          <w:tab w:val="left" w:pos="1088"/>
          <w:tab w:val="left" w:pos="1089"/>
        </w:tabs>
        <w:spacing w:before="37" w:after="0" w:line="240" w:lineRule="auto"/>
        <w:ind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E89">
        <w:rPr>
          <w:rFonts w:ascii="Times New Roman" w:hAnsi="Times New Roman" w:cs="Times New Roman"/>
          <w:sz w:val="28"/>
          <w:szCs w:val="28"/>
        </w:rPr>
        <w:t>в4классах–2 часа.</w:t>
      </w:r>
    </w:p>
    <w:p w:rsidR="00064AE8" w:rsidRPr="001E0E89" w:rsidRDefault="00064AE8" w:rsidP="001E0E89">
      <w:pPr>
        <w:pStyle w:val="a6"/>
        <w:spacing w:after="0" w:line="240" w:lineRule="auto"/>
        <w:ind w:right="670" w:firstLine="566"/>
        <w:jc w:val="both"/>
        <w:rPr>
          <w:rFonts w:ascii="Times New Roman" w:hAnsi="Times New Roman"/>
          <w:color w:val="auto"/>
          <w:sz w:val="28"/>
          <w:szCs w:val="28"/>
        </w:rPr>
      </w:pPr>
      <w:r w:rsidRPr="001E0E89">
        <w:rPr>
          <w:rFonts w:ascii="Times New Roman" w:hAnsi="Times New Roman"/>
          <w:color w:val="auto"/>
          <w:sz w:val="28"/>
          <w:szCs w:val="28"/>
        </w:rPr>
        <w:t>Продолжительность  каникул    в    течение    учебного    года    составляет    не    менее30 календарныхдней,летом–неменее8недель.Дляучащихсяв1классеив1дополнительномклассеустанавливаютсявтечениегодадополнительныенедельныеканикулы.</w:t>
      </w:r>
    </w:p>
    <w:p w:rsidR="00064AE8" w:rsidRPr="001E0E89" w:rsidRDefault="00064AE8" w:rsidP="001E0E89">
      <w:pPr>
        <w:pStyle w:val="a6"/>
        <w:spacing w:after="0" w:line="240" w:lineRule="auto"/>
        <w:ind w:right="676" w:firstLine="566"/>
        <w:jc w:val="both"/>
        <w:rPr>
          <w:rFonts w:ascii="Times New Roman" w:hAnsi="Times New Roman"/>
          <w:color w:val="auto"/>
          <w:sz w:val="28"/>
          <w:szCs w:val="28"/>
        </w:rPr>
      </w:pPr>
      <w:r w:rsidRPr="001E0E89">
        <w:rPr>
          <w:rFonts w:ascii="Times New Roman" w:hAnsi="Times New Roman"/>
          <w:color w:val="auto"/>
          <w:sz w:val="28"/>
          <w:szCs w:val="28"/>
        </w:rPr>
        <w:lastRenderedPageBreak/>
        <w:t>Учебные дисциплины 1 - 4 классов изучаются в соответствии с УМК «Школа России» ипредставленывполномобъёмессоблюдениемнедельнойчасовойнагрузкипокаждомупредмету.</w:t>
      </w:r>
    </w:p>
    <w:p w:rsidR="00064AE8" w:rsidRPr="001E0E89" w:rsidRDefault="00064AE8" w:rsidP="001E0E89">
      <w:pPr>
        <w:pStyle w:val="a6"/>
        <w:spacing w:after="0" w:line="240" w:lineRule="auto"/>
        <w:ind w:right="673" w:firstLine="566"/>
        <w:jc w:val="both"/>
        <w:rPr>
          <w:rFonts w:ascii="Times New Roman" w:hAnsi="Times New Roman"/>
          <w:color w:val="auto"/>
          <w:sz w:val="28"/>
          <w:szCs w:val="28"/>
        </w:rPr>
      </w:pPr>
      <w:r w:rsidRPr="001E0E89">
        <w:rPr>
          <w:rFonts w:ascii="Times New Roman" w:hAnsi="Times New Roman"/>
          <w:color w:val="auto"/>
          <w:sz w:val="28"/>
          <w:szCs w:val="28"/>
        </w:rPr>
        <w:t xml:space="preserve">УМК построен таким образом, что все важнейшие компоненты: предметное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содержание,дидактическое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обеспечение, методическое сопровождение и художественно-полиграфическоеисполнение,направленынадостижениерезультатовосвоенияосновнойобразовательнойпрограммыначальногообщегообразования.</w:t>
      </w:r>
    </w:p>
    <w:p w:rsidR="00064AE8" w:rsidRPr="001E0E89" w:rsidRDefault="00064AE8" w:rsidP="001E0E89">
      <w:pPr>
        <w:pStyle w:val="a6"/>
        <w:spacing w:before="4" w:after="0" w:line="240" w:lineRule="auto"/>
        <w:ind w:right="678" w:firstLine="566"/>
        <w:jc w:val="both"/>
        <w:rPr>
          <w:rFonts w:ascii="Times New Roman" w:hAnsi="Times New Roman"/>
          <w:color w:val="auto"/>
          <w:sz w:val="28"/>
          <w:szCs w:val="28"/>
        </w:rPr>
      </w:pPr>
      <w:r w:rsidRPr="001E0E89">
        <w:rPr>
          <w:rFonts w:ascii="Times New Roman" w:hAnsi="Times New Roman"/>
          <w:color w:val="auto"/>
          <w:sz w:val="28"/>
          <w:szCs w:val="28"/>
        </w:rPr>
        <w:t xml:space="preserve">В4классахреализуетсякурс«Основырелигиозныхкультурисветскойэтики».Сучетом образовательных потребностей и запросов родителей (законных представителей)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иучащихсяизучаютсямодули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:«Основы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православнойкультуры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>»,«Основы светской этики».</w:t>
      </w:r>
    </w:p>
    <w:p w:rsidR="00064AE8" w:rsidRPr="001E0E89" w:rsidRDefault="00064AE8" w:rsidP="001E0E89">
      <w:pPr>
        <w:pStyle w:val="a6"/>
        <w:spacing w:after="0" w:line="240" w:lineRule="auto"/>
        <w:ind w:right="679" w:firstLine="566"/>
        <w:jc w:val="both"/>
        <w:rPr>
          <w:rFonts w:ascii="Times New Roman" w:hAnsi="Times New Roman"/>
          <w:color w:val="auto"/>
          <w:sz w:val="28"/>
          <w:szCs w:val="28"/>
        </w:rPr>
      </w:pPr>
      <w:r w:rsidRPr="001E0E89">
        <w:rPr>
          <w:rFonts w:ascii="Times New Roman" w:hAnsi="Times New Roman"/>
          <w:color w:val="auto"/>
          <w:sz w:val="28"/>
          <w:szCs w:val="28"/>
        </w:rPr>
        <w:t xml:space="preserve">Учебные предметы учебного плана на уровне начального общего образования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изучаютсяпо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учебным программам и учебникам, вошедшим в федеральный перечень учебных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изданий,рекомендованных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(допущенных) Министерством образования и науки РФ к использованиюорганизациями,осуществляющимиобразовательнуюдеятельность.</w:t>
      </w:r>
    </w:p>
    <w:p w:rsidR="00784C53" w:rsidRDefault="00784C53" w:rsidP="001E0E89">
      <w:pPr>
        <w:spacing w:after="0" w:line="240" w:lineRule="auto"/>
        <w:ind w:left="2202" w:right="22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6B1" w:rsidRDefault="00227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784C53" w:rsidRDefault="00064AE8" w:rsidP="00784C53">
      <w:pPr>
        <w:pStyle w:val="a6"/>
        <w:spacing w:after="0" w:line="240" w:lineRule="auto"/>
        <w:ind w:right="682" w:firstLine="566"/>
        <w:jc w:val="both"/>
        <w:rPr>
          <w:rFonts w:ascii="Times New Roman" w:hAnsi="Times New Roman"/>
          <w:color w:val="auto"/>
          <w:sz w:val="28"/>
          <w:szCs w:val="28"/>
        </w:rPr>
      </w:pPr>
      <w:r w:rsidRPr="001E0E89">
        <w:rPr>
          <w:rFonts w:ascii="Times New Roman" w:hAnsi="Times New Roman"/>
          <w:color w:val="auto"/>
          <w:sz w:val="28"/>
          <w:szCs w:val="28"/>
        </w:rPr>
        <w:t xml:space="preserve">Промежуточная аттестация проводится по итогам года в письменной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формев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 xml:space="preserve"> сроки, установленные календарным учебным графиком</w:t>
      </w:r>
      <w:r w:rsidR="002276B1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84C53" w:rsidRPr="001E0E89">
        <w:rPr>
          <w:rFonts w:ascii="Times New Roman" w:hAnsi="Times New Roman"/>
          <w:color w:val="auto"/>
          <w:sz w:val="28"/>
          <w:szCs w:val="28"/>
        </w:rPr>
        <w:t>В1классеив1дополнительномклассеконтрольосвоенияученикамипредметовучебногоплананепредполага</w:t>
      </w:r>
      <w:r w:rsidR="00D3356E">
        <w:rPr>
          <w:rFonts w:ascii="Times New Roman" w:hAnsi="Times New Roman"/>
          <w:color w:val="auto"/>
          <w:sz w:val="28"/>
          <w:szCs w:val="28"/>
        </w:rPr>
        <w:t>е</w:t>
      </w:r>
      <w:r w:rsidR="00784C53" w:rsidRPr="001E0E89">
        <w:rPr>
          <w:rFonts w:ascii="Times New Roman" w:hAnsi="Times New Roman"/>
          <w:color w:val="auto"/>
          <w:sz w:val="28"/>
          <w:szCs w:val="28"/>
        </w:rPr>
        <w:t>твыставленияотметок(безбалльногооценивания).</w:t>
      </w:r>
    </w:p>
    <w:p w:rsidR="00DA40D4" w:rsidRPr="005B37DC" w:rsidRDefault="007F033A" w:rsidP="00DA40D4">
      <w:pPr>
        <w:pStyle w:val="a6"/>
        <w:spacing w:line="240" w:lineRule="auto"/>
        <w:ind w:right="612" w:firstLine="54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Сроки</w:t>
      </w:r>
      <w:r w:rsidR="005B37DC">
        <w:rPr>
          <w:rFonts w:ascii="Times New Roman" w:hAnsi="Times New Roman"/>
          <w:color w:val="auto"/>
          <w:sz w:val="28"/>
          <w:szCs w:val="28"/>
        </w:rPr>
        <w:t xml:space="preserve"> проведения промежуточной аттестации – с 14 апреля по 16 мая без прекращения образовательной деятельности</w:t>
      </w:r>
      <w:r>
        <w:rPr>
          <w:rFonts w:ascii="Times New Roman" w:hAnsi="Times New Roman"/>
          <w:color w:val="auto"/>
          <w:sz w:val="28"/>
          <w:szCs w:val="28"/>
        </w:rPr>
        <w:t xml:space="preserve"> по предметам учебного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плана</w:t>
      </w:r>
      <w:r w:rsidR="00D3356E">
        <w:rPr>
          <w:rFonts w:ascii="Times New Roman" w:hAnsi="Times New Roman"/>
          <w:color w:val="auto"/>
          <w:sz w:val="28"/>
          <w:szCs w:val="28"/>
        </w:rPr>
        <w:t>.</w:t>
      </w:r>
      <w:r w:rsidR="00DA40D4" w:rsidRPr="005B37DC">
        <w:rPr>
          <w:rFonts w:ascii="Times New Roman" w:hAnsi="Times New Roman"/>
          <w:color w:val="auto"/>
          <w:sz w:val="28"/>
          <w:szCs w:val="28"/>
        </w:rPr>
        <w:t>Если</w:t>
      </w:r>
      <w:proofErr w:type="spellEnd"/>
      <w:r w:rsidR="00DA40D4" w:rsidRPr="005B37DC">
        <w:rPr>
          <w:rFonts w:ascii="Times New Roman" w:hAnsi="Times New Roman"/>
          <w:color w:val="auto"/>
          <w:sz w:val="28"/>
          <w:szCs w:val="28"/>
        </w:rPr>
        <w:t xml:space="preserve"> этот день приходится на выходной день, </w:t>
      </w:r>
      <w:proofErr w:type="spellStart"/>
      <w:r w:rsidR="00DA40D4" w:rsidRPr="005B37DC">
        <w:rPr>
          <w:rFonts w:ascii="Times New Roman" w:hAnsi="Times New Roman"/>
          <w:color w:val="auto"/>
          <w:sz w:val="28"/>
          <w:szCs w:val="28"/>
        </w:rPr>
        <w:t>товэтомслучае</w:t>
      </w:r>
      <w:r w:rsidR="00DA40D4">
        <w:rPr>
          <w:rFonts w:ascii="Times New Roman" w:hAnsi="Times New Roman"/>
          <w:color w:val="auto"/>
          <w:sz w:val="28"/>
          <w:szCs w:val="28"/>
        </w:rPr>
        <w:t>промежуточная</w:t>
      </w:r>
      <w:proofErr w:type="spellEnd"/>
      <w:r w:rsidR="00DA40D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DA40D4">
        <w:rPr>
          <w:rFonts w:ascii="Times New Roman" w:hAnsi="Times New Roman"/>
          <w:color w:val="auto"/>
          <w:sz w:val="28"/>
          <w:szCs w:val="28"/>
        </w:rPr>
        <w:t>аттестация</w:t>
      </w:r>
      <w:r w:rsidR="00DA40D4" w:rsidRPr="005B37DC">
        <w:rPr>
          <w:rFonts w:ascii="Times New Roman" w:hAnsi="Times New Roman"/>
          <w:color w:val="auto"/>
          <w:sz w:val="28"/>
          <w:szCs w:val="28"/>
        </w:rPr>
        <w:t>начинаетсявпервый,следующийзаним,рабочийдень</w:t>
      </w:r>
      <w:proofErr w:type="spellEnd"/>
      <w:r w:rsidR="00DA40D4" w:rsidRPr="005B37DC">
        <w:rPr>
          <w:rFonts w:ascii="Times New Roman" w:hAnsi="Times New Roman"/>
          <w:color w:val="auto"/>
          <w:sz w:val="28"/>
          <w:szCs w:val="28"/>
        </w:rPr>
        <w:t>.</w:t>
      </w:r>
    </w:p>
    <w:p w:rsidR="00D3356E" w:rsidRDefault="00D3356E" w:rsidP="00784C53">
      <w:pPr>
        <w:pStyle w:val="a6"/>
        <w:spacing w:after="0" w:line="240" w:lineRule="auto"/>
        <w:ind w:right="682" w:firstLine="56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E2A7C" w:rsidRDefault="00CE2A7C" w:rsidP="00784C53">
      <w:pPr>
        <w:pStyle w:val="a6"/>
        <w:spacing w:after="0" w:line="240" w:lineRule="auto"/>
        <w:ind w:right="682" w:firstLine="566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354"/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1685"/>
        <w:gridCol w:w="1709"/>
        <w:gridCol w:w="1598"/>
        <w:gridCol w:w="1219"/>
        <w:gridCol w:w="1887"/>
      </w:tblGrid>
      <w:tr w:rsidR="00A508D2" w:rsidTr="00DA40D4">
        <w:trPr>
          <w:trHeight w:val="278"/>
        </w:trPr>
        <w:tc>
          <w:tcPr>
            <w:tcW w:w="2132" w:type="dxa"/>
            <w:vMerge w:val="restart"/>
          </w:tcPr>
          <w:p w:rsidR="00A508D2" w:rsidRPr="00A508D2" w:rsidRDefault="00A508D2" w:rsidP="007F033A">
            <w:pPr>
              <w:pStyle w:val="TableParagraph"/>
              <w:ind w:left="465"/>
              <w:rPr>
                <w:sz w:val="24"/>
                <w:szCs w:val="24"/>
              </w:rPr>
            </w:pPr>
            <w:proofErr w:type="spellStart"/>
            <w:r w:rsidRPr="00A508D2">
              <w:rPr>
                <w:sz w:val="24"/>
                <w:szCs w:val="24"/>
              </w:rPr>
              <w:t>Учебные</w:t>
            </w:r>
            <w:proofErr w:type="spellEnd"/>
          </w:p>
          <w:p w:rsidR="00A508D2" w:rsidRPr="00A508D2" w:rsidRDefault="00A508D2" w:rsidP="007F033A">
            <w:pPr>
              <w:pStyle w:val="TableParagraph"/>
              <w:spacing w:before="2" w:line="271" w:lineRule="exact"/>
              <w:ind w:left="417"/>
              <w:rPr>
                <w:sz w:val="24"/>
                <w:szCs w:val="24"/>
              </w:rPr>
            </w:pPr>
            <w:proofErr w:type="spellStart"/>
            <w:r w:rsidRPr="00A508D2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8098" w:type="dxa"/>
            <w:gridSpan w:val="5"/>
          </w:tcPr>
          <w:p w:rsidR="00A508D2" w:rsidRPr="00A508D2" w:rsidRDefault="00A508D2" w:rsidP="007F033A">
            <w:pPr>
              <w:pStyle w:val="TableParagraph"/>
              <w:spacing w:line="258" w:lineRule="exact"/>
              <w:ind w:left="2366" w:right="2359"/>
              <w:jc w:val="center"/>
              <w:rPr>
                <w:sz w:val="24"/>
                <w:szCs w:val="24"/>
              </w:rPr>
            </w:pPr>
            <w:proofErr w:type="spellStart"/>
            <w:r w:rsidRPr="00A508D2">
              <w:rPr>
                <w:sz w:val="24"/>
                <w:szCs w:val="24"/>
              </w:rPr>
              <w:t>Формыпромежуточнойаттестации</w:t>
            </w:r>
            <w:proofErr w:type="spellEnd"/>
          </w:p>
        </w:tc>
      </w:tr>
      <w:tr w:rsidR="00A508D2" w:rsidTr="00DA40D4">
        <w:trPr>
          <w:trHeight w:val="273"/>
        </w:trPr>
        <w:tc>
          <w:tcPr>
            <w:tcW w:w="2132" w:type="dxa"/>
            <w:vMerge/>
            <w:tcBorders>
              <w:top w:val="nil"/>
            </w:tcBorders>
          </w:tcPr>
          <w:p w:rsidR="00A508D2" w:rsidRPr="00A508D2" w:rsidRDefault="00A508D2" w:rsidP="007F033A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A508D2" w:rsidRPr="00A508D2" w:rsidRDefault="00A508D2" w:rsidP="007F033A">
            <w:pPr>
              <w:pStyle w:val="TableParagraph"/>
              <w:spacing w:line="253" w:lineRule="exact"/>
              <w:ind w:left="109" w:right="104"/>
              <w:jc w:val="center"/>
              <w:rPr>
                <w:sz w:val="24"/>
                <w:szCs w:val="24"/>
              </w:rPr>
            </w:pPr>
            <w:r w:rsidRPr="00A508D2">
              <w:rPr>
                <w:sz w:val="24"/>
                <w:szCs w:val="24"/>
              </w:rPr>
              <w:t xml:space="preserve">1 </w:t>
            </w:r>
            <w:proofErr w:type="spellStart"/>
            <w:r w:rsidRPr="00A508D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9" w:type="dxa"/>
          </w:tcPr>
          <w:p w:rsidR="00A508D2" w:rsidRPr="00A508D2" w:rsidRDefault="00A508D2" w:rsidP="007F033A">
            <w:pPr>
              <w:pStyle w:val="TableParagraph"/>
              <w:spacing w:line="253" w:lineRule="exact"/>
              <w:ind w:left="139" w:right="128"/>
              <w:jc w:val="center"/>
              <w:rPr>
                <w:sz w:val="24"/>
                <w:szCs w:val="24"/>
              </w:rPr>
            </w:pPr>
            <w:r w:rsidRPr="00A508D2">
              <w:rPr>
                <w:sz w:val="24"/>
                <w:szCs w:val="24"/>
              </w:rPr>
              <w:t>1доп.класс</w:t>
            </w:r>
          </w:p>
        </w:tc>
        <w:tc>
          <w:tcPr>
            <w:tcW w:w="1598" w:type="dxa"/>
          </w:tcPr>
          <w:p w:rsidR="00A508D2" w:rsidRPr="00A508D2" w:rsidRDefault="00A508D2" w:rsidP="007F033A">
            <w:pPr>
              <w:pStyle w:val="TableParagraph"/>
              <w:spacing w:line="253" w:lineRule="exact"/>
              <w:ind w:left="407" w:right="404"/>
              <w:jc w:val="center"/>
              <w:rPr>
                <w:sz w:val="24"/>
                <w:szCs w:val="24"/>
              </w:rPr>
            </w:pPr>
            <w:r w:rsidRPr="00A508D2">
              <w:rPr>
                <w:sz w:val="24"/>
                <w:szCs w:val="24"/>
              </w:rPr>
              <w:t xml:space="preserve">2 </w:t>
            </w:r>
            <w:proofErr w:type="spellStart"/>
            <w:r w:rsidRPr="00A508D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19" w:type="dxa"/>
          </w:tcPr>
          <w:p w:rsidR="00A508D2" w:rsidRPr="00A508D2" w:rsidRDefault="00A508D2" w:rsidP="007F033A">
            <w:pPr>
              <w:pStyle w:val="TableParagraph"/>
              <w:spacing w:line="253" w:lineRule="exact"/>
              <w:ind w:left="113" w:right="104"/>
              <w:jc w:val="center"/>
              <w:rPr>
                <w:sz w:val="24"/>
                <w:szCs w:val="24"/>
              </w:rPr>
            </w:pPr>
            <w:r w:rsidRPr="00A508D2">
              <w:rPr>
                <w:sz w:val="24"/>
                <w:szCs w:val="24"/>
              </w:rPr>
              <w:t xml:space="preserve">3 </w:t>
            </w:r>
            <w:proofErr w:type="spellStart"/>
            <w:r w:rsidRPr="00A508D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87" w:type="dxa"/>
          </w:tcPr>
          <w:p w:rsidR="00A508D2" w:rsidRPr="00A508D2" w:rsidRDefault="00A508D2" w:rsidP="007F033A">
            <w:pPr>
              <w:pStyle w:val="TableParagraph"/>
              <w:spacing w:line="253" w:lineRule="exact"/>
              <w:ind w:left="579"/>
              <w:rPr>
                <w:sz w:val="24"/>
                <w:szCs w:val="24"/>
              </w:rPr>
            </w:pPr>
            <w:r w:rsidRPr="00A508D2">
              <w:rPr>
                <w:sz w:val="24"/>
                <w:szCs w:val="24"/>
              </w:rPr>
              <w:t xml:space="preserve">4 </w:t>
            </w:r>
            <w:proofErr w:type="spellStart"/>
            <w:r w:rsidRPr="00A508D2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D3356E" w:rsidTr="00DA40D4">
        <w:trPr>
          <w:trHeight w:val="1028"/>
        </w:trPr>
        <w:tc>
          <w:tcPr>
            <w:tcW w:w="2132" w:type="dxa"/>
          </w:tcPr>
          <w:p w:rsidR="00D3356E" w:rsidRPr="00A508D2" w:rsidRDefault="00D3356E" w:rsidP="007F033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D3356E" w:rsidRPr="00A508D2" w:rsidRDefault="00D3356E" w:rsidP="007F033A">
            <w:pPr>
              <w:pStyle w:val="TableParagraph"/>
              <w:spacing w:before="4" w:line="240" w:lineRule="auto"/>
              <w:rPr>
                <w:sz w:val="24"/>
                <w:szCs w:val="24"/>
              </w:rPr>
            </w:pPr>
          </w:p>
          <w:p w:rsidR="00D3356E" w:rsidRPr="00A508D2" w:rsidRDefault="00D3356E" w:rsidP="007F033A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A508D2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3394" w:type="dxa"/>
            <w:gridSpan w:val="2"/>
          </w:tcPr>
          <w:p w:rsidR="00D3356E" w:rsidRPr="00A508D2" w:rsidRDefault="00D3356E" w:rsidP="007F033A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Контрольное списывание</w:t>
            </w:r>
          </w:p>
          <w:p w:rsidR="00D3356E" w:rsidRPr="00A508D2" w:rsidRDefault="00D3356E" w:rsidP="007F033A">
            <w:pPr>
              <w:pStyle w:val="TableParagraph"/>
              <w:spacing w:line="261" w:lineRule="exact"/>
              <w:ind w:left="139" w:right="1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</w:tcPr>
          <w:p w:rsidR="00D3356E" w:rsidRPr="00A508D2" w:rsidRDefault="00D3356E" w:rsidP="007F033A">
            <w:pPr>
              <w:pStyle w:val="TableParagraph"/>
              <w:spacing w:line="242" w:lineRule="auto"/>
              <w:ind w:left="298" w:right="137" w:hanging="140"/>
              <w:rPr>
                <w:sz w:val="24"/>
                <w:szCs w:val="24"/>
              </w:rPr>
            </w:pPr>
            <w:proofErr w:type="spellStart"/>
            <w:r w:rsidRPr="00A508D2">
              <w:rPr>
                <w:sz w:val="24"/>
                <w:szCs w:val="24"/>
              </w:rPr>
              <w:t>Контрольныйдиктант</w:t>
            </w:r>
            <w:proofErr w:type="spellEnd"/>
          </w:p>
        </w:tc>
        <w:tc>
          <w:tcPr>
            <w:tcW w:w="1219" w:type="dxa"/>
          </w:tcPr>
          <w:p w:rsidR="00D3356E" w:rsidRPr="00A508D2" w:rsidRDefault="00D3356E" w:rsidP="007F033A">
            <w:pPr>
              <w:pStyle w:val="TableParagraph"/>
              <w:spacing w:line="240" w:lineRule="auto"/>
              <w:ind w:left="117" w:right="104"/>
              <w:jc w:val="center"/>
              <w:rPr>
                <w:sz w:val="24"/>
                <w:szCs w:val="24"/>
              </w:rPr>
            </w:pPr>
            <w:proofErr w:type="spellStart"/>
            <w:r w:rsidRPr="00A508D2">
              <w:rPr>
                <w:sz w:val="24"/>
                <w:szCs w:val="24"/>
              </w:rPr>
              <w:t>Контрольныйдиктант</w:t>
            </w:r>
            <w:proofErr w:type="spellEnd"/>
          </w:p>
        </w:tc>
        <w:tc>
          <w:tcPr>
            <w:tcW w:w="1887" w:type="dxa"/>
          </w:tcPr>
          <w:p w:rsidR="00D3356E" w:rsidRPr="00A508D2" w:rsidRDefault="00D3356E" w:rsidP="007F033A">
            <w:pPr>
              <w:pStyle w:val="TableParagraph"/>
              <w:spacing w:line="240" w:lineRule="auto"/>
              <w:ind w:left="175" w:right="151"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508D2">
              <w:rPr>
                <w:sz w:val="24"/>
                <w:szCs w:val="24"/>
                <w:lang w:val="ru-RU"/>
              </w:rPr>
              <w:t>Контрольныйдиктантсграмматическимзаданием</w:t>
            </w:r>
            <w:proofErr w:type="spellEnd"/>
          </w:p>
        </w:tc>
      </w:tr>
      <w:tr w:rsidR="00D3356E" w:rsidTr="00DA40D4">
        <w:trPr>
          <w:trHeight w:val="786"/>
        </w:trPr>
        <w:tc>
          <w:tcPr>
            <w:tcW w:w="2132" w:type="dxa"/>
          </w:tcPr>
          <w:p w:rsidR="00D3356E" w:rsidRPr="00A508D2" w:rsidRDefault="00D3356E" w:rsidP="007F033A">
            <w:pPr>
              <w:pStyle w:val="TableParagraph"/>
              <w:spacing w:before="114" w:line="237" w:lineRule="auto"/>
              <w:ind w:left="110" w:right="270"/>
              <w:rPr>
                <w:sz w:val="24"/>
                <w:szCs w:val="24"/>
              </w:rPr>
            </w:pPr>
            <w:proofErr w:type="spellStart"/>
            <w:r w:rsidRPr="00A508D2">
              <w:rPr>
                <w:sz w:val="24"/>
                <w:szCs w:val="24"/>
              </w:rPr>
              <w:lastRenderedPageBreak/>
              <w:t>Литературноечтение</w:t>
            </w:r>
            <w:proofErr w:type="spellEnd"/>
          </w:p>
        </w:tc>
        <w:tc>
          <w:tcPr>
            <w:tcW w:w="8098" w:type="dxa"/>
            <w:gridSpan w:val="5"/>
          </w:tcPr>
          <w:p w:rsidR="00D3356E" w:rsidRPr="00D3356E" w:rsidRDefault="00A61110" w:rsidP="00DA40D4">
            <w:pPr>
              <w:pStyle w:val="TableParagraph"/>
              <w:spacing w:line="242" w:lineRule="auto"/>
              <w:ind w:left="633" w:right="378" w:hanging="2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Тестовая</w:t>
            </w:r>
            <w:r w:rsidR="00D3356E">
              <w:rPr>
                <w:spacing w:val="-1"/>
                <w:sz w:val="24"/>
                <w:szCs w:val="24"/>
                <w:lang w:val="ru-RU"/>
              </w:rPr>
              <w:t xml:space="preserve"> работа</w:t>
            </w:r>
          </w:p>
          <w:p w:rsidR="00D3356E" w:rsidRPr="00D3356E" w:rsidRDefault="00D3356E" w:rsidP="007F033A">
            <w:pPr>
              <w:pStyle w:val="TableParagraph"/>
              <w:spacing w:line="242" w:lineRule="auto"/>
              <w:ind w:left="1743" w:right="693" w:hanging="1019"/>
              <w:rPr>
                <w:sz w:val="24"/>
                <w:szCs w:val="24"/>
                <w:lang w:val="ru-RU"/>
              </w:rPr>
            </w:pPr>
          </w:p>
        </w:tc>
      </w:tr>
      <w:tr w:rsidR="00A508D2" w:rsidTr="00DA40D4">
        <w:trPr>
          <w:trHeight w:val="1103"/>
        </w:trPr>
        <w:tc>
          <w:tcPr>
            <w:tcW w:w="2132" w:type="dxa"/>
          </w:tcPr>
          <w:p w:rsidR="00A508D2" w:rsidRPr="00A508D2" w:rsidRDefault="00A508D2" w:rsidP="007F033A">
            <w:pPr>
              <w:pStyle w:val="TableParagraph"/>
              <w:spacing w:before="131" w:line="240" w:lineRule="auto"/>
              <w:ind w:left="110" w:right="292"/>
              <w:rPr>
                <w:sz w:val="24"/>
                <w:szCs w:val="24"/>
              </w:rPr>
            </w:pPr>
            <w:proofErr w:type="spellStart"/>
            <w:r w:rsidRPr="00A508D2">
              <w:rPr>
                <w:sz w:val="24"/>
                <w:szCs w:val="24"/>
              </w:rPr>
              <w:t>Иностранныйязык</w:t>
            </w:r>
            <w:proofErr w:type="spellEnd"/>
            <w:r w:rsidRPr="00A508D2">
              <w:rPr>
                <w:sz w:val="24"/>
                <w:szCs w:val="24"/>
              </w:rPr>
              <w:t>(</w:t>
            </w:r>
            <w:proofErr w:type="spellStart"/>
            <w:r w:rsidRPr="00A508D2">
              <w:rPr>
                <w:sz w:val="24"/>
                <w:szCs w:val="24"/>
              </w:rPr>
              <w:t>английский</w:t>
            </w:r>
            <w:proofErr w:type="spellEnd"/>
            <w:r w:rsidRPr="00A508D2">
              <w:rPr>
                <w:sz w:val="24"/>
                <w:szCs w:val="24"/>
              </w:rPr>
              <w:t>)</w:t>
            </w:r>
          </w:p>
        </w:tc>
        <w:tc>
          <w:tcPr>
            <w:tcW w:w="1685" w:type="dxa"/>
          </w:tcPr>
          <w:p w:rsidR="00A508D2" w:rsidRPr="00A508D2" w:rsidRDefault="00A508D2" w:rsidP="007F033A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508D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9" w:type="dxa"/>
          </w:tcPr>
          <w:p w:rsidR="00A508D2" w:rsidRPr="00A508D2" w:rsidRDefault="00A508D2" w:rsidP="007F033A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508D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A508D2" w:rsidRPr="00A508D2" w:rsidRDefault="00A508D2" w:rsidP="007F033A">
            <w:pPr>
              <w:pStyle w:val="TableParagraph"/>
              <w:spacing w:line="240" w:lineRule="auto"/>
              <w:ind w:left="293" w:right="284" w:firstLine="13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508D2">
              <w:rPr>
                <w:sz w:val="24"/>
                <w:szCs w:val="24"/>
                <w:lang w:val="ru-RU"/>
              </w:rPr>
              <w:t>Чтениетекста</w:t>
            </w:r>
            <w:proofErr w:type="spellEnd"/>
            <w:r w:rsidRPr="00A508D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08D2">
              <w:rPr>
                <w:sz w:val="24"/>
                <w:szCs w:val="24"/>
                <w:lang w:val="ru-RU"/>
              </w:rPr>
              <w:t>иответына</w:t>
            </w:r>
            <w:proofErr w:type="spellEnd"/>
          </w:p>
          <w:p w:rsidR="00A508D2" w:rsidRPr="00A508D2" w:rsidRDefault="00A508D2" w:rsidP="007F033A">
            <w:pPr>
              <w:pStyle w:val="TableParagraph"/>
              <w:spacing w:line="261" w:lineRule="exact"/>
              <w:ind w:left="360"/>
              <w:rPr>
                <w:sz w:val="24"/>
                <w:szCs w:val="24"/>
                <w:lang w:val="ru-RU"/>
              </w:rPr>
            </w:pPr>
            <w:r w:rsidRPr="00A508D2">
              <w:rPr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1219" w:type="dxa"/>
          </w:tcPr>
          <w:p w:rsidR="00A508D2" w:rsidRPr="00A508D2" w:rsidRDefault="00A508D2" w:rsidP="007F033A">
            <w:pPr>
              <w:pStyle w:val="TableParagraph"/>
              <w:spacing w:line="240" w:lineRule="auto"/>
              <w:ind w:left="131" w:right="126" w:firstLine="9"/>
              <w:jc w:val="center"/>
              <w:rPr>
                <w:sz w:val="24"/>
                <w:szCs w:val="24"/>
              </w:rPr>
            </w:pPr>
            <w:proofErr w:type="spellStart"/>
            <w:r w:rsidRPr="00A508D2">
              <w:rPr>
                <w:sz w:val="24"/>
                <w:szCs w:val="24"/>
              </w:rPr>
              <w:t>Описаниекартинки</w:t>
            </w:r>
            <w:proofErr w:type="spellEnd"/>
          </w:p>
        </w:tc>
        <w:tc>
          <w:tcPr>
            <w:tcW w:w="1887" w:type="dxa"/>
          </w:tcPr>
          <w:p w:rsidR="00A508D2" w:rsidRPr="00A508D2" w:rsidRDefault="00A508D2" w:rsidP="007F033A">
            <w:pPr>
              <w:pStyle w:val="TableParagraph"/>
              <w:spacing w:line="240" w:lineRule="auto"/>
              <w:ind w:left="136" w:right="122" w:hanging="1"/>
              <w:jc w:val="center"/>
              <w:rPr>
                <w:sz w:val="24"/>
                <w:szCs w:val="24"/>
                <w:lang w:val="ru-RU"/>
              </w:rPr>
            </w:pPr>
            <w:r w:rsidRPr="00A508D2">
              <w:rPr>
                <w:spacing w:val="-1"/>
                <w:sz w:val="24"/>
                <w:szCs w:val="24"/>
                <w:lang w:val="ru-RU"/>
              </w:rPr>
              <w:t>Монологическо</w:t>
            </w:r>
            <w:r w:rsidRPr="00A508D2"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A508D2">
              <w:rPr>
                <w:sz w:val="24"/>
                <w:szCs w:val="24"/>
                <w:lang w:val="ru-RU"/>
              </w:rPr>
              <w:t>высказываниепотеме</w:t>
            </w:r>
            <w:proofErr w:type="spellEnd"/>
          </w:p>
        </w:tc>
      </w:tr>
      <w:tr w:rsidR="00D3356E" w:rsidTr="00DA40D4">
        <w:trPr>
          <w:trHeight w:val="285"/>
        </w:trPr>
        <w:tc>
          <w:tcPr>
            <w:tcW w:w="2132" w:type="dxa"/>
          </w:tcPr>
          <w:p w:rsidR="00D3356E" w:rsidRPr="00A508D2" w:rsidRDefault="00D3356E" w:rsidP="007F033A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A508D2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098" w:type="dxa"/>
            <w:gridSpan w:val="5"/>
          </w:tcPr>
          <w:p w:rsidR="00D3356E" w:rsidRPr="00A508D2" w:rsidRDefault="00D3356E" w:rsidP="007F033A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Контрольная работа</w:t>
            </w:r>
          </w:p>
          <w:p w:rsidR="00D3356E" w:rsidRPr="00D3356E" w:rsidRDefault="00D3356E" w:rsidP="007F033A">
            <w:pPr>
              <w:pStyle w:val="TableParagraph"/>
              <w:spacing w:line="237" w:lineRule="auto"/>
              <w:ind w:left="607" w:right="249" w:hanging="327"/>
              <w:rPr>
                <w:sz w:val="24"/>
                <w:szCs w:val="24"/>
                <w:lang w:val="ru-RU"/>
              </w:rPr>
            </w:pPr>
          </w:p>
        </w:tc>
      </w:tr>
      <w:tr w:rsidR="00D3356E" w:rsidTr="00DA40D4">
        <w:trPr>
          <w:trHeight w:val="556"/>
        </w:trPr>
        <w:tc>
          <w:tcPr>
            <w:tcW w:w="2132" w:type="dxa"/>
          </w:tcPr>
          <w:p w:rsidR="00D3356E" w:rsidRPr="00A508D2" w:rsidRDefault="00D3356E" w:rsidP="007F033A">
            <w:pPr>
              <w:pStyle w:val="TableParagraph"/>
              <w:spacing w:line="274" w:lineRule="exact"/>
              <w:ind w:left="110" w:right="285"/>
              <w:rPr>
                <w:sz w:val="24"/>
                <w:szCs w:val="24"/>
              </w:rPr>
            </w:pPr>
            <w:proofErr w:type="spellStart"/>
            <w:r w:rsidRPr="00A508D2">
              <w:rPr>
                <w:spacing w:val="-1"/>
                <w:sz w:val="24"/>
                <w:szCs w:val="24"/>
              </w:rPr>
              <w:t>Окружающий</w:t>
            </w:r>
            <w:r w:rsidRPr="00A508D2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098" w:type="dxa"/>
            <w:gridSpan w:val="5"/>
          </w:tcPr>
          <w:p w:rsidR="00D3356E" w:rsidRPr="00D3356E" w:rsidRDefault="00D3356E" w:rsidP="00F0766A">
            <w:pPr>
              <w:pStyle w:val="TableParagraph"/>
              <w:spacing w:line="274" w:lineRule="exact"/>
              <w:ind w:left="1743" w:right="693" w:hanging="10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A508D2" w:rsidTr="00DA40D4">
        <w:trPr>
          <w:trHeight w:val="552"/>
        </w:trPr>
        <w:tc>
          <w:tcPr>
            <w:tcW w:w="2132" w:type="dxa"/>
          </w:tcPr>
          <w:p w:rsidR="00A508D2" w:rsidRPr="00A508D2" w:rsidRDefault="00A508D2" w:rsidP="007F033A">
            <w:pPr>
              <w:pStyle w:val="TableParagraph"/>
              <w:spacing w:before="126" w:line="240" w:lineRule="auto"/>
              <w:ind w:left="110"/>
              <w:rPr>
                <w:sz w:val="24"/>
                <w:szCs w:val="24"/>
              </w:rPr>
            </w:pPr>
            <w:r w:rsidRPr="00A508D2">
              <w:rPr>
                <w:sz w:val="24"/>
                <w:szCs w:val="24"/>
              </w:rPr>
              <w:t>ОРКСЭ</w:t>
            </w:r>
          </w:p>
        </w:tc>
        <w:tc>
          <w:tcPr>
            <w:tcW w:w="1685" w:type="dxa"/>
          </w:tcPr>
          <w:p w:rsidR="00A508D2" w:rsidRPr="00A508D2" w:rsidRDefault="00A508D2" w:rsidP="007F033A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508D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9" w:type="dxa"/>
          </w:tcPr>
          <w:p w:rsidR="00A508D2" w:rsidRPr="00A508D2" w:rsidRDefault="00A508D2" w:rsidP="007F033A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508D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A508D2" w:rsidRPr="00A508D2" w:rsidRDefault="00A508D2" w:rsidP="007F033A">
            <w:pPr>
              <w:pStyle w:val="TableParagraph"/>
              <w:jc w:val="center"/>
              <w:rPr>
                <w:sz w:val="24"/>
                <w:szCs w:val="24"/>
              </w:rPr>
            </w:pPr>
            <w:r w:rsidRPr="00A508D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A508D2" w:rsidRPr="00A508D2" w:rsidRDefault="00A508D2" w:rsidP="007F033A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508D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87" w:type="dxa"/>
          </w:tcPr>
          <w:p w:rsidR="00A508D2" w:rsidRPr="00A508D2" w:rsidRDefault="00D3356E" w:rsidP="007F033A">
            <w:pPr>
              <w:pStyle w:val="TableParagraph"/>
              <w:spacing w:line="265" w:lineRule="exact"/>
              <w:ind w:left="331" w:right="31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D3356E" w:rsidTr="00DA40D4">
        <w:trPr>
          <w:trHeight w:val="551"/>
        </w:trPr>
        <w:tc>
          <w:tcPr>
            <w:tcW w:w="2132" w:type="dxa"/>
          </w:tcPr>
          <w:p w:rsidR="00D3356E" w:rsidRPr="00A508D2" w:rsidRDefault="00D3356E" w:rsidP="00DA40D4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proofErr w:type="spellStart"/>
            <w:r w:rsidRPr="00A508D2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8098" w:type="dxa"/>
            <w:gridSpan w:val="5"/>
          </w:tcPr>
          <w:p w:rsidR="00D3356E" w:rsidRPr="00D3356E" w:rsidRDefault="00D3356E" w:rsidP="007F033A">
            <w:pPr>
              <w:pStyle w:val="TableParagraph"/>
              <w:spacing w:line="265" w:lineRule="exact"/>
              <w:ind w:left="708" w:right="6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D3356E" w:rsidTr="00DA40D4">
        <w:trPr>
          <w:trHeight w:val="551"/>
        </w:trPr>
        <w:tc>
          <w:tcPr>
            <w:tcW w:w="2132" w:type="dxa"/>
          </w:tcPr>
          <w:p w:rsidR="00D3356E" w:rsidRPr="00A508D2" w:rsidRDefault="00D3356E" w:rsidP="007F033A">
            <w:pPr>
              <w:pStyle w:val="TableParagraph"/>
              <w:spacing w:before="131"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A508D2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098" w:type="dxa"/>
            <w:gridSpan w:val="5"/>
          </w:tcPr>
          <w:p w:rsidR="00D3356E" w:rsidRPr="00D3356E" w:rsidRDefault="00D3356E" w:rsidP="007F033A">
            <w:pPr>
              <w:pStyle w:val="TableParagraph"/>
              <w:spacing w:line="265" w:lineRule="exact"/>
              <w:ind w:left="708" w:right="6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D3356E" w:rsidTr="00DA40D4">
        <w:trPr>
          <w:trHeight w:val="439"/>
        </w:trPr>
        <w:tc>
          <w:tcPr>
            <w:tcW w:w="2132" w:type="dxa"/>
          </w:tcPr>
          <w:p w:rsidR="00D3356E" w:rsidRPr="00DA40D4" w:rsidRDefault="00D3356E" w:rsidP="007F033A">
            <w:pPr>
              <w:pStyle w:val="TableParagraph"/>
              <w:spacing w:before="131" w:line="240" w:lineRule="auto"/>
              <w:ind w:left="110"/>
              <w:rPr>
                <w:sz w:val="24"/>
                <w:szCs w:val="24"/>
                <w:lang w:val="ru-RU"/>
              </w:rPr>
            </w:pPr>
            <w:r w:rsidRPr="00A508D2">
              <w:rPr>
                <w:sz w:val="24"/>
                <w:szCs w:val="24"/>
              </w:rPr>
              <w:t>Т</w:t>
            </w:r>
            <w:r w:rsidR="00DA40D4">
              <w:rPr>
                <w:sz w:val="24"/>
                <w:szCs w:val="24"/>
                <w:lang w:val="ru-RU"/>
              </w:rPr>
              <w:t>руд</w:t>
            </w:r>
          </w:p>
        </w:tc>
        <w:tc>
          <w:tcPr>
            <w:tcW w:w="8098" w:type="dxa"/>
            <w:gridSpan w:val="5"/>
          </w:tcPr>
          <w:p w:rsidR="00D3356E" w:rsidRPr="00D3356E" w:rsidRDefault="00D3356E" w:rsidP="007F033A">
            <w:pPr>
              <w:pStyle w:val="TableParagraph"/>
              <w:spacing w:line="265" w:lineRule="exact"/>
              <w:ind w:left="708" w:right="6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DA40D4" w:rsidTr="00DA40D4">
        <w:trPr>
          <w:trHeight w:val="551"/>
        </w:trPr>
        <w:tc>
          <w:tcPr>
            <w:tcW w:w="2132" w:type="dxa"/>
          </w:tcPr>
          <w:p w:rsidR="00DA40D4" w:rsidRPr="00A508D2" w:rsidRDefault="00DA40D4" w:rsidP="007F033A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proofErr w:type="spellStart"/>
            <w:r w:rsidRPr="00A508D2">
              <w:rPr>
                <w:sz w:val="24"/>
                <w:szCs w:val="24"/>
              </w:rPr>
              <w:t>Физическая</w:t>
            </w:r>
            <w:proofErr w:type="spellEnd"/>
          </w:p>
          <w:p w:rsidR="00DA40D4" w:rsidRPr="00A508D2" w:rsidRDefault="00DA40D4" w:rsidP="007F033A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proofErr w:type="spellStart"/>
            <w:r w:rsidRPr="00A508D2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098" w:type="dxa"/>
            <w:gridSpan w:val="5"/>
          </w:tcPr>
          <w:p w:rsidR="00DA40D4" w:rsidRPr="00DA40D4" w:rsidRDefault="00DA40D4" w:rsidP="007F033A">
            <w:pPr>
              <w:pStyle w:val="TableParagraph"/>
              <w:spacing w:line="265" w:lineRule="exact"/>
              <w:ind w:left="708" w:right="6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Тестовая работа</w:t>
            </w:r>
          </w:p>
        </w:tc>
      </w:tr>
    </w:tbl>
    <w:p w:rsidR="007F033A" w:rsidRDefault="007F033A" w:rsidP="002276B1">
      <w:pPr>
        <w:pStyle w:val="a6"/>
        <w:spacing w:after="0" w:line="240" w:lineRule="auto"/>
        <w:ind w:right="684" w:firstLine="56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3356E" w:rsidRDefault="00DA40D4" w:rsidP="002276B1">
      <w:pPr>
        <w:pStyle w:val="a6"/>
        <w:spacing w:after="0" w:line="240" w:lineRule="auto"/>
        <w:ind w:right="684" w:firstLine="56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Критерии оценивания отражены в приложении к ООП НОО.</w:t>
      </w:r>
    </w:p>
    <w:p w:rsidR="005D5EB6" w:rsidRDefault="00756850" w:rsidP="002276B1">
      <w:pPr>
        <w:pStyle w:val="a6"/>
        <w:spacing w:after="0" w:line="240" w:lineRule="auto"/>
        <w:ind w:right="684" w:firstLine="566"/>
        <w:jc w:val="both"/>
        <w:rPr>
          <w:rFonts w:ascii="Times New Roman" w:hAnsi="Times New Roman"/>
          <w:color w:val="auto"/>
          <w:sz w:val="28"/>
          <w:szCs w:val="28"/>
        </w:rPr>
      </w:pPr>
      <w:hyperlink r:id="rId13" w:history="1">
        <w:r w:rsidR="005D5EB6" w:rsidRPr="00507C77">
          <w:rPr>
            <w:rStyle w:val="aa"/>
            <w:rFonts w:ascii="Times New Roman" w:hAnsi="Times New Roman"/>
            <w:sz w:val="28"/>
            <w:szCs w:val="28"/>
          </w:rPr>
          <w:t>https://sh10-yarcevo-r66.gosweb.gosuslugi.ru/</w:t>
        </w:r>
      </w:hyperlink>
      <w:r w:rsidR="005D5EB6">
        <w:rPr>
          <w:rFonts w:ascii="Times New Roman" w:hAnsi="Times New Roman"/>
          <w:color w:val="auto"/>
          <w:sz w:val="28"/>
          <w:szCs w:val="28"/>
        </w:rPr>
        <w:t xml:space="preserve"> (раздел Документы)</w:t>
      </w:r>
    </w:p>
    <w:p w:rsidR="002276B1" w:rsidRDefault="002276B1" w:rsidP="002276B1">
      <w:pPr>
        <w:pStyle w:val="a6"/>
        <w:spacing w:after="0" w:line="240" w:lineRule="auto"/>
        <w:ind w:right="684" w:firstLine="566"/>
        <w:jc w:val="both"/>
        <w:rPr>
          <w:rFonts w:ascii="Times New Roman" w:hAnsi="Times New Roman"/>
          <w:color w:val="auto"/>
          <w:sz w:val="28"/>
          <w:szCs w:val="28"/>
        </w:rPr>
      </w:pPr>
      <w:r w:rsidRPr="001E0E89">
        <w:rPr>
          <w:rFonts w:ascii="Times New Roman" w:hAnsi="Times New Roman"/>
          <w:color w:val="auto"/>
          <w:sz w:val="28"/>
          <w:szCs w:val="28"/>
        </w:rPr>
        <w:t xml:space="preserve">При выставлении отметки за последнюю четверть учебного года вычисляется среднееарифметическоетекущихотметокзачетвертьиотметкизапромежуточнуюаттестацию;отметказагодвыставляетсякаксреднееарифметическоечетвертныхотметок;среднееарифметическое выставляется целым числом в соответствии с правилами </w:t>
      </w:r>
      <w:proofErr w:type="spellStart"/>
      <w:r w:rsidRPr="001E0E89">
        <w:rPr>
          <w:rFonts w:ascii="Times New Roman" w:hAnsi="Times New Roman"/>
          <w:color w:val="auto"/>
          <w:sz w:val="28"/>
          <w:szCs w:val="28"/>
        </w:rPr>
        <w:t>математическогоокругления</w:t>
      </w:r>
      <w:proofErr w:type="spellEnd"/>
      <w:r w:rsidRPr="001E0E89">
        <w:rPr>
          <w:rFonts w:ascii="Times New Roman" w:hAnsi="Times New Roman"/>
          <w:color w:val="auto"/>
          <w:sz w:val="28"/>
          <w:szCs w:val="28"/>
        </w:rPr>
        <w:t>.</w:t>
      </w:r>
    </w:p>
    <w:p w:rsidR="007F033A" w:rsidRDefault="007F033A" w:rsidP="002276B1">
      <w:pPr>
        <w:pStyle w:val="a6"/>
        <w:spacing w:after="0" w:line="240" w:lineRule="auto"/>
        <w:ind w:right="684" w:firstLine="56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40D4" w:rsidRDefault="00DA40D4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DA40D4" w:rsidRDefault="00DA40D4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DA40D4" w:rsidRDefault="00DA40D4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DA40D4" w:rsidRDefault="00DA40D4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DA40D4" w:rsidRDefault="00DA40D4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DA40D4" w:rsidRDefault="00DA40D4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DA40D4" w:rsidRDefault="00DA40D4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DA40D4" w:rsidRDefault="00DA40D4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CE2A7C" w:rsidRDefault="00CE2A7C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CE2A7C" w:rsidRDefault="00CE2A7C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CE2A7C" w:rsidRDefault="00CE2A7C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A61110" w:rsidRDefault="00A61110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A61110" w:rsidRDefault="00A61110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A61110" w:rsidRDefault="00A61110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A61110" w:rsidRDefault="00A61110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A61110" w:rsidRDefault="00A61110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</w:p>
    <w:p w:rsidR="00064AE8" w:rsidRDefault="00064AE8" w:rsidP="002276B1">
      <w:pPr>
        <w:pStyle w:val="a6"/>
        <w:spacing w:before="5" w:after="0" w:line="240" w:lineRule="auto"/>
        <w:ind w:right="681" w:firstLine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Годовой учебный план</w:t>
      </w:r>
    </w:p>
    <w:p w:rsidR="00064AE8" w:rsidRDefault="00064AE8" w:rsidP="001E0E8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1-4 классы, 1 дополнительный класс</w:t>
      </w:r>
    </w:p>
    <w:p w:rsidR="001E0E89" w:rsidRDefault="001E0E89" w:rsidP="001E0E8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пятидневная учебная неделя</w:t>
      </w:r>
    </w:p>
    <w:p w:rsidR="00064AE8" w:rsidRDefault="00064AE8" w:rsidP="00BD2AD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064AE8" w:rsidRPr="00064AE8" w:rsidTr="00064AE8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Примерный годовой учебный план начального общего образования</w:t>
            </w: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br/>
            </w:r>
            <w:r w:rsidRPr="00064AE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обучающихся с задержкой психического развития (вариант 7.2)</w:t>
            </w: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br/>
              <w:t>(вариант 1)</w:t>
            </w:r>
          </w:p>
        </w:tc>
      </w:tr>
      <w:tr w:rsidR="00064AE8" w:rsidRPr="00064AE8" w:rsidTr="00064AE8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Предметные </w:t>
            </w: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Классы </w:t>
            </w:r>
          </w:p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</w:p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Количество часов </w:t>
            </w: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Всего</w:t>
            </w:r>
          </w:p>
        </w:tc>
      </w:tr>
      <w:tr w:rsidR="00064AE8" w:rsidRPr="00064AE8" w:rsidTr="00064AE8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</w:p>
        </w:tc>
      </w:tr>
      <w:tr w:rsidR="00064AE8" w:rsidRPr="00064AE8" w:rsidTr="00064AE8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</w:p>
        </w:tc>
      </w:tr>
      <w:tr w:rsidR="00064AE8" w:rsidRPr="00064AE8" w:rsidTr="00064AE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772</w:t>
            </w:r>
          </w:p>
        </w:tc>
      </w:tr>
      <w:tr w:rsidR="00064AE8" w:rsidRPr="00064AE8" w:rsidTr="00064AE8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638</w:t>
            </w:r>
          </w:p>
        </w:tc>
      </w:tr>
      <w:tr w:rsidR="00064AE8" w:rsidRPr="00064AE8" w:rsidTr="00064AE8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Иностранный язык</w:t>
            </w:r>
            <w:r w:rsidR="001E0E89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68</w:t>
            </w:r>
          </w:p>
        </w:tc>
      </w:tr>
      <w:tr w:rsidR="00064AE8" w:rsidRPr="00064AE8" w:rsidTr="00064A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672</w:t>
            </w:r>
          </w:p>
        </w:tc>
      </w:tr>
      <w:tr w:rsidR="00064AE8" w:rsidRPr="00064AE8" w:rsidTr="00064A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336</w:t>
            </w:r>
          </w:p>
        </w:tc>
      </w:tr>
      <w:tr w:rsidR="00064AE8" w:rsidRPr="00064AE8" w:rsidTr="00064A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34</w:t>
            </w:r>
          </w:p>
        </w:tc>
      </w:tr>
      <w:tr w:rsidR="00064AE8" w:rsidRPr="00064AE8" w:rsidTr="00064AE8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168</w:t>
            </w:r>
          </w:p>
        </w:tc>
      </w:tr>
      <w:tr w:rsidR="00064AE8" w:rsidRPr="00064AE8" w:rsidTr="00064AE8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168</w:t>
            </w:r>
          </w:p>
        </w:tc>
      </w:tr>
      <w:tr w:rsidR="00064AE8" w:rsidRPr="00064AE8" w:rsidTr="00064A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168</w:t>
            </w:r>
          </w:p>
        </w:tc>
      </w:tr>
      <w:tr w:rsidR="00064AE8" w:rsidRPr="00064AE8" w:rsidTr="00064AE8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504</w:t>
            </w:r>
          </w:p>
        </w:tc>
      </w:tr>
      <w:tr w:rsidR="00064AE8" w:rsidRPr="00064AE8" w:rsidTr="00064AE8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3528</w:t>
            </w:r>
          </w:p>
        </w:tc>
      </w:tr>
      <w:tr w:rsidR="00064AE8" w:rsidRPr="00064AE8" w:rsidTr="00064AE8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204</w:t>
            </w:r>
          </w:p>
        </w:tc>
      </w:tr>
      <w:tr w:rsidR="00064AE8" w:rsidRPr="00064AE8" w:rsidTr="00064AE8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Максимально допустимая годовая нагрузка</w:t>
            </w: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3732</w:t>
            </w:r>
          </w:p>
        </w:tc>
      </w:tr>
    </w:tbl>
    <w:p w:rsidR="00064AE8" w:rsidRDefault="00064AE8" w:rsidP="00BD2AD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1E0E89" w:rsidRDefault="001E0E89" w:rsidP="001E0E8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1E0E89" w:rsidRDefault="001E0E89" w:rsidP="001E0E8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1E0E89" w:rsidRDefault="001E0E89" w:rsidP="001E0E8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1E0E89" w:rsidRDefault="001E0E89" w:rsidP="001E0E8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1E0E89" w:rsidRDefault="001E0E89" w:rsidP="001E0E8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DA40D4" w:rsidRDefault="00DA40D4" w:rsidP="001E0E8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9F7D69" w:rsidRDefault="009F7D69" w:rsidP="001E0E8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9F7D69" w:rsidRDefault="009F7D69" w:rsidP="001E0E8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9F7D69" w:rsidRDefault="009F7D69" w:rsidP="001E0E8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1E0E89" w:rsidRDefault="001E0E89" w:rsidP="001E0E8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lastRenderedPageBreak/>
        <w:t>Недельный учебный план</w:t>
      </w:r>
    </w:p>
    <w:p w:rsidR="001E0E89" w:rsidRDefault="001E0E89" w:rsidP="001E0E8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1-4 классы, 1 дополнительный класс</w:t>
      </w:r>
    </w:p>
    <w:p w:rsidR="00064AE8" w:rsidRDefault="001E0E89" w:rsidP="001E0E89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пятидневная учебная неделя</w:t>
      </w:r>
    </w:p>
    <w:p w:rsidR="001E0E89" w:rsidRDefault="001E0E89" w:rsidP="00BD2AD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064AE8" w:rsidRPr="00064AE8" w:rsidTr="00064AE8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Примерный недельный учебный план начального общего образования</w:t>
            </w: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br/>
            </w:r>
            <w:r w:rsidRPr="00064AE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обучающихся с задержкой психического развития (вариант 7.2)</w:t>
            </w:r>
            <w:r w:rsidRPr="00064AE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br/>
            </w: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(вариант 1)</w:t>
            </w:r>
          </w:p>
        </w:tc>
      </w:tr>
      <w:tr w:rsidR="00064AE8" w:rsidRPr="00064AE8" w:rsidTr="00064AE8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Предметные </w:t>
            </w: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Классы </w:t>
            </w:r>
          </w:p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</w:p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Учебные предметы</w:t>
            </w:r>
          </w:p>
          <w:p w:rsidR="00064AE8" w:rsidRPr="00064AE8" w:rsidRDefault="00064AE8" w:rsidP="00064AE8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Количество часов </w:t>
            </w: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tabs>
                <w:tab w:val="left" w:pos="525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Всего</w:t>
            </w:r>
          </w:p>
          <w:p w:rsidR="00064AE8" w:rsidRPr="00064AE8" w:rsidRDefault="00064AE8" w:rsidP="00064AE8">
            <w:pPr>
              <w:tabs>
                <w:tab w:val="left" w:pos="52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</w:p>
        </w:tc>
      </w:tr>
      <w:tr w:rsidR="00064AE8" w:rsidRPr="00064AE8" w:rsidTr="00064AE8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vertAlign w:val="superscript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</w:p>
        </w:tc>
      </w:tr>
      <w:tr w:rsidR="00064AE8" w:rsidRPr="00064AE8" w:rsidTr="00064AE8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</w:p>
        </w:tc>
      </w:tr>
      <w:tr w:rsidR="00064AE8" w:rsidRPr="00064AE8" w:rsidTr="00064AE8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23</w:t>
            </w:r>
          </w:p>
        </w:tc>
      </w:tr>
      <w:tr w:rsidR="00064AE8" w:rsidRPr="00064AE8" w:rsidTr="00064AE8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19</w:t>
            </w:r>
          </w:p>
        </w:tc>
      </w:tr>
      <w:tr w:rsidR="00064AE8" w:rsidRPr="00064AE8" w:rsidTr="00064AE8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2</w:t>
            </w:r>
          </w:p>
        </w:tc>
      </w:tr>
      <w:tr w:rsidR="00064AE8" w:rsidRPr="00064AE8" w:rsidTr="00064A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Математика</w:t>
            </w:r>
          </w:p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20</w:t>
            </w:r>
          </w:p>
        </w:tc>
      </w:tr>
      <w:tr w:rsidR="00064AE8" w:rsidRPr="00064AE8" w:rsidTr="00064A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10</w:t>
            </w:r>
          </w:p>
        </w:tc>
      </w:tr>
      <w:tr w:rsidR="00064AE8" w:rsidRPr="00064AE8" w:rsidTr="00064A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</w:tr>
      <w:tr w:rsidR="00064AE8" w:rsidRPr="00064AE8" w:rsidTr="00064AE8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5</w:t>
            </w:r>
          </w:p>
        </w:tc>
      </w:tr>
      <w:tr w:rsidR="00064AE8" w:rsidRPr="00064AE8" w:rsidTr="00064AE8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5</w:t>
            </w:r>
          </w:p>
        </w:tc>
      </w:tr>
      <w:tr w:rsidR="00064AE8" w:rsidRPr="00064AE8" w:rsidTr="00064A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5</w:t>
            </w:r>
          </w:p>
        </w:tc>
      </w:tr>
      <w:tr w:rsidR="00064AE8" w:rsidRPr="00064AE8" w:rsidTr="00064AE8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15</w:t>
            </w:r>
          </w:p>
        </w:tc>
      </w:tr>
      <w:tr w:rsidR="00064AE8" w:rsidRPr="00064AE8" w:rsidTr="00064AE8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105</w:t>
            </w:r>
          </w:p>
        </w:tc>
      </w:tr>
      <w:tr w:rsidR="00064AE8" w:rsidRPr="00064AE8" w:rsidTr="00064AE8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6</w:t>
            </w:r>
          </w:p>
        </w:tc>
      </w:tr>
      <w:tr w:rsidR="00064AE8" w:rsidRPr="00064AE8" w:rsidTr="00064AE8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Максимально допустимая недельная нагрузка</w:t>
            </w:r>
            <w:r w:rsidRPr="00064A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E8" w:rsidRPr="00064AE8" w:rsidRDefault="00064AE8" w:rsidP="00064AE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064A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111</w:t>
            </w:r>
          </w:p>
        </w:tc>
      </w:tr>
    </w:tbl>
    <w:p w:rsidR="00064AE8" w:rsidRDefault="00064AE8" w:rsidP="00BD2AD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5B37DC" w:rsidRPr="005B37DC" w:rsidRDefault="005B37DC" w:rsidP="007F033A">
      <w:pPr>
        <w:pStyle w:val="310"/>
        <w:tabs>
          <w:tab w:val="left" w:pos="4060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B37DC">
        <w:rPr>
          <w:rFonts w:ascii="Times New Roman" w:hAnsi="Times New Roman" w:cs="Times New Roman"/>
          <w:color w:val="auto"/>
          <w:sz w:val="28"/>
          <w:szCs w:val="28"/>
        </w:rPr>
        <w:t>Календарныйучебныйграфик</w:t>
      </w:r>
      <w:proofErr w:type="spellEnd"/>
    </w:p>
    <w:p w:rsidR="005B37DC" w:rsidRDefault="005B37DC" w:rsidP="005B37DC">
      <w:pPr>
        <w:pStyle w:val="a6"/>
        <w:spacing w:line="240" w:lineRule="auto"/>
        <w:ind w:right="676" w:firstLine="710"/>
        <w:jc w:val="both"/>
        <w:rPr>
          <w:rFonts w:ascii="Times New Roman" w:hAnsi="Times New Roman"/>
          <w:color w:val="auto"/>
          <w:sz w:val="28"/>
          <w:szCs w:val="28"/>
        </w:rPr>
      </w:pPr>
      <w:r w:rsidRPr="005B37DC">
        <w:rPr>
          <w:rFonts w:ascii="Times New Roman" w:hAnsi="Times New Roman"/>
          <w:color w:val="auto"/>
          <w:sz w:val="28"/>
          <w:szCs w:val="28"/>
        </w:rPr>
        <w:t xml:space="preserve">Календарныйучебныйграфиксоставляетсясучетоммненийучастниковобразовательных </w:t>
      </w:r>
      <w:proofErr w:type="spellStart"/>
      <w:r w:rsidRPr="005B37DC">
        <w:rPr>
          <w:rFonts w:ascii="Times New Roman" w:hAnsi="Times New Roman"/>
          <w:color w:val="auto"/>
          <w:sz w:val="28"/>
          <w:szCs w:val="28"/>
        </w:rPr>
        <w:t>отношений,учетомрегиональныхиэтнокультурных</w:t>
      </w:r>
      <w:proofErr w:type="spellEnd"/>
      <w:r w:rsidRPr="005B37D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5B37DC">
        <w:rPr>
          <w:rFonts w:ascii="Times New Roman" w:hAnsi="Times New Roman"/>
          <w:color w:val="auto"/>
          <w:sz w:val="28"/>
          <w:szCs w:val="28"/>
        </w:rPr>
        <w:t>традиций,сучетомплановых</w:t>
      </w:r>
      <w:proofErr w:type="spellEnd"/>
      <w:r w:rsidRPr="005B37D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5B37DC">
        <w:rPr>
          <w:rFonts w:ascii="Times New Roman" w:hAnsi="Times New Roman"/>
          <w:color w:val="auto"/>
          <w:sz w:val="28"/>
          <w:szCs w:val="28"/>
        </w:rPr>
        <w:t>мероприятийучрежденийкультурырегиона</w:t>
      </w:r>
      <w:proofErr w:type="spellEnd"/>
      <w:r w:rsidRPr="005B37D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5B37DC">
        <w:rPr>
          <w:rFonts w:ascii="Times New Roman" w:hAnsi="Times New Roman"/>
          <w:color w:val="auto"/>
          <w:sz w:val="28"/>
          <w:szCs w:val="28"/>
        </w:rPr>
        <w:t>иопределяетчередованиеучебнойдеятельности</w:t>
      </w:r>
      <w:proofErr w:type="spellEnd"/>
      <w:r w:rsidRPr="005B37DC">
        <w:rPr>
          <w:rFonts w:ascii="Times New Roman" w:hAnsi="Times New Roman"/>
          <w:color w:val="auto"/>
          <w:sz w:val="28"/>
          <w:szCs w:val="28"/>
        </w:rPr>
        <w:t xml:space="preserve"> (урочной и внеурочной) и плановых перерывов при получении образования </w:t>
      </w:r>
      <w:proofErr w:type="spellStart"/>
      <w:r w:rsidRPr="005B37DC">
        <w:rPr>
          <w:rFonts w:ascii="Times New Roman" w:hAnsi="Times New Roman"/>
          <w:color w:val="auto"/>
          <w:sz w:val="28"/>
          <w:szCs w:val="28"/>
        </w:rPr>
        <w:t>дляотдыхаи</w:t>
      </w:r>
      <w:proofErr w:type="spellEnd"/>
      <w:r w:rsidRPr="005B37D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5B37DC">
        <w:rPr>
          <w:rFonts w:ascii="Times New Roman" w:hAnsi="Times New Roman"/>
          <w:color w:val="auto"/>
          <w:sz w:val="28"/>
          <w:szCs w:val="28"/>
        </w:rPr>
        <w:t>иныхсоциальныхцелей</w:t>
      </w:r>
      <w:proofErr w:type="spellEnd"/>
      <w:r w:rsidRPr="005B37DC">
        <w:rPr>
          <w:rFonts w:ascii="Times New Roman" w:hAnsi="Times New Roman"/>
          <w:color w:val="auto"/>
          <w:sz w:val="28"/>
          <w:szCs w:val="28"/>
        </w:rPr>
        <w:t>(каникул)</w:t>
      </w:r>
      <w:proofErr w:type="spellStart"/>
      <w:r w:rsidRPr="005B37DC">
        <w:rPr>
          <w:rFonts w:ascii="Times New Roman" w:hAnsi="Times New Roman"/>
          <w:color w:val="auto"/>
          <w:sz w:val="28"/>
          <w:szCs w:val="28"/>
        </w:rPr>
        <w:t>покалендарнымпериодамучебного</w:t>
      </w:r>
      <w:proofErr w:type="spellEnd"/>
      <w:r w:rsidRPr="005B37DC">
        <w:rPr>
          <w:rFonts w:ascii="Times New Roman" w:hAnsi="Times New Roman"/>
          <w:color w:val="auto"/>
          <w:sz w:val="28"/>
          <w:szCs w:val="28"/>
        </w:rPr>
        <w:t xml:space="preserve"> года.</w:t>
      </w:r>
    </w:p>
    <w:p w:rsidR="007F033A" w:rsidRPr="005B37DC" w:rsidRDefault="007F033A" w:rsidP="005B37DC">
      <w:pPr>
        <w:pStyle w:val="a6"/>
        <w:spacing w:line="240" w:lineRule="auto"/>
        <w:ind w:right="676" w:firstLine="71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B37DC" w:rsidRPr="005B37DC" w:rsidRDefault="005B37DC" w:rsidP="005B37DC">
      <w:pPr>
        <w:pStyle w:val="31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B37DC">
        <w:rPr>
          <w:rFonts w:ascii="Times New Roman" w:hAnsi="Times New Roman" w:cs="Times New Roman"/>
          <w:color w:val="auto"/>
          <w:sz w:val="28"/>
          <w:szCs w:val="28"/>
        </w:rPr>
        <w:t>Продолжительностьучебногогода</w:t>
      </w:r>
      <w:proofErr w:type="spellEnd"/>
    </w:p>
    <w:p w:rsidR="005B37DC" w:rsidRPr="005B37DC" w:rsidRDefault="005B37DC" w:rsidP="005B37DC">
      <w:pPr>
        <w:pStyle w:val="a6"/>
        <w:spacing w:line="240" w:lineRule="auto"/>
        <w:ind w:right="612" w:firstLine="542"/>
        <w:jc w:val="both"/>
        <w:rPr>
          <w:rFonts w:ascii="Times New Roman" w:hAnsi="Times New Roman"/>
          <w:color w:val="auto"/>
          <w:sz w:val="28"/>
          <w:szCs w:val="28"/>
        </w:rPr>
      </w:pPr>
      <w:r w:rsidRPr="005B37DC">
        <w:rPr>
          <w:rFonts w:ascii="Times New Roman" w:hAnsi="Times New Roman"/>
          <w:color w:val="auto"/>
          <w:sz w:val="28"/>
          <w:szCs w:val="28"/>
        </w:rPr>
        <w:lastRenderedPageBreak/>
        <w:t xml:space="preserve">Дата начала учебного года – </w:t>
      </w:r>
      <w:r w:rsidR="00FF5652">
        <w:rPr>
          <w:rFonts w:ascii="Times New Roman" w:hAnsi="Times New Roman"/>
          <w:color w:val="auto"/>
          <w:sz w:val="28"/>
          <w:szCs w:val="28"/>
        </w:rPr>
        <w:t>1</w:t>
      </w:r>
      <w:r w:rsidRPr="005B37DC">
        <w:rPr>
          <w:rFonts w:ascii="Times New Roman" w:hAnsi="Times New Roman"/>
          <w:color w:val="auto"/>
          <w:sz w:val="28"/>
          <w:szCs w:val="28"/>
        </w:rPr>
        <w:t xml:space="preserve"> сентября. Если этот день приходится на выходной день, товэтомслучаеучебныйгодначинаетсявпервый,следующийзаним,рабочийдень.</w:t>
      </w:r>
    </w:p>
    <w:p w:rsidR="005B37DC" w:rsidRPr="005B37DC" w:rsidRDefault="005B37DC" w:rsidP="005B37DC">
      <w:pPr>
        <w:pStyle w:val="a6"/>
        <w:spacing w:line="240" w:lineRule="auto"/>
        <w:ind w:right="612" w:firstLine="542"/>
        <w:jc w:val="both"/>
        <w:rPr>
          <w:rFonts w:ascii="Times New Roman" w:hAnsi="Times New Roman"/>
          <w:color w:val="auto"/>
          <w:sz w:val="28"/>
          <w:szCs w:val="28"/>
        </w:rPr>
      </w:pPr>
      <w:r w:rsidRPr="005B37DC">
        <w:rPr>
          <w:rFonts w:ascii="Times New Roman" w:hAnsi="Times New Roman"/>
          <w:color w:val="auto"/>
          <w:sz w:val="28"/>
          <w:szCs w:val="28"/>
        </w:rPr>
        <w:t xml:space="preserve">Датаокончанияучебногогода–26мая.Еслиэтотденьприходитсянавыходнойдень,то </w:t>
      </w:r>
      <w:proofErr w:type="spellStart"/>
      <w:r w:rsidRPr="005B37DC">
        <w:rPr>
          <w:rFonts w:ascii="Times New Roman" w:hAnsi="Times New Roman"/>
          <w:color w:val="auto"/>
          <w:sz w:val="28"/>
          <w:szCs w:val="28"/>
        </w:rPr>
        <w:t>вэтомслучаеучебныйгодзаканчивается</w:t>
      </w:r>
      <w:proofErr w:type="spellEnd"/>
      <w:r w:rsidRPr="005B37D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5B37DC">
        <w:rPr>
          <w:rFonts w:ascii="Times New Roman" w:hAnsi="Times New Roman"/>
          <w:color w:val="auto"/>
          <w:sz w:val="28"/>
          <w:szCs w:val="28"/>
        </w:rPr>
        <w:t>впредыдущийрабочийдень</w:t>
      </w:r>
      <w:proofErr w:type="spellEnd"/>
      <w:r w:rsidRPr="005B37DC">
        <w:rPr>
          <w:rFonts w:ascii="Times New Roman" w:hAnsi="Times New Roman"/>
          <w:color w:val="auto"/>
          <w:sz w:val="28"/>
          <w:szCs w:val="28"/>
        </w:rPr>
        <w:t>.</w:t>
      </w:r>
    </w:p>
    <w:p w:rsidR="00E74A51" w:rsidRPr="006B4DC2" w:rsidRDefault="00E74A51" w:rsidP="002619BF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При обучении детей с ЗПР предусматривается специальный подход при комплектовании класса общеобразовательной организации, в котором будет обучаться ребенок с ЗПР. Общая численность класса</w:t>
      </w:r>
      <w:r w:rsidRPr="006B4DC2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6B4DC2">
        <w:rPr>
          <w:rFonts w:ascii="Times New Roman" w:hAnsi="Times New Roman" w:cs="Times New Roman"/>
          <w:sz w:val="28"/>
          <w:szCs w:val="28"/>
        </w:rPr>
        <w:t xml:space="preserve">в котором обучаются дети с </w:t>
      </w:r>
      <w:r w:rsidRPr="006B4DC2">
        <w:rPr>
          <w:rFonts w:ascii="Times New Roman" w:hAnsi="Times New Roman" w:cs="Times New Roman"/>
          <w:caps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>, осваивающие вариант 7.2</w:t>
      </w:r>
      <w:r>
        <w:rPr>
          <w:rFonts w:ascii="Times New Roman" w:hAnsi="Times New Roman" w:cs="Times New Roman"/>
          <w:caps/>
          <w:sz w:val="28"/>
          <w:szCs w:val="28"/>
        </w:rPr>
        <w:t xml:space="preserve"> А</w:t>
      </w:r>
      <w:r w:rsidRPr="006B4DC2">
        <w:rPr>
          <w:rFonts w:ascii="Times New Roman" w:hAnsi="Times New Roman" w:cs="Times New Roman"/>
          <w:caps/>
          <w:sz w:val="28"/>
          <w:szCs w:val="28"/>
        </w:rPr>
        <w:t>ОП НОО,</w:t>
      </w:r>
      <w:r w:rsidRPr="006B4DC2">
        <w:rPr>
          <w:rFonts w:ascii="Times New Roman" w:hAnsi="Times New Roman" w:cs="Times New Roman"/>
          <w:sz w:val="28"/>
          <w:szCs w:val="28"/>
        </w:rPr>
        <w:t xml:space="preserve"> не должна превышать 25 обучающихся, число обучающихся с</w:t>
      </w:r>
      <w:r w:rsidRPr="006B4DC2">
        <w:rPr>
          <w:rFonts w:ascii="Times New Roman" w:hAnsi="Times New Roman" w:cs="Times New Roman"/>
          <w:caps/>
          <w:sz w:val="28"/>
          <w:szCs w:val="28"/>
        </w:rPr>
        <w:t xml:space="preserve"> ЗПР </w:t>
      </w:r>
      <w:r w:rsidRPr="006B4DC2">
        <w:rPr>
          <w:rFonts w:ascii="Times New Roman" w:hAnsi="Times New Roman" w:cs="Times New Roman"/>
          <w:sz w:val="28"/>
          <w:szCs w:val="28"/>
        </w:rPr>
        <w:t>в классе не должно превышать четырех, остальные обучающиеся – не имеющие ограничений по здоровью.</w:t>
      </w:r>
    </w:p>
    <w:p w:rsidR="00720DF7" w:rsidRPr="005B37DC" w:rsidRDefault="00720DF7" w:rsidP="00886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D4F" w:rsidRDefault="00487D4F" w:rsidP="00487D4F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B4DC2">
        <w:rPr>
          <w:rFonts w:ascii="Times New Roman" w:hAnsi="Times New Roman" w:cs="Times New Roman"/>
          <w:b/>
          <w:sz w:val="28"/>
          <w:szCs w:val="28"/>
        </w:rPr>
        <w:t>2.3.2.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A44523" w:rsidRDefault="00A44523" w:rsidP="00487D4F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87D4F" w:rsidRPr="006B4DC2" w:rsidRDefault="00487D4F" w:rsidP="00487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Разработана и реализуется программа мониторинга </w:t>
      </w:r>
      <w:proofErr w:type="spellStart"/>
      <w:r w:rsidRPr="006B4DC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B4DC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на уровне начального общего образования (данную работу проводит заместитель директора по УВР совместно с педагогом-психологом и учителями начальных классов). </w:t>
      </w:r>
    </w:p>
    <w:p w:rsidR="00487D4F" w:rsidRPr="006B4DC2" w:rsidRDefault="00487D4F" w:rsidP="00487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Разработаны и реализуются рабочие программы на уровень обучения по учебным предметам, курсам внеурочной деятельности (в том числе курсам коррекционно-развивающей области). </w:t>
      </w:r>
    </w:p>
    <w:p w:rsidR="00487D4F" w:rsidRPr="006B4DC2" w:rsidRDefault="00487D4F" w:rsidP="00487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На заседаниях школьного методического объединения учителей начальных классов рассматриваются различные вопросы </w:t>
      </w:r>
      <w:r>
        <w:rPr>
          <w:rFonts w:ascii="Times New Roman" w:hAnsi="Times New Roman" w:cs="Times New Roman"/>
          <w:sz w:val="28"/>
          <w:szCs w:val="28"/>
        </w:rPr>
        <w:t>реализации АОП НОО (вариант 7.2</w:t>
      </w:r>
      <w:r w:rsidRPr="006B4DC2">
        <w:rPr>
          <w:rFonts w:ascii="Times New Roman" w:hAnsi="Times New Roman" w:cs="Times New Roman"/>
          <w:sz w:val="28"/>
          <w:szCs w:val="28"/>
        </w:rPr>
        <w:t xml:space="preserve">), работа по самообразованию педагогов планируется с учетом необходимости реализации коррекционной направленности образовательного процесса. Проводятся семинары для учителей начальных классов, в рамках которых учителя дают открытие уроки по разным учебным предметам с использованием личностно-ориентированного, </w:t>
      </w:r>
      <w:proofErr w:type="spellStart"/>
      <w:r w:rsidRPr="006B4DC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B4DC2">
        <w:rPr>
          <w:rFonts w:ascii="Times New Roman" w:hAnsi="Times New Roman" w:cs="Times New Roman"/>
          <w:sz w:val="28"/>
          <w:szCs w:val="28"/>
        </w:rPr>
        <w:t xml:space="preserve">, дифференцированного подходов в обучении, </w:t>
      </w:r>
      <w:proofErr w:type="spellStart"/>
      <w:r w:rsidRPr="006B4DC2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r w:rsidRPr="006B4D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D4F" w:rsidRPr="006B4DC2" w:rsidRDefault="00487D4F" w:rsidP="00487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Реализуется оптимизационная модель организации внеурочной деятельности. Данная модель наиболее соответствует возможностям МБОУ СШ </w:t>
      </w:r>
      <w:r w:rsidR="00D41E83">
        <w:rPr>
          <w:rFonts w:ascii="Times New Roman" w:hAnsi="Times New Roman" w:cs="Times New Roman"/>
          <w:sz w:val="28"/>
          <w:szCs w:val="28"/>
        </w:rPr>
        <w:t>10</w:t>
      </w:r>
      <w:r w:rsidRPr="006B4DC2">
        <w:rPr>
          <w:rFonts w:ascii="Times New Roman" w:hAnsi="Times New Roman" w:cs="Times New Roman"/>
          <w:sz w:val="28"/>
          <w:szCs w:val="28"/>
        </w:rPr>
        <w:t xml:space="preserve">: в ее реализации могут принимать участие все педагогические работники учреждения (учителя, социальный педагог, педагог-психолог и др.), происходит оптимизация внутренних ресурсов МБОУ СШ </w:t>
      </w:r>
      <w:r w:rsidR="00D41E83">
        <w:rPr>
          <w:rFonts w:ascii="Times New Roman" w:hAnsi="Times New Roman" w:cs="Times New Roman"/>
          <w:sz w:val="28"/>
          <w:szCs w:val="28"/>
        </w:rPr>
        <w:t>10</w:t>
      </w:r>
      <w:r w:rsidRPr="006B4DC2">
        <w:rPr>
          <w:rFonts w:ascii="Times New Roman" w:hAnsi="Times New Roman" w:cs="Times New Roman"/>
          <w:sz w:val="28"/>
          <w:szCs w:val="28"/>
        </w:rPr>
        <w:t>.</w:t>
      </w:r>
    </w:p>
    <w:p w:rsidR="00487D4F" w:rsidRPr="006B4DC2" w:rsidRDefault="00487D4F" w:rsidP="00487D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4DC2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487D4F" w:rsidRDefault="00487D4F" w:rsidP="00487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Учителя начальных классов, учителя-предметники, специалисты имеют высшее профессиональное образование, планово поэтапно проходят курсовую переподготовку. Ежегодно организуется психолого-педагогическое сопровождение участников образовательных отношений, участвующими в реализации АООП на уровне начального общего образования. </w:t>
      </w:r>
    </w:p>
    <w:p w:rsidR="00D41E83" w:rsidRPr="006B4DC2" w:rsidRDefault="00D41E83" w:rsidP="00487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446"/>
        <w:gridCol w:w="3921"/>
        <w:gridCol w:w="3204"/>
      </w:tblGrid>
      <w:tr w:rsidR="00487D4F" w:rsidRPr="00414B29" w:rsidTr="00905B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Должностные функции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квалификации</w:t>
            </w:r>
          </w:p>
        </w:tc>
      </w:tr>
      <w:tr w:rsidR="00487D4F" w:rsidRPr="00414B29" w:rsidTr="00905B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системную образовательную и административно-хозяйственную работу образовательного учреждения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88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  <w:r w:rsidR="00882C7E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r w:rsidR="00A177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административной работы более </w:t>
            </w:r>
            <w:r w:rsidR="00E250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 лет, высшая квалификационная категория</w:t>
            </w:r>
          </w:p>
        </w:tc>
      </w:tr>
      <w:tr w:rsidR="00487D4F" w:rsidRPr="00414B29" w:rsidTr="00905B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(4 чел.)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Координирует работу педагогов, воспитателей, разработку учебно</w:t>
            </w:r>
            <w:r w:rsidR="00882C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методической и иной документации. Обеспечивает совершенствование методов организации образовательного процесса. Осуществляет контроль за качеством образовательного процесса.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– 100%, стаж административной работы от 0 до 10 лет</w:t>
            </w:r>
          </w:p>
        </w:tc>
      </w:tr>
      <w:tr w:rsidR="00487D4F" w:rsidRPr="00414B29" w:rsidTr="00905B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Учитель (12 чел.)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– </w:t>
            </w:r>
            <w:r w:rsidR="00E25086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87D4F" w:rsidRPr="00414B29" w:rsidRDefault="00A177FD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487D4F" w:rsidRPr="0041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D4F"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25086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487D4F" w:rsidRPr="00414B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7D4F" w:rsidRPr="00414B29" w:rsidTr="00905B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– 100%</w:t>
            </w:r>
          </w:p>
        </w:tc>
      </w:tr>
      <w:tr w:rsidR="00487D4F" w:rsidRPr="00414B29" w:rsidTr="00905B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– 100%</w:t>
            </w:r>
          </w:p>
        </w:tc>
      </w:tr>
      <w:tr w:rsidR="00487D4F" w:rsidRPr="00414B29" w:rsidTr="00905B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Зав.БИЦ</w:t>
            </w:r>
            <w:proofErr w:type="spell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обеспечивает доступ обучающихся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– 100%</w:t>
            </w:r>
          </w:p>
        </w:tc>
      </w:tr>
      <w:tr w:rsidR="00487D4F" w:rsidRPr="00414B29" w:rsidTr="00905B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ГПД </w:t>
            </w:r>
          </w:p>
          <w:p w:rsidR="00487D4F" w:rsidRPr="00414B29" w:rsidRDefault="00487D4F" w:rsidP="0088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проводит внеурочную учебную и воспитательную работу в закрепленной группе, а также общественно полезную и </w:t>
            </w:r>
            <w:proofErr w:type="spellStart"/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 w:rsidR="00882C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414B29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детьми группы.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F" w:rsidRPr="00414B29" w:rsidRDefault="00487D4F" w:rsidP="0090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2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– 100%</w:t>
            </w:r>
          </w:p>
        </w:tc>
      </w:tr>
    </w:tbl>
    <w:p w:rsidR="00487D4F" w:rsidRPr="006B4DC2" w:rsidRDefault="00487D4F" w:rsidP="00487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D4F" w:rsidRPr="006B4DC2" w:rsidRDefault="00487D4F" w:rsidP="00487D4F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lastRenderedPageBreak/>
        <w:t>Уровень квалификации работни</w:t>
      </w:r>
      <w:r>
        <w:rPr>
          <w:rFonts w:ascii="Times New Roman" w:hAnsi="Times New Roman" w:cs="Times New Roman"/>
          <w:sz w:val="28"/>
          <w:szCs w:val="28"/>
        </w:rPr>
        <w:t>ков МБОУ СШ №</w:t>
      </w:r>
      <w:r w:rsidR="00D41E8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 реализующей АО</w:t>
      </w:r>
      <w:r w:rsidRPr="006B4DC2">
        <w:rPr>
          <w:rFonts w:ascii="Times New Roman" w:hAnsi="Times New Roman" w:cs="Times New Roman"/>
          <w:sz w:val="28"/>
          <w:szCs w:val="28"/>
        </w:rPr>
        <w:t xml:space="preserve">П НОО обучающихся с ЗПР, соответствует квалификационным характеристикам по соответствующей должности.  </w:t>
      </w:r>
    </w:p>
    <w:p w:rsidR="00487D4F" w:rsidRPr="006B4DC2" w:rsidRDefault="00487D4F" w:rsidP="00487D4F">
      <w:pPr>
        <w:shd w:val="clear" w:color="auto" w:fill="FFFFFF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b/>
          <w:kern w:val="28"/>
          <w:sz w:val="28"/>
          <w:szCs w:val="28"/>
        </w:rPr>
        <w:t>Финансовые условия</w:t>
      </w:r>
    </w:p>
    <w:p w:rsidR="00487D4F" w:rsidRPr="006B4DC2" w:rsidRDefault="00487D4F" w:rsidP="00487D4F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АООП НОО обучающихся с ЗПР осуществляется исходя из расходных обязательств на основе муниципального задания по оказанию муниципальных образовательных услуг. </w:t>
      </w:r>
    </w:p>
    <w:p w:rsidR="00487D4F" w:rsidRPr="006B4DC2" w:rsidRDefault="00487D4F" w:rsidP="00487D4F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основного общего образования осуществляется в соответствии с нормативами, определяемыми органами государственной власти субъектов Российской Федерации. Финансовое обеспечение реализации образовательной программы основного общего образования для детей с ОВЗ учитывает расходы, необходимые для коррекции нарушения развития.</w:t>
      </w:r>
    </w:p>
    <w:p w:rsidR="00487D4F" w:rsidRPr="006B4DC2" w:rsidRDefault="00487D4F" w:rsidP="00487D4F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 w:rsidRPr="006B4DC2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Определение нормативных затрат на оказание государственной услуги</w:t>
      </w:r>
    </w:p>
    <w:p w:rsidR="00321EFE" w:rsidRDefault="00321EFE" w:rsidP="00487D4F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321EFE">
        <w:rPr>
          <w:rFonts w:ascii="Times New Roman" w:hAnsi="Times New Roman" w:cs="Times New Roman"/>
          <w:sz w:val="28"/>
          <w:szCs w:val="28"/>
        </w:rPr>
        <w:t>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</w:t>
      </w:r>
    </w:p>
    <w:p w:rsidR="00487D4F" w:rsidRPr="006B4DC2" w:rsidRDefault="00487D4F" w:rsidP="00487D4F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B4DC2">
        <w:rPr>
          <w:rFonts w:ascii="Times New Roman" w:hAnsi="Times New Roman" w:cs="Times New Roman"/>
          <w:spacing w:val="-2"/>
          <w:sz w:val="28"/>
          <w:szCs w:val="28"/>
        </w:rPr>
        <w:t>Обучающемуся с ЗПР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которой  необходимо учитывается следующее:</w:t>
      </w:r>
    </w:p>
    <w:p w:rsidR="00487D4F" w:rsidRPr="006B4DC2" w:rsidRDefault="00487D4F" w:rsidP="00393261">
      <w:pPr>
        <w:pStyle w:val="23"/>
        <w:numPr>
          <w:ilvl w:val="0"/>
          <w:numId w:val="4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  <w:sz w:val="28"/>
          <w:szCs w:val="28"/>
        </w:rPr>
      </w:pPr>
      <w:r w:rsidRPr="006B4DC2">
        <w:rPr>
          <w:spacing w:val="-2"/>
          <w:sz w:val="28"/>
          <w:szCs w:val="28"/>
        </w:rPr>
        <w:t xml:space="preserve">обязательное включение </w:t>
      </w:r>
      <w:r>
        <w:rPr>
          <w:bCs/>
          <w:spacing w:val="-3"/>
          <w:sz w:val="28"/>
          <w:szCs w:val="28"/>
        </w:rPr>
        <w:t>в структуру А</w:t>
      </w:r>
      <w:r w:rsidRPr="006B4DC2">
        <w:rPr>
          <w:bCs/>
          <w:spacing w:val="-3"/>
          <w:sz w:val="28"/>
          <w:szCs w:val="28"/>
        </w:rPr>
        <w:t>ОП НОО</w:t>
      </w:r>
      <w:r w:rsidRPr="006B4DC2">
        <w:rPr>
          <w:spacing w:val="-2"/>
          <w:sz w:val="28"/>
          <w:szCs w:val="28"/>
        </w:rPr>
        <w:t xml:space="preserve"> обучающегося с ЗПР программы коррекционной работы, что требует качественно особого кадрового сост</w:t>
      </w:r>
      <w:r>
        <w:rPr>
          <w:spacing w:val="-2"/>
          <w:sz w:val="28"/>
          <w:szCs w:val="28"/>
        </w:rPr>
        <w:t>ава специалистов, реализующих А</w:t>
      </w:r>
      <w:r w:rsidRPr="006B4DC2">
        <w:rPr>
          <w:spacing w:val="-2"/>
          <w:sz w:val="28"/>
          <w:szCs w:val="28"/>
        </w:rPr>
        <w:t>ОП НОО;</w:t>
      </w:r>
    </w:p>
    <w:p w:rsidR="00487D4F" w:rsidRPr="006B4DC2" w:rsidRDefault="00487D4F" w:rsidP="00393261">
      <w:pPr>
        <w:pStyle w:val="23"/>
        <w:numPr>
          <w:ilvl w:val="0"/>
          <w:numId w:val="4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  <w:sz w:val="28"/>
          <w:szCs w:val="28"/>
        </w:rPr>
      </w:pPr>
      <w:r w:rsidRPr="006B4DC2">
        <w:rPr>
          <w:spacing w:val="-2"/>
          <w:sz w:val="28"/>
          <w:szCs w:val="28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6B4DC2">
        <w:rPr>
          <w:spacing w:val="-2"/>
          <w:sz w:val="28"/>
          <w:szCs w:val="28"/>
        </w:rPr>
        <w:t>тьютора</w:t>
      </w:r>
      <w:proofErr w:type="spellEnd"/>
      <w:r w:rsidRPr="006B4DC2">
        <w:rPr>
          <w:spacing w:val="-2"/>
          <w:sz w:val="28"/>
          <w:szCs w:val="28"/>
        </w:rPr>
        <w:t>, а также учебно-вспомогательного и прочего персонала (ассистента, медицинских работников, необходимых для сопровождения обучающегося с ЗПР);</w:t>
      </w:r>
    </w:p>
    <w:p w:rsidR="00487D4F" w:rsidRPr="006B4DC2" w:rsidRDefault="00487D4F" w:rsidP="00393261">
      <w:pPr>
        <w:pStyle w:val="23"/>
        <w:numPr>
          <w:ilvl w:val="0"/>
          <w:numId w:val="4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  <w:sz w:val="28"/>
          <w:szCs w:val="28"/>
        </w:rPr>
      </w:pPr>
      <w:r w:rsidRPr="006B4DC2">
        <w:rPr>
          <w:spacing w:val="-2"/>
          <w:sz w:val="28"/>
          <w:szCs w:val="28"/>
        </w:rPr>
        <w:t>создание специальных материально-техни</w:t>
      </w:r>
      <w:r>
        <w:rPr>
          <w:spacing w:val="-2"/>
          <w:sz w:val="28"/>
          <w:szCs w:val="28"/>
        </w:rPr>
        <w:t>ческих условий для реализации А</w:t>
      </w:r>
      <w:r w:rsidRPr="006B4DC2">
        <w:rPr>
          <w:spacing w:val="-2"/>
          <w:sz w:val="28"/>
          <w:szCs w:val="28"/>
        </w:rPr>
        <w:t xml:space="preserve">ОП НОО (специальные учебные пособия, специальное оборудование, специальные технические средства, специальные </w:t>
      </w:r>
      <w:proofErr w:type="spellStart"/>
      <w:r w:rsidRPr="006B4DC2">
        <w:rPr>
          <w:spacing w:val="-2"/>
          <w:sz w:val="28"/>
          <w:szCs w:val="28"/>
        </w:rPr>
        <w:t>компьютерныепрограммы</w:t>
      </w:r>
      <w:proofErr w:type="spellEnd"/>
      <w:r w:rsidRPr="006B4DC2">
        <w:rPr>
          <w:spacing w:val="-2"/>
          <w:sz w:val="28"/>
          <w:szCs w:val="28"/>
        </w:rPr>
        <w:t xml:space="preserve"> и др.) в соответствии с ФГОС НОО обучающихся с ЗПР.</w:t>
      </w:r>
    </w:p>
    <w:p w:rsidR="00487D4F" w:rsidRPr="006B4DC2" w:rsidRDefault="00487D4F" w:rsidP="00487D4F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B4DC2">
        <w:rPr>
          <w:rFonts w:ascii="Times New Roman" w:hAnsi="Times New Roman" w:cs="Times New Roman"/>
          <w:spacing w:val="-2"/>
          <w:sz w:val="28"/>
          <w:szCs w:val="28"/>
        </w:rPr>
        <w:t xml:space="preserve">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ЗПР. </w:t>
      </w:r>
    </w:p>
    <w:p w:rsidR="00487D4F" w:rsidRPr="006B4DC2" w:rsidRDefault="00487D4F" w:rsidP="00487D4F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B4DC2">
        <w:rPr>
          <w:rFonts w:ascii="Times New Roman" w:hAnsi="Times New Roman" w:cs="Times New Roman"/>
          <w:spacing w:val="-2"/>
          <w:sz w:val="28"/>
          <w:szCs w:val="28"/>
        </w:rPr>
        <w:t xml:space="preserve">Финансирование рассчитывается с учетом рекомендаций ПМПК,  ИПР инвалида в соответствии с кадровыми и материально-техническими </w:t>
      </w:r>
      <w:r w:rsidRPr="006B4DC2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условиями реализации АООП НОО, требованиями к наполняемости классов в соответствии с </w:t>
      </w:r>
      <w:proofErr w:type="spellStart"/>
      <w:r w:rsidRPr="006B4DC2">
        <w:rPr>
          <w:rFonts w:ascii="Times New Roman" w:hAnsi="Times New Roman" w:cs="Times New Roman"/>
          <w:spacing w:val="-2"/>
          <w:sz w:val="28"/>
          <w:szCs w:val="28"/>
        </w:rPr>
        <w:t>СанПиН</w:t>
      </w:r>
      <w:proofErr w:type="spellEnd"/>
      <w:r w:rsidRPr="006B4DC2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321EFE" w:rsidRDefault="00321EFE" w:rsidP="00487D4F">
      <w:pPr>
        <w:shd w:val="clear" w:color="auto" w:fill="FFFFFF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487D4F" w:rsidRPr="006B4DC2" w:rsidRDefault="00487D4F" w:rsidP="00487D4F">
      <w:pPr>
        <w:shd w:val="clear" w:color="auto" w:fill="FFFFFF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487D4F" w:rsidRPr="006B4DC2" w:rsidRDefault="00487D4F" w:rsidP="00487D4F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6B4DC2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Материально-техническое обеспечение начального общего образования обучающихся с ЗПР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отражена специфика требований к:</w:t>
      </w:r>
    </w:p>
    <w:p w:rsidR="00487D4F" w:rsidRPr="006B4DC2" w:rsidRDefault="00487D4F" w:rsidP="00393261">
      <w:pPr>
        <w:pStyle w:val="14TexstOSNOVA1012"/>
        <w:numPr>
          <w:ilvl w:val="0"/>
          <w:numId w:val="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6B4DC2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пространства, в котором обучается ребёнок с </w:t>
      </w:r>
      <w:r w:rsidRPr="006B4DC2">
        <w:rPr>
          <w:rFonts w:ascii="Times New Roman" w:hAnsi="Times New Roman" w:cs="Times New Roman"/>
          <w:caps/>
          <w:color w:val="auto"/>
          <w:sz w:val="28"/>
          <w:szCs w:val="28"/>
        </w:rPr>
        <w:t>ЗПР;</w:t>
      </w:r>
    </w:p>
    <w:p w:rsidR="00487D4F" w:rsidRPr="006B4DC2" w:rsidRDefault="00487D4F" w:rsidP="00393261">
      <w:pPr>
        <w:pStyle w:val="14TexstOSNOVA1012"/>
        <w:numPr>
          <w:ilvl w:val="0"/>
          <w:numId w:val="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6B4DC2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техническим средствам обучения обучающихся с </w:t>
      </w:r>
      <w:r w:rsidRPr="006B4DC2">
        <w:rPr>
          <w:rFonts w:ascii="Times New Roman" w:hAnsi="Times New Roman" w:cs="Times New Roman"/>
          <w:caps/>
          <w:color w:val="auto"/>
          <w:sz w:val="28"/>
          <w:szCs w:val="28"/>
        </w:rPr>
        <w:t>ЗПР;</w:t>
      </w:r>
    </w:p>
    <w:p w:rsidR="00487D4F" w:rsidRPr="006B4DC2" w:rsidRDefault="00487D4F" w:rsidP="00393261">
      <w:pPr>
        <w:pStyle w:val="14TexstOSNOVA1012"/>
        <w:numPr>
          <w:ilvl w:val="0"/>
          <w:numId w:val="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B4DC2">
        <w:rPr>
          <w:rFonts w:ascii="Times New Roman" w:hAnsi="Times New Roman" w:cs="Times New Roman"/>
          <w:color w:val="auto"/>
          <w:sz w:val="28"/>
          <w:szCs w:val="28"/>
        </w:rPr>
        <w:t xml:space="preserve">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</w:t>
      </w:r>
      <w:r w:rsidRPr="006B4DC2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ЗПР </w:t>
      </w:r>
      <w:r w:rsidRPr="006B4DC2">
        <w:rPr>
          <w:rFonts w:ascii="Times New Roman" w:hAnsi="Times New Roman" w:cs="Times New Roman"/>
          <w:color w:val="auto"/>
          <w:sz w:val="28"/>
          <w:szCs w:val="28"/>
        </w:rPr>
        <w:t>и позволяющих реализовывать выбранный вариант программы</w:t>
      </w:r>
      <w:r w:rsidRPr="006B4DC2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487D4F" w:rsidRPr="006B4DC2" w:rsidRDefault="00487D4F" w:rsidP="00487D4F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4DC2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организации пространства</w:t>
      </w:r>
    </w:p>
    <w:p w:rsidR="00487D4F" w:rsidRPr="006B4DC2" w:rsidRDefault="00487D4F" w:rsidP="00487D4F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B4DC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Под особой организацией образовательного пространства понимается создание комфортных условий во всех учебных и </w:t>
      </w:r>
      <w:proofErr w:type="spellStart"/>
      <w:r w:rsidRPr="006B4DC2">
        <w:rPr>
          <w:rFonts w:ascii="Times New Roman" w:hAnsi="Times New Roman" w:cs="Times New Roman"/>
          <w:color w:val="auto"/>
          <w:spacing w:val="2"/>
          <w:sz w:val="28"/>
          <w:szCs w:val="28"/>
        </w:rPr>
        <w:t>внеучебных</w:t>
      </w:r>
      <w:proofErr w:type="spellEnd"/>
      <w:r w:rsidRPr="006B4DC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помещениях МБОУ СШ №</w:t>
      </w:r>
      <w:r w:rsidR="00D41E83">
        <w:rPr>
          <w:rFonts w:ascii="Times New Roman" w:hAnsi="Times New Roman" w:cs="Times New Roman"/>
          <w:color w:val="auto"/>
          <w:spacing w:val="2"/>
          <w:sz w:val="28"/>
          <w:szCs w:val="28"/>
        </w:rPr>
        <w:t>10</w:t>
      </w:r>
      <w:r w:rsidRPr="006B4DC2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487D4F" w:rsidRPr="006B4DC2" w:rsidRDefault="00487D4F" w:rsidP="00487D4F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B4DC2">
        <w:rPr>
          <w:rFonts w:ascii="Times New Roman" w:hAnsi="Times New Roman" w:cs="Times New Roman"/>
          <w:color w:val="auto"/>
          <w:sz w:val="28"/>
          <w:szCs w:val="28"/>
        </w:rPr>
        <w:t>В МБОУ СШ №</w:t>
      </w:r>
      <w:r w:rsidR="00D41E83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6B4DC2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специально оборудованы помещения для проведения занятий с педагогом-психологом,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 Также организовано пространство для отдыха и двигательной активности обучающихся на перемене и во второй половине дня – Центр образования цифрового и гуманитарного профилей «Точка роста».</w:t>
      </w:r>
    </w:p>
    <w:p w:rsidR="00487D4F" w:rsidRPr="006B4DC2" w:rsidRDefault="00487D4F" w:rsidP="00487D4F">
      <w:pPr>
        <w:pStyle w:val="a6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B4DC2">
        <w:rPr>
          <w:rFonts w:ascii="Times New Roman" w:hAnsi="Times New Roman"/>
          <w:color w:val="auto"/>
          <w:sz w:val="28"/>
          <w:szCs w:val="28"/>
        </w:rPr>
        <w:t xml:space="preserve">Для обучающихся с ЗПР создано доступное пространство, которое позволяет воспринимать максимальное количество сведений через </w:t>
      </w:r>
      <w:proofErr w:type="spellStart"/>
      <w:r w:rsidRPr="006B4DC2">
        <w:rPr>
          <w:rFonts w:ascii="Times New Roman" w:hAnsi="Times New Roman"/>
          <w:color w:val="auto"/>
          <w:sz w:val="28"/>
          <w:szCs w:val="28"/>
        </w:rPr>
        <w:t>аудио-визуализированные</w:t>
      </w:r>
      <w:proofErr w:type="spellEnd"/>
      <w:r w:rsidRPr="006B4DC2">
        <w:rPr>
          <w:rFonts w:ascii="Times New Roman" w:hAnsi="Times New Roman"/>
          <w:color w:val="auto"/>
          <w:sz w:val="28"/>
          <w:szCs w:val="28"/>
        </w:rPr>
        <w:t xml:space="preserve"> источники, а именно удобно расположенные и доступные </w:t>
      </w:r>
      <w:r w:rsidRPr="006B4DC2">
        <w:rPr>
          <w:rFonts w:ascii="Times New Roman" w:hAnsi="Times New Roman"/>
          <w:iCs/>
          <w:color w:val="auto"/>
          <w:sz w:val="28"/>
          <w:szCs w:val="28"/>
        </w:rPr>
        <w:t>стенды</w:t>
      </w:r>
      <w:r w:rsidRPr="006B4DC2">
        <w:rPr>
          <w:rFonts w:ascii="Times New Roman" w:hAnsi="Times New Roman"/>
          <w:color w:val="auto"/>
          <w:sz w:val="28"/>
          <w:szCs w:val="28"/>
        </w:rPr>
        <w:t xml:space="preserve"> с представленным на них наглядным материалом о </w:t>
      </w:r>
      <w:proofErr w:type="spellStart"/>
      <w:r w:rsidRPr="006B4DC2">
        <w:rPr>
          <w:rFonts w:ascii="Times New Roman" w:hAnsi="Times New Roman"/>
          <w:color w:val="auto"/>
          <w:sz w:val="28"/>
          <w:szCs w:val="28"/>
        </w:rPr>
        <w:t>внутришкольных</w:t>
      </w:r>
      <w:proofErr w:type="spellEnd"/>
      <w:r w:rsidRPr="006B4DC2">
        <w:rPr>
          <w:rFonts w:ascii="Times New Roman" w:hAnsi="Times New Roman"/>
          <w:color w:val="auto"/>
          <w:sz w:val="28"/>
          <w:szCs w:val="28"/>
        </w:rPr>
        <w:t xml:space="preserve"> правилах поведения, правилах безопасности, распорядке/режиме функционирования МБОУ СШ №</w:t>
      </w:r>
      <w:r w:rsidR="00D41E83">
        <w:rPr>
          <w:rFonts w:ascii="Times New Roman" w:hAnsi="Times New Roman"/>
          <w:color w:val="auto"/>
          <w:sz w:val="28"/>
          <w:szCs w:val="28"/>
        </w:rPr>
        <w:t>10</w:t>
      </w:r>
      <w:r w:rsidRPr="006B4DC2">
        <w:rPr>
          <w:rFonts w:ascii="Times New Roman" w:hAnsi="Times New Roman"/>
          <w:color w:val="auto"/>
          <w:sz w:val="28"/>
          <w:szCs w:val="28"/>
        </w:rPr>
        <w:t>, расписании уроков, последних событиях в школе, ближайших планах и т.д..</w:t>
      </w:r>
    </w:p>
    <w:p w:rsidR="00487D4F" w:rsidRPr="006B4DC2" w:rsidRDefault="00487D4F" w:rsidP="00487D4F">
      <w:pPr>
        <w:pStyle w:val="a6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6B4DC2">
        <w:rPr>
          <w:rFonts w:ascii="Times New Roman" w:hAnsi="Times New Roman"/>
          <w:iCs/>
          <w:color w:val="auto"/>
          <w:sz w:val="28"/>
          <w:szCs w:val="28"/>
        </w:rPr>
        <w:t xml:space="preserve">Организация рабочего пространства обучающегося с </w:t>
      </w:r>
      <w:r w:rsidRPr="006B4DC2">
        <w:rPr>
          <w:rFonts w:ascii="Times New Roman" w:hAnsi="Times New Roman"/>
          <w:color w:val="auto"/>
          <w:sz w:val="28"/>
          <w:szCs w:val="28"/>
        </w:rPr>
        <w:t>задержкой психического развития</w:t>
      </w:r>
      <w:r w:rsidRPr="006B4DC2">
        <w:rPr>
          <w:rFonts w:ascii="Times New Roman" w:hAnsi="Times New Roman"/>
          <w:iCs/>
          <w:color w:val="auto"/>
          <w:sz w:val="28"/>
          <w:szCs w:val="28"/>
        </w:rPr>
        <w:t xml:space="preserve"> в </w:t>
      </w:r>
      <w:proofErr w:type="spellStart"/>
      <w:r w:rsidRPr="006B4DC2">
        <w:rPr>
          <w:rFonts w:ascii="Times New Roman" w:hAnsi="Times New Roman"/>
          <w:iCs/>
          <w:color w:val="auto"/>
          <w:sz w:val="28"/>
          <w:szCs w:val="28"/>
        </w:rPr>
        <w:t>классе</w:t>
      </w:r>
      <w:r w:rsidRPr="006B4DC2">
        <w:rPr>
          <w:rFonts w:ascii="Times New Roman" w:hAnsi="Times New Roman"/>
          <w:color w:val="auto"/>
          <w:sz w:val="28"/>
          <w:szCs w:val="28"/>
        </w:rPr>
        <w:t>предполагает</w:t>
      </w:r>
      <w:proofErr w:type="spellEnd"/>
      <w:r w:rsidRPr="006B4DC2">
        <w:rPr>
          <w:rFonts w:ascii="Times New Roman" w:hAnsi="Times New Roman"/>
          <w:color w:val="auto"/>
          <w:sz w:val="28"/>
          <w:szCs w:val="28"/>
        </w:rPr>
        <w:t xml:space="preserve"> выбор парт</w:t>
      </w:r>
      <w:r>
        <w:rPr>
          <w:rFonts w:ascii="Times New Roman" w:hAnsi="Times New Roman"/>
          <w:color w:val="auto"/>
          <w:sz w:val="28"/>
          <w:szCs w:val="28"/>
        </w:rPr>
        <w:t>ы и партнера. При реализации АО</w:t>
      </w:r>
      <w:r w:rsidRPr="006B4DC2">
        <w:rPr>
          <w:rFonts w:ascii="Times New Roman" w:hAnsi="Times New Roman"/>
          <w:color w:val="auto"/>
          <w:sz w:val="28"/>
          <w:szCs w:val="28"/>
        </w:rPr>
        <w:t>П НОО учитывается необходимость о</w:t>
      </w:r>
      <w:r w:rsidRPr="006B4DC2">
        <w:rPr>
          <w:rFonts w:ascii="Times New Roman" w:hAnsi="Times New Roman"/>
          <w:color w:val="auto"/>
          <w:sz w:val="28"/>
          <w:szCs w:val="28"/>
          <w:lang w:eastAsia="ru-RU"/>
        </w:rPr>
        <w:t>беспечения обучающемуся с ЗПР возможности постоянно находиться в зоне внимания педагога.</w:t>
      </w:r>
    </w:p>
    <w:p w:rsidR="00487D4F" w:rsidRPr="006B4DC2" w:rsidRDefault="00487D4F" w:rsidP="00487D4F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i/>
          <w:color w:val="00000A"/>
          <w:sz w:val="28"/>
          <w:szCs w:val="28"/>
        </w:rPr>
        <w:t>Требования к техническим средствам обучения</w:t>
      </w:r>
    </w:p>
    <w:p w:rsidR="00487D4F" w:rsidRPr="006B4DC2" w:rsidRDefault="00487D4F" w:rsidP="00487D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B4DC2">
        <w:rPr>
          <w:sz w:val="28"/>
          <w:szCs w:val="28"/>
        </w:rPr>
        <w:t>Технические средства обучения (</w:t>
      </w:r>
      <w:r w:rsidRPr="006B4DC2">
        <w:rPr>
          <w:color w:val="auto"/>
          <w:sz w:val="28"/>
          <w:szCs w:val="28"/>
        </w:rPr>
        <w:t xml:space="preserve">включая компьютерные инструменты обучения, </w:t>
      </w:r>
      <w:proofErr w:type="spellStart"/>
      <w:r w:rsidRPr="006B4DC2">
        <w:rPr>
          <w:color w:val="auto"/>
          <w:sz w:val="28"/>
          <w:szCs w:val="28"/>
        </w:rPr>
        <w:t>мультимедийные</w:t>
      </w:r>
      <w:proofErr w:type="spellEnd"/>
      <w:r w:rsidRPr="006B4DC2">
        <w:rPr>
          <w:color w:val="auto"/>
          <w:sz w:val="28"/>
          <w:szCs w:val="28"/>
        </w:rPr>
        <w:t xml:space="preserve">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</w:p>
    <w:p w:rsidR="00487D4F" w:rsidRPr="006B4DC2" w:rsidRDefault="00487D4F" w:rsidP="00487D4F">
      <w:pPr>
        <w:pStyle w:val="Default"/>
        <w:ind w:firstLine="708"/>
        <w:jc w:val="both"/>
        <w:rPr>
          <w:sz w:val="28"/>
          <w:szCs w:val="28"/>
        </w:rPr>
      </w:pPr>
      <w:r w:rsidRPr="006B4DC2">
        <w:rPr>
          <w:sz w:val="28"/>
          <w:szCs w:val="28"/>
        </w:rPr>
        <w:lastRenderedPageBreak/>
        <w:t>В каждом кабине</w:t>
      </w:r>
      <w:r w:rsidR="00321EFE">
        <w:rPr>
          <w:sz w:val="28"/>
          <w:szCs w:val="28"/>
        </w:rPr>
        <w:t>те, осуществляющем реализацию А</w:t>
      </w:r>
      <w:r w:rsidRPr="006B4DC2">
        <w:rPr>
          <w:sz w:val="28"/>
          <w:szCs w:val="28"/>
        </w:rPr>
        <w:t>ОП НОО, имеются:</w:t>
      </w:r>
    </w:p>
    <w:p w:rsidR="00487D4F" w:rsidRPr="006B4DC2" w:rsidRDefault="00487D4F" w:rsidP="00487D4F">
      <w:pPr>
        <w:pStyle w:val="Default"/>
        <w:ind w:firstLine="708"/>
        <w:jc w:val="both"/>
        <w:rPr>
          <w:sz w:val="28"/>
          <w:szCs w:val="28"/>
        </w:rPr>
      </w:pPr>
      <w:r w:rsidRPr="006B4DC2">
        <w:rPr>
          <w:sz w:val="28"/>
          <w:szCs w:val="28"/>
        </w:rPr>
        <w:t xml:space="preserve">- компьютеры </w:t>
      </w:r>
      <w:proofErr w:type="spellStart"/>
      <w:r w:rsidRPr="006B4DC2">
        <w:rPr>
          <w:sz w:val="28"/>
          <w:szCs w:val="28"/>
        </w:rPr>
        <w:t>c</w:t>
      </w:r>
      <w:proofErr w:type="spellEnd"/>
      <w:r w:rsidRPr="006B4DC2">
        <w:rPr>
          <w:sz w:val="28"/>
          <w:szCs w:val="28"/>
        </w:rPr>
        <w:t xml:space="preserve"> колонками и выходом в </w:t>
      </w:r>
      <w:proofErr w:type="spellStart"/>
      <w:r w:rsidRPr="006B4DC2">
        <w:rPr>
          <w:sz w:val="28"/>
          <w:szCs w:val="28"/>
        </w:rPr>
        <w:t>Internet</w:t>
      </w:r>
      <w:proofErr w:type="spellEnd"/>
      <w:r w:rsidRPr="006B4DC2">
        <w:rPr>
          <w:sz w:val="28"/>
          <w:szCs w:val="28"/>
        </w:rPr>
        <w:t xml:space="preserve">, </w:t>
      </w:r>
    </w:p>
    <w:p w:rsidR="00487D4F" w:rsidRPr="006B4DC2" w:rsidRDefault="00487D4F" w:rsidP="00487D4F">
      <w:pPr>
        <w:pStyle w:val="Default"/>
        <w:ind w:firstLine="708"/>
        <w:jc w:val="both"/>
        <w:rPr>
          <w:sz w:val="28"/>
          <w:szCs w:val="28"/>
        </w:rPr>
      </w:pPr>
      <w:r w:rsidRPr="006B4DC2">
        <w:rPr>
          <w:sz w:val="28"/>
          <w:szCs w:val="28"/>
        </w:rPr>
        <w:t xml:space="preserve">- </w:t>
      </w:r>
      <w:proofErr w:type="spellStart"/>
      <w:r w:rsidRPr="006B4DC2">
        <w:rPr>
          <w:sz w:val="28"/>
          <w:szCs w:val="28"/>
        </w:rPr>
        <w:t>мультимедийные</w:t>
      </w:r>
      <w:proofErr w:type="spellEnd"/>
      <w:r w:rsidRPr="006B4DC2">
        <w:rPr>
          <w:sz w:val="28"/>
          <w:szCs w:val="28"/>
        </w:rPr>
        <w:t xml:space="preserve"> проекторы с экранами, </w:t>
      </w:r>
    </w:p>
    <w:p w:rsidR="00487D4F" w:rsidRPr="006B4DC2" w:rsidRDefault="00487D4F" w:rsidP="00487D4F">
      <w:pPr>
        <w:pStyle w:val="Default"/>
        <w:ind w:firstLine="708"/>
        <w:jc w:val="both"/>
        <w:rPr>
          <w:sz w:val="28"/>
          <w:szCs w:val="28"/>
        </w:rPr>
      </w:pPr>
      <w:r w:rsidRPr="006B4DC2">
        <w:rPr>
          <w:sz w:val="28"/>
          <w:szCs w:val="28"/>
        </w:rPr>
        <w:t xml:space="preserve">- программные продукты, </w:t>
      </w:r>
    </w:p>
    <w:p w:rsidR="00487D4F" w:rsidRPr="006B4DC2" w:rsidRDefault="00487D4F" w:rsidP="00487D4F">
      <w:pPr>
        <w:pStyle w:val="Default"/>
        <w:ind w:firstLine="708"/>
        <w:jc w:val="both"/>
        <w:rPr>
          <w:sz w:val="28"/>
          <w:szCs w:val="28"/>
        </w:rPr>
      </w:pPr>
      <w:r w:rsidRPr="006B4DC2">
        <w:rPr>
          <w:sz w:val="28"/>
          <w:szCs w:val="28"/>
        </w:rPr>
        <w:t>- средства для хранения и переноса информации (USB накопители) и др.</w:t>
      </w:r>
    </w:p>
    <w:p w:rsidR="00487D4F" w:rsidRPr="006B4DC2" w:rsidRDefault="00487D4F" w:rsidP="00487D4F">
      <w:pPr>
        <w:pStyle w:val="18TexstSPISOK1"/>
        <w:spacing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4DC2">
        <w:rPr>
          <w:rFonts w:ascii="Times New Roman" w:hAnsi="Times New Roman" w:cs="Times New Roman"/>
          <w:i/>
          <w:color w:val="auto"/>
          <w:sz w:val="28"/>
          <w:szCs w:val="28"/>
        </w:rPr>
        <w:t>Учебный и дидактический материал</w:t>
      </w:r>
    </w:p>
    <w:p w:rsidR="00487D4F" w:rsidRPr="006B4DC2" w:rsidRDefault="00321EFE" w:rsidP="00487D4F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освоении А</w:t>
      </w:r>
      <w:r w:rsidR="00487D4F" w:rsidRPr="006B4DC2">
        <w:rPr>
          <w:rFonts w:ascii="Times New Roman" w:hAnsi="Times New Roman" w:cs="Times New Roman"/>
          <w:color w:val="auto"/>
          <w:sz w:val="28"/>
          <w:szCs w:val="28"/>
        </w:rPr>
        <w:t>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направленную на специальную поддержку освоения ООП НОО.</w:t>
      </w:r>
    </w:p>
    <w:p w:rsidR="00487D4F" w:rsidRPr="006B4DC2" w:rsidRDefault="00487D4F" w:rsidP="00487D4F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B4DC2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6B4DC2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6B4DC2">
        <w:rPr>
          <w:rFonts w:ascii="Times New Roman" w:hAnsi="Times New Roman" w:cs="Times New Roman"/>
          <w:color w:val="auto"/>
          <w:sz w:val="28"/>
          <w:szCs w:val="28"/>
        </w:rPr>
        <w:t>преимущественное использование натуральной и иллюстративной наглядности</w:t>
      </w:r>
      <w:r w:rsidRPr="006B4DC2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487D4F" w:rsidRPr="006B4DC2" w:rsidRDefault="00487D4F" w:rsidP="00487D4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Требования к материально-техническому обеспечению ориентированы не только на обучающегося, но и на всех участников процесса образования. Специфика данной группы требований обусловлена большей необходимостью индивидуализации процесса образования обучающихся с ЗПР, и состоит в том, что все вовлечённые в процесс образования взрослые имеют неограниченный доступ к организационной технике, а также </w:t>
      </w:r>
      <w:proofErr w:type="spellStart"/>
      <w:r w:rsidRPr="006B4DC2">
        <w:rPr>
          <w:rFonts w:ascii="Times New Roman" w:hAnsi="Times New Roman" w:cs="Times New Roman"/>
          <w:sz w:val="28"/>
          <w:szCs w:val="28"/>
        </w:rPr>
        <w:t>Центру</w:t>
      </w:r>
      <w:r w:rsidR="00321EFE" w:rsidRPr="006B4DC2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321EFE" w:rsidRPr="006B4DC2">
        <w:rPr>
          <w:rFonts w:ascii="Times New Roman" w:hAnsi="Times New Roman" w:cs="Times New Roman"/>
          <w:sz w:val="28"/>
          <w:szCs w:val="28"/>
        </w:rPr>
        <w:t xml:space="preserve"> цифрового и гуманитарного профилей </w:t>
      </w:r>
      <w:r w:rsidRPr="006B4DC2">
        <w:rPr>
          <w:rFonts w:ascii="Times New Roman" w:hAnsi="Times New Roman" w:cs="Times New Roman"/>
          <w:sz w:val="28"/>
          <w:szCs w:val="28"/>
        </w:rPr>
        <w:t xml:space="preserve">«Точка роста» в МБОУ СШ </w:t>
      </w:r>
      <w:r w:rsidR="00D41E83">
        <w:rPr>
          <w:rFonts w:ascii="Times New Roman" w:hAnsi="Times New Roman" w:cs="Times New Roman"/>
          <w:sz w:val="28"/>
          <w:szCs w:val="28"/>
        </w:rPr>
        <w:t>10</w:t>
      </w:r>
      <w:r w:rsidRPr="006B4DC2">
        <w:rPr>
          <w:rFonts w:ascii="Times New Roman" w:hAnsi="Times New Roman" w:cs="Times New Roman"/>
          <w:sz w:val="28"/>
          <w:szCs w:val="28"/>
        </w:rPr>
        <w:t xml:space="preserve">, где можно осуществлять подготовку необходимых индивидуализированных материалов </w:t>
      </w:r>
      <w:proofErr w:type="spellStart"/>
      <w:r w:rsidRPr="006B4DC2">
        <w:rPr>
          <w:rFonts w:ascii="Times New Roman" w:hAnsi="Times New Roman" w:cs="Times New Roman"/>
          <w:sz w:val="28"/>
          <w:szCs w:val="28"/>
        </w:rPr>
        <w:t>дляреализации</w:t>
      </w:r>
      <w:proofErr w:type="spellEnd"/>
      <w:r w:rsidRPr="006B4DC2">
        <w:rPr>
          <w:rFonts w:ascii="Times New Roman" w:hAnsi="Times New Roman" w:cs="Times New Roman"/>
          <w:sz w:val="28"/>
          <w:szCs w:val="28"/>
        </w:rPr>
        <w:t xml:space="preserve"> АОП НОО.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487D4F" w:rsidRPr="006B4DC2" w:rsidRDefault="00487D4F" w:rsidP="00487D4F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 xml:space="preserve">Предусматривается материально-техническая поддержка, в том числе </w:t>
      </w:r>
      <w:r w:rsidRPr="001B277E">
        <w:rPr>
          <w:rFonts w:ascii="Times New Roman" w:hAnsi="Times New Roman" w:cs="Times New Roman"/>
          <w:sz w:val="28"/>
          <w:szCs w:val="28"/>
        </w:rPr>
        <w:t>сетевая,</w:t>
      </w:r>
      <w:r w:rsidRPr="006B4DC2">
        <w:rPr>
          <w:rFonts w:ascii="Times New Roman" w:hAnsi="Times New Roman" w:cs="Times New Roman"/>
          <w:sz w:val="28"/>
          <w:szCs w:val="28"/>
        </w:rPr>
        <w:t xml:space="preserve">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 </w:t>
      </w:r>
      <w:r w:rsidRPr="006B4DC2">
        <w:rPr>
          <w:rFonts w:ascii="Times New Roman" w:hAnsi="Times New Roman" w:cs="Times New Roman"/>
          <w:iCs/>
          <w:sz w:val="28"/>
          <w:szCs w:val="28"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</w:p>
    <w:p w:rsidR="00487D4F" w:rsidRPr="006B4DC2" w:rsidRDefault="00487D4F" w:rsidP="00487D4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B4DC2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 w:rsidRPr="006B4DC2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нормативно- правовую базу образования обучающихся с ЗПР и характеристики предполагаемых информационных связей участников образовательного процесса и наличие.</w:t>
      </w:r>
    </w:p>
    <w:p w:rsidR="00487D4F" w:rsidRPr="006B4DC2" w:rsidRDefault="00487D4F" w:rsidP="00487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Информационно-методи</w:t>
      </w:r>
      <w:r w:rsidR="00321EFE">
        <w:rPr>
          <w:rFonts w:ascii="Times New Roman" w:hAnsi="Times New Roman" w:cs="Times New Roman"/>
          <w:sz w:val="28"/>
          <w:szCs w:val="28"/>
        </w:rPr>
        <w:t>ческое обеспечение реализации А</w:t>
      </w:r>
      <w:r w:rsidRPr="006B4DC2">
        <w:rPr>
          <w:rFonts w:ascii="Times New Roman" w:hAnsi="Times New Roman" w:cs="Times New Roman"/>
          <w:sz w:val="28"/>
          <w:szCs w:val="28"/>
        </w:rPr>
        <w:t xml:space="preserve">ОП НОО обучающихся с ЗПР </w:t>
      </w:r>
      <w:r w:rsidRPr="006B4DC2">
        <w:rPr>
          <w:rFonts w:ascii="Times New Roman" w:hAnsi="Times New Roman" w:cs="Times New Roman"/>
          <w:iCs/>
          <w:sz w:val="28"/>
          <w:szCs w:val="28"/>
        </w:rPr>
        <w:t xml:space="preserve">направлено на </w:t>
      </w:r>
      <w:r w:rsidRPr="006B4DC2">
        <w:rPr>
          <w:rFonts w:ascii="Times New Roman" w:hAnsi="Times New Roman" w:cs="Times New Roman"/>
          <w:sz w:val="28"/>
          <w:szCs w:val="28"/>
        </w:rPr>
        <w:t xml:space="preserve">обеспечение широкого, постоянного и </w:t>
      </w:r>
      <w:r w:rsidRPr="006B4DC2">
        <w:rPr>
          <w:rFonts w:ascii="Times New Roman" w:hAnsi="Times New Roman" w:cs="Times New Roman"/>
          <w:sz w:val="28"/>
          <w:szCs w:val="28"/>
        </w:rPr>
        <w:lastRenderedPageBreak/>
        <w:t xml:space="preserve">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487D4F" w:rsidRPr="006B4DC2" w:rsidRDefault="00487D4F" w:rsidP="00487D4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2">
        <w:rPr>
          <w:rFonts w:ascii="Times New Roman" w:hAnsi="Times New Roman" w:cs="Times New Roman"/>
          <w:sz w:val="28"/>
          <w:szCs w:val="28"/>
        </w:rPr>
        <w:t>Требования к информационно-методическому обеспечению образовательного процесса включают:</w:t>
      </w:r>
    </w:p>
    <w:p w:rsidR="00487D4F" w:rsidRPr="00487D4F" w:rsidRDefault="00487D4F" w:rsidP="00393261">
      <w:pPr>
        <w:pStyle w:val="a3"/>
        <w:numPr>
          <w:ilvl w:val="0"/>
          <w:numId w:val="6"/>
        </w:numPr>
        <w:tabs>
          <w:tab w:val="left" w:pos="102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aps/>
          <w:sz w:val="28"/>
          <w:szCs w:val="28"/>
        </w:rPr>
      </w:pPr>
      <w:r w:rsidRPr="00487D4F">
        <w:rPr>
          <w:rFonts w:ascii="Times New Roman" w:hAnsi="Times New Roman" w:cs="Times New Roman"/>
          <w:sz w:val="28"/>
          <w:szCs w:val="28"/>
        </w:rPr>
        <w:t>Необходимую нормативно-правовую базу образования обучающихся с ЗПР.</w:t>
      </w:r>
    </w:p>
    <w:p w:rsidR="00487D4F" w:rsidRPr="00487D4F" w:rsidRDefault="00487D4F" w:rsidP="00393261">
      <w:pPr>
        <w:pStyle w:val="a3"/>
        <w:numPr>
          <w:ilvl w:val="0"/>
          <w:numId w:val="6"/>
        </w:numPr>
        <w:tabs>
          <w:tab w:val="left" w:pos="102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7D4F">
        <w:rPr>
          <w:rFonts w:ascii="Times New Roman" w:hAnsi="Times New Roman" w:cs="Times New Roman"/>
          <w:sz w:val="28"/>
          <w:szCs w:val="28"/>
        </w:rPr>
        <w:t>Характеристики предполагаемых информационных связей участников образовательных отношений.</w:t>
      </w:r>
    </w:p>
    <w:p w:rsidR="00487D4F" w:rsidRPr="00487D4F" w:rsidRDefault="00487D4F" w:rsidP="00393261">
      <w:pPr>
        <w:pStyle w:val="a3"/>
        <w:numPr>
          <w:ilvl w:val="0"/>
          <w:numId w:val="6"/>
        </w:numPr>
        <w:tabs>
          <w:tab w:val="left" w:pos="102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7D4F">
        <w:rPr>
          <w:rFonts w:ascii="Times New Roman" w:hAnsi="Times New Roman" w:cs="Times New Roman"/>
          <w:sz w:val="28"/>
          <w:szCs w:val="28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 ОВЗ.</w:t>
      </w:r>
    </w:p>
    <w:p w:rsidR="00487D4F" w:rsidRPr="006B4DC2" w:rsidRDefault="00487D4F" w:rsidP="00393261">
      <w:pPr>
        <w:pStyle w:val="Default"/>
        <w:numPr>
          <w:ilvl w:val="0"/>
          <w:numId w:val="6"/>
        </w:numPr>
        <w:tabs>
          <w:tab w:val="left" w:pos="1021"/>
        </w:tabs>
        <w:suppressAutoHyphens/>
        <w:autoSpaceDE/>
        <w:adjustRightInd/>
        <w:ind w:firstLine="709"/>
        <w:jc w:val="both"/>
        <w:textAlignment w:val="baseline"/>
        <w:rPr>
          <w:color w:val="auto"/>
          <w:sz w:val="28"/>
          <w:szCs w:val="28"/>
        </w:rPr>
      </w:pPr>
      <w:r w:rsidRPr="00487D4F">
        <w:rPr>
          <w:color w:val="auto"/>
          <w:sz w:val="28"/>
          <w:szCs w:val="28"/>
        </w:rPr>
        <w:t>Получения доступа к информационным ресурсам, различными способами, в том числе к электронным образовательным ресурсам</w:t>
      </w:r>
      <w:r w:rsidRPr="006B4DC2">
        <w:rPr>
          <w:color w:val="auto"/>
          <w:sz w:val="28"/>
          <w:szCs w:val="28"/>
        </w:rPr>
        <w:t>, размещенным в федеральных и региональных базах данных.</w:t>
      </w:r>
    </w:p>
    <w:p w:rsidR="00487D4F" w:rsidRPr="006B4DC2" w:rsidRDefault="00487D4F" w:rsidP="00487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D4F" w:rsidRPr="004D39A3" w:rsidRDefault="00487D4F" w:rsidP="004D3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7D4F" w:rsidRPr="004D39A3" w:rsidSect="00BC7B3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B8" w:rsidRDefault="00B517B8" w:rsidP="00A80A7B">
      <w:pPr>
        <w:spacing w:after="0" w:line="240" w:lineRule="auto"/>
      </w:pPr>
      <w:r>
        <w:separator/>
      </w:r>
    </w:p>
  </w:endnote>
  <w:endnote w:type="continuationSeparator" w:id="1">
    <w:p w:rsidR="00B517B8" w:rsidRDefault="00B517B8" w:rsidP="00A8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47797"/>
      <w:docPartObj>
        <w:docPartGallery w:val="Page Numbers (Bottom of Page)"/>
        <w:docPartUnique/>
      </w:docPartObj>
    </w:sdtPr>
    <w:sdtContent>
      <w:p w:rsidR="00671C11" w:rsidRDefault="00756850">
        <w:pPr>
          <w:pStyle w:val="af3"/>
          <w:jc w:val="center"/>
        </w:pPr>
        <w:r>
          <w:rPr>
            <w:noProof/>
          </w:rPr>
          <w:fldChar w:fldCharType="begin"/>
        </w:r>
        <w:r w:rsidR="00671C1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5BF6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B8" w:rsidRDefault="00B517B8" w:rsidP="00A80A7B">
      <w:pPr>
        <w:spacing w:after="0" w:line="240" w:lineRule="auto"/>
      </w:pPr>
      <w:r>
        <w:separator/>
      </w:r>
    </w:p>
  </w:footnote>
  <w:footnote w:type="continuationSeparator" w:id="1">
    <w:p w:rsidR="00B517B8" w:rsidRDefault="00B517B8" w:rsidP="00A80A7B">
      <w:pPr>
        <w:spacing w:after="0" w:line="240" w:lineRule="auto"/>
      </w:pPr>
      <w:r>
        <w:continuationSeparator/>
      </w:r>
    </w:p>
  </w:footnote>
  <w:footnote w:id="2">
    <w:p w:rsidR="00671C11" w:rsidRDefault="00671C11" w:rsidP="00A80A7B">
      <w:pPr>
        <w:pStyle w:val="a4"/>
        <w:spacing w:before="0" w:after="0" w:line="240" w:lineRule="auto"/>
        <w:jc w:val="both"/>
      </w:pPr>
      <w:r>
        <w:rPr>
          <w:rStyle w:val="a5"/>
          <w:rFonts w:eastAsia="Arial Unicode MS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671C11" w:rsidRPr="00C314C3" w:rsidRDefault="00671C11" w:rsidP="00A57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5"/>
          <w:rFonts w:ascii="Times New Roman" w:hAnsi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671C11" w:rsidRPr="002A2542" w:rsidRDefault="00671C11" w:rsidP="00A579DD">
      <w:pPr>
        <w:pStyle w:val="Standard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rPr>
          <w:color w:val="000000"/>
          <w:sz w:val="20"/>
          <w:szCs w:val="20"/>
        </w:rPr>
        <w:tab/>
      </w:r>
      <w:r w:rsidRPr="002A2542">
        <w:rPr>
          <w:rFonts w:ascii="Times New Roman" w:hAnsi="Times New Roman" w:cs="Times New Roman"/>
          <w:color w:val="000000"/>
          <w:sz w:val="20"/>
          <w:szCs w:val="20"/>
        </w:rPr>
        <w:t>Ст. 15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671C11" w:rsidRPr="00C314C3" w:rsidRDefault="00671C11" w:rsidP="00A57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5"/>
          <w:rFonts w:ascii="Times New Roman" w:hAnsi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6">
    <w:p w:rsidR="00671C11" w:rsidRPr="004547B5" w:rsidRDefault="00671C11" w:rsidP="00A579DD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ab/>
      </w:r>
      <w:r w:rsidRPr="004547B5">
        <w:rPr>
          <w:rFonts w:ascii="Times New Roman" w:hAnsi="Times New Roman" w:cs="Times New Roman"/>
          <w:sz w:val="20"/>
          <w:szCs w:val="20"/>
        </w:rPr>
        <w:t>Часть 6 статьи 58 пункт 9</w:t>
      </w:r>
      <w:r w:rsidRPr="004547B5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7">
    <w:p w:rsidR="00671C11" w:rsidRPr="004547B5" w:rsidRDefault="00671C11" w:rsidP="00A579DD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8">
    <w:p w:rsidR="00671C11" w:rsidRPr="004A6B41" w:rsidRDefault="00671C11" w:rsidP="00A579DD">
      <w:pPr>
        <w:pStyle w:val="ae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b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a"/>
            <w:rFonts w:ascii="Times New Roman" w:hAnsi="Times New Roman"/>
            <w:sz w:val="18"/>
          </w:rPr>
          <w:t>http://almanah.ikprao.ru/articles/almanah-5/rebenok-s-osobymi-obrazovatelnymi-potrebnostjami</w:t>
        </w:r>
      </w:hyperlink>
    </w:p>
    <w:p w:rsidR="00671C11" w:rsidRDefault="00671C11" w:rsidP="00A579DD">
      <w:pPr>
        <w:pStyle w:val="ac"/>
      </w:pPr>
    </w:p>
  </w:footnote>
  <w:footnote w:id="9">
    <w:p w:rsidR="00671C11" w:rsidRPr="00271F9B" w:rsidRDefault="00671C11" w:rsidP="00190875">
      <w:pPr>
        <w:pStyle w:val="affb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671C11" w:rsidRDefault="00671C11" w:rsidP="00190875">
      <w:pPr>
        <w:pStyle w:val="affb"/>
      </w:pPr>
    </w:p>
  </w:footnote>
  <w:footnote w:id="10">
    <w:p w:rsidR="00671C11" w:rsidRDefault="00671C11" w:rsidP="00190875">
      <w:pPr>
        <w:pStyle w:val="affb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ab/>
      </w:r>
      <w:r>
        <w:t>Для предупреждения ошибок при письме целесообразно предусмотреть случаи типа «желток», «железный».</w:t>
      </w:r>
    </w:p>
    <w:p w:rsidR="00671C11" w:rsidRDefault="00671C11" w:rsidP="00190875">
      <w:pPr>
        <w:pStyle w:val="aff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1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2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3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4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5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F05456"/>
    <w:multiLevelType w:val="hybridMultilevel"/>
    <w:tmpl w:val="65D298C0"/>
    <w:lvl w:ilvl="0" w:tplc="AD6C9DE0">
      <w:numFmt w:val="bullet"/>
      <w:lvlText w:val=""/>
      <w:lvlJc w:val="left"/>
      <w:pPr>
        <w:ind w:left="10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3AC1D6">
      <w:numFmt w:val="bullet"/>
      <w:lvlText w:val=""/>
      <w:lvlJc w:val="left"/>
      <w:pPr>
        <w:ind w:left="13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90ED200">
      <w:numFmt w:val="bullet"/>
      <w:lvlText w:val="•"/>
      <w:lvlJc w:val="left"/>
      <w:pPr>
        <w:ind w:left="2459" w:hanging="361"/>
      </w:pPr>
      <w:rPr>
        <w:rFonts w:hint="default"/>
        <w:lang w:val="ru-RU" w:eastAsia="en-US" w:bidi="ar-SA"/>
      </w:rPr>
    </w:lvl>
    <w:lvl w:ilvl="3" w:tplc="FB84B700"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4" w:tplc="FADECD9A">
      <w:numFmt w:val="bullet"/>
      <w:lvlText w:val="•"/>
      <w:lvlJc w:val="left"/>
      <w:pPr>
        <w:ind w:left="4619" w:hanging="361"/>
      </w:pPr>
      <w:rPr>
        <w:rFonts w:hint="default"/>
        <w:lang w:val="ru-RU" w:eastAsia="en-US" w:bidi="ar-SA"/>
      </w:rPr>
    </w:lvl>
    <w:lvl w:ilvl="5" w:tplc="2BE08FDC">
      <w:numFmt w:val="bullet"/>
      <w:lvlText w:val="•"/>
      <w:lvlJc w:val="left"/>
      <w:pPr>
        <w:ind w:left="5699" w:hanging="361"/>
      </w:pPr>
      <w:rPr>
        <w:rFonts w:hint="default"/>
        <w:lang w:val="ru-RU" w:eastAsia="en-US" w:bidi="ar-SA"/>
      </w:rPr>
    </w:lvl>
    <w:lvl w:ilvl="6" w:tplc="82F6BBBE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DBDE63E4">
      <w:numFmt w:val="bullet"/>
      <w:lvlText w:val="•"/>
      <w:lvlJc w:val="left"/>
      <w:pPr>
        <w:ind w:left="7859" w:hanging="361"/>
      </w:pPr>
      <w:rPr>
        <w:rFonts w:hint="default"/>
        <w:lang w:val="ru-RU" w:eastAsia="en-US" w:bidi="ar-SA"/>
      </w:rPr>
    </w:lvl>
    <w:lvl w:ilvl="8" w:tplc="81AAEDF2">
      <w:numFmt w:val="bullet"/>
      <w:lvlText w:val="•"/>
      <w:lvlJc w:val="left"/>
      <w:pPr>
        <w:ind w:left="8939" w:hanging="361"/>
      </w:pPr>
      <w:rPr>
        <w:rFonts w:hint="default"/>
        <w:lang w:val="ru-RU" w:eastAsia="en-US" w:bidi="ar-SA"/>
      </w:rPr>
    </w:lvl>
  </w:abstractNum>
  <w:abstractNum w:abstractNumId="22">
    <w:nsid w:val="24306CA2"/>
    <w:multiLevelType w:val="hybridMultilevel"/>
    <w:tmpl w:val="9CE8E472"/>
    <w:lvl w:ilvl="0" w:tplc="6820FD52">
      <w:start w:val="1"/>
      <w:numFmt w:val="decimal"/>
      <w:lvlText w:val="%1)"/>
      <w:lvlJc w:val="left"/>
      <w:pPr>
        <w:ind w:left="32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EA894">
      <w:numFmt w:val="bullet"/>
      <w:lvlText w:val="•"/>
      <w:lvlJc w:val="left"/>
      <w:pPr>
        <w:ind w:left="1365" w:hanging="322"/>
      </w:pPr>
      <w:rPr>
        <w:rFonts w:hint="default"/>
        <w:lang w:val="ru-RU" w:eastAsia="en-US" w:bidi="ar-SA"/>
      </w:rPr>
    </w:lvl>
    <w:lvl w:ilvl="2" w:tplc="D054BC28">
      <w:numFmt w:val="bullet"/>
      <w:lvlText w:val="•"/>
      <w:lvlJc w:val="left"/>
      <w:pPr>
        <w:ind w:left="2409" w:hanging="322"/>
      </w:pPr>
      <w:rPr>
        <w:rFonts w:hint="default"/>
        <w:lang w:val="ru-RU" w:eastAsia="en-US" w:bidi="ar-SA"/>
      </w:rPr>
    </w:lvl>
    <w:lvl w:ilvl="3" w:tplc="EB408402">
      <w:numFmt w:val="bullet"/>
      <w:lvlText w:val="•"/>
      <w:lvlJc w:val="left"/>
      <w:pPr>
        <w:ind w:left="3453" w:hanging="322"/>
      </w:pPr>
      <w:rPr>
        <w:rFonts w:hint="default"/>
        <w:lang w:val="ru-RU" w:eastAsia="en-US" w:bidi="ar-SA"/>
      </w:rPr>
    </w:lvl>
    <w:lvl w:ilvl="4" w:tplc="D5666208">
      <w:numFmt w:val="bullet"/>
      <w:lvlText w:val="•"/>
      <w:lvlJc w:val="left"/>
      <w:pPr>
        <w:ind w:left="4497" w:hanging="322"/>
      </w:pPr>
      <w:rPr>
        <w:rFonts w:hint="default"/>
        <w:lang w:val="ru-RU" w:eastAsia="en-US" w:bidi="ar-SA"/>
      </w:rPr>
    </w:lvl>
    <w:lvl w:ilvl="5" w:tplc="2ABE0FA6">
      <w:numFmt w:val="bullet"/>
      <w:lvlText w:val="•"/>
      <w:lvlJc w:val="left"/>
      <w:pPr>
        <w:ind w:left="5541" w:hanging="322"/>
      </w:pPr>
      <w:rPr>
        <w:rFonts w:hint="default"/>
        <w:lang w:val="ru-RU" w:eastAsia="en-US" w:bidi="ar-SA"/>
      </w:rPr>
    </w:lvl>
    <w:lvl w:ilvl="6" w:tplc="9DA8BE1A">
      <w:numFmt w:val="bullet"/>
      <w:lvlText w:val="•"/>
      <w:lvlJc w:val="left"/>
      <w:pPr>
        <w:ind w:left="6585" w:hanging="322"/>
      </w:pPr>
      <w:rPr>
        <w:rFonts w:hint="default"/>
        <w:lang w:val="ru-RU" w:eastAsia="en-US" w:bidi="ar-SA"/>
      </w:rPr>
    </w:lvl>
    <w:lvl w:ilvl="7" w:tplc="93C697B0">
      <w:numFmt w:val="bullet"/>
      <w:lvlText w:val="•"/>
      <w:lvlJc w:val="left"/>
      <w:pPr>
        <w:ind w:left="7629" w:hanging="322"/>
      </w:pPr>
      <w:rPr>
        <w:rFonts w:hint="default"/>
        <w:lang w:val="ru-RU" w:eastAsia="en-US" w:bidi="ar-SA"/>
      </w:rPr>
    </w:lvl>
    <w:lvl w:ilvl="8" w:tplc="D5FC9F64">
      <w:numFmt w:val="bullet"/>
      <w:lvlText w:val="•"/>
      <w:lvlJc w:val="left"/>
      <w:pPr>
        <w:ind w:left="8673" w:hanging="322"/>
      </w:pPr>
      <w:rPr>
        <w:rFonts w:hint="default"/>
        <w:lang w:val="ru-RU" w:eastAsia="en-US" w:bidi="ar-SA"/>
      </w:rPr>
    </w:lvl>
  </w:abstractNum>
  <w:abstractNum w:abstractNumId="23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0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CD6954"/>
    <w:multiLevelType w:val="hybridMultilevel"/>
    <w:tmpl w:val="3078D0BC"/>
    <w:lvl w:ilvl="0" w:tplc="768695EE">
      <w:numFmt w:val="bullet"/>
      <w:lvlText w:val=""/>
      <w:lvlJc w:val="left"/>
      <w:pPr>
        <w:ind w:left="10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12B2D2">
      <w:numFmt w:val="bullet"/>
      <w:lvlText w:val="•"/>
      <w:lvlJc w:val="left"/>
      <w:pPr>
        <w:ind w:left="2081" w:hanging="361"/>
      </w:pPr>
      <w:rPr>
        <w:rFonts w:hint="default"/>
        <w:lang w:val="ru-RU" w:eastAsia="en-US" w:bidi="ar-SA"/>
      </w:rPr>
    </w:lvl>
    <w:lvl w:ilvl="2" w:tplc="9C4A6B9A">
      <w:numFmt w:val="bullet"/>
      <w:lvlText w:val="•"/>
      <w:lvlJc w:val="left"/>
      <w:pPr>
        <w:ind w:left="3083" w:hanging="361"/>
      </w:pPr>
      <w:rPr>
        <w:rFonts w:hint="default"/>
        <w:lang w:val="ru-RU" w:eastAsia="en-US" w:bidi="ar-SA"/>
      </w:rPr>
    </w:lvl>
    <w:lvl w:ilvl="3" w:tplc="5206288A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4" w:tplc="C498A13C">
      <w:numFmt w:val="bullet"/>
      <w:lvlText w:val="•"/>
      <w:lvlJc w:val="left"/>
      <w:pPr>
        <w:ind w:left="5087" w:hanging="361"/>
      </w:pPr>
      <w:rPr>
        <w:rFonts w:hint="default"/>
        <w:lang w:val="ru-RU" w:eastAsia="en-US" w:bidi="ar-SA"/>
      </w:rPr>
    </w:lvl>
    <w:lvl w:ilvl="5" w:tplc="E79CE198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6" w:tplc="3BBE60CC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0A04862A">
      <w:numFmt w:val="bullet"/>
      <w:lvlText w:val="•"/>
      <w:lvlJc w:val="left"/>
      <w:pPr>
        <w:ind w:left="8093" w:hanging="361"/>
      </w:pPr>
      <w:rPr>
        <w:rFonts w:hint="default"/>
        <w:lang w:val="ru-RU" w:eastAsia="en-US" w:bidi="ar-SA"/>
      </w:rPr>
    </w:lvl>
    <w:lvl w:ilvl="8" w:tplc="58B214DC">
      <w:numFmt w:val="bullet"/>
      <w:lvlText w:val="•"/>
      <w:lvlJc w:val="left"/>
      <w:pPr>
        <w:ind w:left="9095" w:hanging="361"/>
      </w:pPr>
      <w:rPr>
        <w:rFonts w:hint="default"/>
        <w:lang w:val="ru-RU" w:eastAsia="en-US" w:bidi="ar-SA"/>
      </w:rPr>
    </w:lvl>
  </w:abstractNum>
  <w:abstractNum w:abstractNumId="32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DF3CAC"/>
    <w:multiLevelType w:val="hybridMultilevel"/>
    <w:tmpl w:val="AF828372"/>
    <w:lvl w:ilvl="0" w:tplc="5666F212">
      <w:start w:val="1"/>
      <w:numFmt w:val="decimal"/>
      <w:lvlText w:val="%1)"/>
      <w:lvlJc w:val="left"/>
      <w:pPr>
        <w:ind w:left="660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E4B43E">
      <w:start w:val="1"/>
      <w:numFmt w:val="decimal"/>
      <w:lvlText w:val="%2."/>
      <w:lvlJc w:val="left"/>
      <w:pPr>
        <w:ind w:left="66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D8C336">
      <w:numFmt w:val="bullet"/>
      <w:lvlText w:val="•"/>
      <w:lvlJc w:val="left"/>
      <w:pPr>
        <w:ind w:left="2747" w:hanging="615"/>
      </w:pPr>
      <w:rPr>
        <w:rFonts w:hint="default"/>
        <w:lang w:val="ru-RU" w:eastAsia="en-US" w:bidi="ar-SA"/>
      </w:rPr>
    </w:lvl>
    <w:lvl w:ilvl="3" w:tplc="947E11EA">
      <w:numFmt w:val="bullet"/>
      <w:lvlText w:val="•"/>
      <w:lvlJc w:val="left"/>
      <w:pPr>
        <w:ind w:left="3791" w:hanging="615"/>
      </w:pPr>
      <w:rPr>
        <w:rFonts w:hint="default"/>
        <w:lang w:val="ru-RU" w:eastAsia="en-US" w:bidi="ar-SA"/>
      </w:rPr>
    </w:lvl>
    <w:lvl w:ilvl="4" w:tplc="972E4B4C">
      <w:numFmt w:val="bullet"/>
      <w:lvlText w:val="•"/>
      <w:lvlJc w:val="left"/>
      <w:pPr>
        <w:ind w:left="4835" w:hanging="615"/>
      </w:pPr>
      <w:rPr>
        <w:rFonts w:hint="default"/>
        <w:lang w:val="ru-RU" w:eastAsia="en-US" w:bidi="ar-SA"/>
      </w:rPr>
    </w:lvl>
    <w:lvl w:ilvl="5" w:tplc="F1665650">
      <w:numFmt w:val="bullet"/>
      <w:lvlText w:val="•"/>
      <w:lvlJc w:val="left"/>
      <w:pPr>
        <w:ind w:left="5879" w:hanging="615"/>
      </w:pPr>
      <w:rPr>
        <w:rFonts w:hint="default"/>
        <w:lang w:val="ru-RU" w:eastAsia="en-US" w:bidi="ar-SA"/>
      </w:rPr>
    </w:lvl>
    <w:lvl w:ilvl="6" w:tplc="CB42211A">
      <w:numFmt w:val="bullet"/>
      <w:lvlText w:val="•"/>
      <w:lvlJc w:val="left"/>
      <w:pPr>
        <w:ind w:left="6923" w:hanging="615"/>
      </w:pPr>
      <w:rPr>
        <w:rFonts w:hint="default"/>
        <w:lang w:val="ru-RU" w:eastAsia="en-US" w:bidi="ar-SA"/>
      </w:rPr>
    </w:lvl>
    <w:lvl w:ilvl="7" w:tplc="570A9456">
      <w:numFmt w:val="bullet"/>
      <w:lvlText w:val="•"/>
      <w:lvlJc w:val="left"/>
      <w:pPr>
        <w:ind w:left="7967" w:hanging="615"/>
      </w:pPr>
      <w:rPr>
        <w:rFonts w:hint="default"/>
        <w:lang w:val="ru-RU" w:eastAsia="en-US" w:bidi="ar-SA"/>
      </w:rPr>
    </w:lvl>
    <w:lvl w:ilvl="8" w:tplc="0BCC0CAA">
      <w:numFmt w:val="bullet"/>
      <w:lvlText w:val="•"/>
      <w:lvlJc w:val="left"/>
      <w:pPr>
        <w:ind w:left="9011" w:hanging="615"/>
      </w:pPr>
      <w:rPr>
        <w:rFonts w:hint="default"/>
        <w:lang w:val="ru-RU" w:eastAsia="en-US" w:bidi="ar-SA"/>
      </w:rPr>
    </w:lvl>
  </w:abstractNum>
  <w:abstractNum w:abstractNumId="34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5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881D3E"/>
    <w:multiLevelType w:val="hybridMultilevel"/>
    <w:tmpl w:val="81ECB674"/>
    <w:lvl w:ilvl="0" w:tplc="EBE2DB6A">
      <w:numFmt w:val="bullet"/>
      <w:lvlText w:val="•"/>
      <w:lvlJc w:val="left"/>
      <w:pPr>
        <w:ind w:left="9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EB310">
      <w:numFmt w:val="bullet"/>
      <w:lvlText w:val=""/>
      <w:lvlJc w:val="left"/>
      <w:pPr>
        <w:ind w:left="10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4E5AC6">
      <w:numFmt w:val="bullet"/>
      <w:lvlText w:val="•"/>
      <w:lvlJc w:val="left"/>
      <w:pPr>
        <w:ind w:left="2193" w:hanging="361"/>
      </w:pPr>
      <w:rPr>
        <w:rFonts w:hint="default"/>
        <w:lang w:val="ru-RU" w:eastAsia="en-US" w:bidi="ar-SA"/>
      </w:rPr>
    </w:lvl>
    <w:lvl w:ilvl="3" w:tplc="BCD4B308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4" w:tplc="AC6E9DB4">
      <w:numFmt w:val="bullet"/>
      <w:lvlText w:val="•"/>
      <w:lvlJc w:val="left"/>
      <w:pPr>
        <w:ind w:left="4419" w:hanging="361"/>
      </w:pPr>
      <w:rPr>
        <w:rFonts w:hint="default"/>
        <w:lang w:val="ru-RU" w:eastAsia="en-US" w:bidi="ar-SA"/>
      </w:rPr>
    </w:lvl>
    <w:lvl w:ilvl="5" w:tplc="724E9A68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FDD2FD18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  <w:lvl w:ilvl="7" w:tplc="4050CC38">
      <w:numFmt w:val="bullet"/>
      <w:lvlText w:val="•"/>
      <w:lvlJc w:val="left"/>
      <w:pPr>
        <w:ind w:left="7759" w:hanging="361"/>
      </w:pPr>
      <w:rPr>
        <w:rFonts w:hint="default"/>
        <w:lang w:val="ru-RU" w:eastAsia="en-US" w:bidi="ar-SA"/>
      </w:rPr>
    </w:lvl>
    <w:lvl w:ilvl="8" w:tplc="160074BE">
      <w:numFmt w:val="bullet"/>
      <w:lvlText w:val="•"/>
      <w:lvlJc w:val="left"/>
      <w:pPr>
        <w:ind w:left="8872" w:hanging="361"/>
      </w:pPr>
      <w:rPr>
        <w:rFonts w:hint="default"/>
        <w:lang w:val="ru-RU" w:eastAsia="en-US" w:bidi="ar-SA"/>
      </w:rPr>
    </w:lvl>
  </w:abstractNum>
  <w:abstractNum w:abstractNumId="37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8">
    <w:nsid w:val="631026BD"/>
    <w:multiLevelType w:val="hybridMultilevel"/>
    <w:tmpl w:val="D8305B9A"/>
    <w:lvl w:ilvl="0" w:tplc="9DA090A4">
      <w:numFmt w:val="bullet"/>
      <w:lvlText w:val="-"/>
      <w:lvlJc w:val="left"/>
      <w:pPr>
        <w:ind w:left="66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9E1FFC">
      <w:numFmt w:val="bullet"/>
      <w:lvlText w:val="•"/>
      <w:lvlJc w:val="left"/>
      <w:pPr>
        <w:ind w:left="1703" w:hanging="212"/>
      </w:pPr>
      <w:rPr>
        <w:rFonts w:hint="default"/>
        <w:lang w:val="ru-RU" w:eastAsia="en-US" w:bidi="ar-SA"/>
      </w:rPr>
    </w:lvl>
    <w:lvl w:ilvl="2" w:tplc="84B20682">
      <w:numFmt w:val="bullet"/>
      <w:lvlText w:val="•"/>
      <w:lvlJc w:val="left"/>
      <w:pPr>
        <w:ind w:left="2747" w:hanging="212"/>
      </w:pPr>
      <w:rPr>
        <w:rFonts w:hint="default"/>
        <w:lang w:val="ru-RU" w:eastAsia="en-US" w:bidi="ar-SA"/>
      </w:rPr>
    </w:lvl>
    <w:lvl w:ilvl="3" w:tplc="25243AFA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4" w:tplc="D728B4F0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5" w:tplc="D7F804A8">
      <w:numFmt w:val="bullet"/>
      <w:lvlText w:val="•"/>
      <w:lvlJc w:val="left"/>
      <w:pPr>
        <w:ind w:left="5879" w:hanging="212"/>
      </w:pPr>
      <w:rPr>
        <w:rFonts w:hint="default"/>
        <w:lang w:val="ru-RU" w:eastAsia="en-US" w:bidi="ar-SA"/>
      </w:rPr>
    </w:lvl>
    <w:lvl w:ilvl="6" w:tplc="0C241676">
      <w:numFmt w:val="bullet"/>
      <w:lvlText w:val="•"/>
      <w:lvlJc w:val="left"/>
      <w:pPr>
        <w:ind w:left="6923" w:hanging="212"/>
      </w:pPr>
      <w:rPr>
        <w:rFonts w:hint="default"/>
        <w:lang w:val="ru-RU" w:eastAsia="en-US" w:bidi="ar-SA"/>
      </w:rPr>
    </w:lvl>
    <w:lvl w:ilvl="7" w:tplc="320EAC12">
      <w:numFmt w:val="bullet"/>
      <w:lvlText w:val="•"/>
      <w:lvlJc w:val="left"/>
      <w:pPr>
        <w:ind w:left="7967" w:hanging="212"/>
      </w:pPr>
      <w:rPr>
        <w:rFonts w:hint="default"/>
        <w:lang w:val="ru-RU" w:eastAsia="en-US" w:bidi="ar-SA"/>
      </w:rPr>
    </w:lvl>
    <w:lvl w:ilvl="8" w:tplc="C33EB042">
      <w:numFmt w:val="bullet"/>
      <w:lvlText w:val="•"/>
      <w:lvlJc w:val="left"/>
      <w:pPr>
        <w:ind w:left="9011" w:hanging="212"/>
      </w:pPr>
      <w:rPr>
        <w:rFonts w:hint="default"/>
        <w:lang w:val="ru-RU" w:eastAsia="en-US" w:bidi="ar-SA"/>
      </w:rPr>
    </w:lvl>
  </w:abstractNum>
  <w:abstractNum w:abstractNumId="39">
    <w:nsid w:val="71175A68"/>
    <w:multiLevelType w:val="hybridMultilevel"/>
    <w:tmpl w:val="4232E63E"/>
    <w:lvl w:ilvl="0" w:tplc="80CA67E6">
      <w:start w:val="1"/>
      <w:numFmt w:val="decimal"/>
      <w:lvlText w:val="%1)"/>
      <w:lvlJc w:val="left"/>
      <w:pPr>
        <w:ind w:left="66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A9B6E">
      <w:start w:val="1"/>
      <w:numFmt w:val="decimal"/>
      <w:lvlText w:val="%2."/>
      <w:lvlJc w:val="left"/>
      <w:pPr>
        <w:ind w:left="18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E06E116">
      <w:numFmt w:val="bullet"/>
      <w:lvlText w:val="•"/>
      <w:lvlJc w:val="left"/>
      <w:pPr>
        <w:ind w:left="4948" w:hanging="183"/>
      </w:pPr>
      <w:rPr>
        <w:rFonts w:hint="default"/>
        <w:lang w:val="ru-RU" w:eastAsia="en-US" w:bidi="ar-SA"/>
      </w:rPr>
    </w:lvl>
    <w:lvl w:ilvl="3" w:tplc="A93AA826">
      <w:numFmt w:val="bullet"/>
      <w:lvlText w:val="•"/>
      <w:lvlJc w:val="left"/>
      <w:pPr>
        <w:ind w:left="5717" w:hanging="183"/>
      </w:pPr>
      <w:rPr>
        <w:rFonts w:hint="default"/>
        <w:lang w:val="ru-RU" w:eastAsia="en-US" w:bidi="ar-SA"/>
      </w:rPr>
    </w:lvl>
    <w:lvl w:ilvl="4" w:tplc="2B282ADE">
      <w:numFmt w:val="bullet"/>
      <w:lvlText w:val="•"/>
      <w:lvlJc w:val="left"/>
      <w:pPr>
        <w:ind w:left="6486" w:hanging="183"/>
      </w:pPr>
      <w:rPr>
        <w:rFonts w:hint="default"/>
        <w:lang w:val="ru-RU" w:eastAsia="en-US" w:bidi="ar-SA"/>
      </w:rPr>
    </w:lvl>
    <w:lvl w:ilvl="5" w:tplc="D5D4C286">
      <w:numFmt w:val="bullet"/>
      <w:lvlText w:val="•"/>
      <w:lvlJc w:val="left"/>
      <w:pPr>
        <w:ind w:left="7255" w:hanging="183"/>
      </w:pPr>
      <w:rPr>
        <w:rFonts w:hint="default"/>
        <w:lang w:val="ru-RU" w:eastAsia="en-US" w:bidi="ar-SA"/>
      </w:rPr>
    </w:lvl>
    <w:lvl w:ilvl="6" w:tplc="23D87BC0">
      <w:numFmt w:val="bullet"/>
      <w:lvlText w:val="•"/>
      <w:lvlJc w:val="left"/>
      <w:pPr>
        <w:ind w:left="8024" w:hanging="183"/>
      </w:pPr>
      <w:rPr>
        <w:rFonts w:hint="default"/>
        <w:lang w:val="ru-RU" w:eastAsia="en-US" w:bidi="ar-SA"/>
      </w:rPr>
    </w:lvl>
    <w:lvl w:ilvl="7" w:tplc="DA429596">
      <w:numFmt w:val="bullet"/>
      <w:lvlText w:val="•"/>
      <w:lvlJc w:val="left"/>
      <w:pPr>
        <w:ind w:left="8792" w:hanging="183"/>
      </w:pPr>
      <w:rPr>
        <w:rFonts w:hint="default"/>
        <w:lang w:val="ru-RU" w:eastAsia="en-US" w:bidi="ar-SA"/>
      </w:rPr>
    </w:lvl>
    <w:lvl w:ilvl="8" w:tplc="3AAAFA2E">
      <w:numFmt w:val="bullet"/>
      <w:lvlText w:val="•"/>
      <w:lvlJc w:val="left"/>
      <w:pPr>
        <w:ind w:left="9561" w:hanging="183"/>
      </w:pPr>
      <w:rPr>
        <w:rFonts w:hint="default"/>
        <w:lang w:val="ru-RU" w:eastAsia="en-US" w:bidi="ar-SA"/>
      </w:rPr>
    </w:lvl>
  </w:abstractNum>
  <w:abstractNum w:abstractNumId="40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125D09"/>
    <w:multiLevelType w:val="hybridMultilevel"/>
    <w:tmpl w:val="C61E1756"/>
    <w:lvl w:ilvl="0" w:tplc="B9C44756">
      <w:numFmt w:val="bullet"/>
      <w:lvlText w:val="•"/>
      <w:lvlJc w:val="left"/>
      <w:pPr>
        <w:ind w:left="108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CCFD6">
      <w:numFmt w:val="bullet"/>
      <w:lvlText w:val="•"/>
      <w:lvlJc w:val="left"/>
      <w:pPr>
        <w:ind w:left="2081" w:hanging="361"/>
      </w:pPr>
      <w:rPr>
        <w:rFonts w:hint="default"/>
        <w:lang w:val="ru-RU" w:eastAsia="en-US" w:bidi="ar-SA"/>
      </w:rPr>
    </w:lvl>
    <w:lvl w:ilvl="2" w:tplc="DCF8A0C4">
      <w:numFmt w:val="bullet"/>
      <w:lvlText w:val="•"/>
      <w:lvlJc w:val="left"/>
      <w:pPr>
        <w:ind w:left="3083" w:hanging="361"/>
      </w:pPr>
      <w:rPr>
        <w:rFonts w:hint="default"/>
        <w:lang w:val="ru-RU" w:eastAsia="en-US" w:bidi="ar-SA"/>
      </w:rPr>
    </w:lvl>
    <w:lvl w:ilvl="3" w:tplc="121285FE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4" w:tplc="F4200E22">
      <w:numFmt w:val="bullet"/>
      <w:lvlText w:val="•"/>
      <w:lvlJc w:val="left"/>
      <w:pPr>
        <w:ind w:left="5087" w:hanging="361"/>
      </w:pPr>
      <w:rPr>
        <w:rFonts w:hint="default"/>
        <w:lang w:val="ru-RU" w:eastAsia="en-US" w:bidi="ar-SA"/>
      </w:rPr>
    </w:lvl>
    <w:lvl w:ilvl="5" w:tplc="8AA20C78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6" w:tplc="9DD0ADA0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5FC68E14">
      <w:numFmt w:val="bullet"/>
      <w:lvlText w:val="•"/>
      <w:lvlJc w:val="left"/>
      <w:pPr>
        <w:ind w:left="8093" w:hanging="361"/>
      </w:pPr>
      <w:rPr>
        <w:rFonts w:hint="default"/>
        <w:lang w:val="ru-RU" w:eastAsia="en-US" w:bidi="ar-SA"/>
      </w:rPr>
    </w:lvl>
    <w:lvl w:ilvl="8" w:tplc="FA6A4E58">
      <w:numFmt w:val="bullet"/>
      <w:lvlText w:val="•"/>
      <w:lvlJc w:val="left"/>
      <w:pPr>
        <w:ind w:left="9095" w:hanging="361"/>
      </w:pPr>
      <w:rPr>
        <w:rFonts w:hint="default"/>
        <w:lang w:val="ru-RU" w:eastAsia="en-US" w:bidi="ar-SA"/>
      </w:rPr>
    </w:lvl>
  </w:abstractNum>
  <w:abstractNum w:abstractNumId="42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F1242A"/>
    <w:multiLevelType w:val="hybridMultilevel"/>
    <w:tmpl w:val="24B809A4"/>
    <w:lvl w:ilvl="0" w:tplc="1A827412">
      <w:numFmt w:val="bullet"/>
      <w:lvlText w:val="•"/>
      <w:lvlJc w:val="left"/>
      <w:pPr>
        <w:ind w:left="108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E260E4">
      <w:numFmt w:val="bullet"/>
      <w:lvlText w:val=""/>
      <w:lvlJc w:val="left"/>
      <w:pPr>
        <w:ind w:left="13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FC46B4">
      <w:numFmt w:val="bullet"/>
      <w:lvlText w:val="•"/>
      <w:lvlJc w:val="left"/>
      <w:pPr>
        <w:ind w:left="2459" w:hanging="361"/>
      </w:pPr>
      <w:rPr>
        <w:rFonts w:hint="default"/>
        <w:lang w:val="ru-RU" w:eastAsia="en-US" w:bidi="ar-SA"/>
      </w:rPr>
    </w:lvl>
    <w:lvl w:ilvl="3" w:tplc="F45C3774"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4" w:tplc="B53C54FA">
      <w:numFmt w:val="bullet"/>
      <w:lvlText w:val="•"/>
      <w:lvlJc w:val="left"/>
      <w:pPr>
        <w:ind w:left="4619" w:hanging="361"/>
      </w:pPr>
      <w:rPr>
        <w:rFonts w:hint="default"/>
        <w:lang w:val="ru-RU" w:eastAsia="en-US" w:bidi="ar-SA"/>
      </w:rPr>
    </w:lvl>
    <w:lvl w:ilvl="5" w:tplc="62780B96">
      <w:numFmt w:val="bullet"/>
      <w:lvlText w:val="•"/>
      <w:lvlJc w:val="left"/>
      <w:pPr>
        <w:ind w:left="5699" w:hanging="361"/>
      </w:pPr>
      <w:rPr>
        <w:rFonts w:hint="default"/>
        <w:lang w:val="ru-RU" w:eastAsia="en-US" w:bidi="ar-SA"/>
      </w:rPr>
    </w:lvl>
    <w:lvl w:ilvl="6" w:tplc="E278CA8C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0BFE9460">
      <w:numFmt w:val="bullet"/>
      <w:lvlText w:val="•"/>
      <w:lvlJc w:val="left"/>
      <w:pPr>
        <w:ind w:left="7859" w:hanging="361"/>
      </w:pPr>
      <w:rPr>
        <w:rFonts w:hint="default"/>
        <w:lang w:val="ru-RU" w:eastAsia="en-US" w:bidi="ar-SA"/>
      </w:rPr>
    </w:lvl>
    <w:lvl w:ilvl="8" w:tplc="93EC3362">
      <w:numFmt w:val="bullet"/>
      <w:lvlText w:val="•"/>
      <w:lvlJc w:val="left"/>
      <w:pPr>
        <w:ind w:left="8939" w:hanging="361"/>
      </w:pPr>
      <w:rPr>
        <w:rFonts w:hint="default"/>
        <w:lang w:val="ru-RU" w:eastAsia="en-US" w:bidi="ar-SA"/>
      </w:rPr>
    </w:lvl>
  </w:abstractNum>
  <w:abstractNum w:abstractNumId="45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45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</w:num>
  <w:num w:numId="8">
    <w:abstractNumId w:val="31"/>
  </w:num>
  <w:num w:numId="9">
    <w:abstractNumId w:val="33"/>
  </w:num>
  <w:num w:numId="10">
    <w:abstractNumId w:val="21"/>
  </w:num>
  <w:num w:numId="11">
    <w:abstractNumId w:val="41"/>
  </w:num>
  <w:num w:numId="12">
    <w:abstractNumId w:val="44"/>
  </w:num>
  <w:num w:numId="13">
    <w:abstractNumId w:val="38"/>
  </w:num>
  <w:num w:numId="14">
    <w:abstractNumId w:val="39"/>
  </w:num>
  <w:num w:numId="15">
    <w:abstractNumId w:val="36"/>
  </w:num>
  <w:num w:numId="16">
    <w:abstractNumId w:val="16"/>
  </w:num>
  <w:num w:numId="17">
    <w:abstractNumId w:val="15"/>
  </w:num>
  <w:num w:numId="18">
    <w:abstractNumId w:val="40"/>
  </w:num>
  <w:num w:numId="19">
    <w:abstractNumId w:val="25"/>
  </w:num>
  <w:num w:numId="20">
    <w:abstractNumId w:val="35"/>
  </w:num>
  <w:num w:numId="21">
    <w:abstractNumId w:val="3"/>
  </w:num>
  <w:num w:numId="22">
    <w:abstractNumId w:val="4"/>
  </w:num>
  <w:num w:numId="23">
    <w:abstractNumId w:val="7"/>
  </w:num>
  <w:num w:numId="24">
    <w:abstractNumId w:val="8"/>
  </w:num>
  <w:num w:numId="25">
    <w:abstractNumId w:val="11"/>
  </w:num>
  <w:num w:numId="26">
    <w:abstractNumId w:val="13"/>
  </w:num>
  <w:num w:numId="27">
    <w:abstractNumId w:val="14"/>
  </w:num>
  <w:num w:numId="28">
    <w:abstractNumId w:val="37"/>
  </w:num>
  <w:num w:numId="29">
    <w:abstractNumId w:val="34"/>
  </w:num>
  <w:num w:numId="30">
    <w:abstractNumId w:val="42"/>
  </w:num>
  <w:num w:numId="31">
    <w:abstractNumId w:val="27"/>
  </w:num>
  <w:num w:numId="32">
    <w:abstractNumId w:val="10"/>
  </w:num>
  <w:num w:numId="33">
    <w:abstractNumId w:val="29"/>
  </w:num>
  <w:num w:numId="34">
    <w:abstractNumId w:val="5"/>
  </w:num>
  <w:num w:numId="35">
    <w:abstractNumId w:val="6"/>
  </w:num>
  <w:num w:numId="36">
    <w:abstractNumId w:val="2"/>
  </w:num>
  <w:num w:numId="37">
    <w:abstractNumId w:val="1"/>
  </w:num>
  <w:num w:numId="38">
    <w:abstractNumId w:val="12"/>
  </w:num>
  <w:num w:numId="39">
    <w:abstractNumId w:val="30"/>
  </w:num>
  <w:num w:numId="40">
    <w:abstractNumId w:val="24"/>
  </w:num>
  <w:num w:numId="41">
    <w:abstractNumId w:val="0"/>
  </w:num>
  <w:num w:numId="42">
    <w:abstractNumId w:val="43"/>
  </w:num>
  <w:num w:numId="43">
    <w:abstractNumId w:val="32"/>
  </w:num>
  <w:num w:numId="44">
    <w:abstractNumId w:val="18"/>
  </w:num>
  <w:num w:numId="45">
    <w:abstractNumId w:val="17"/>
  </w:num>
  <w:num w:numId="46">
    <w:abstractNumId w:val="26"/>
  </w:num>
  <w:num w:numId="47">
    <w:abstractNumId w:val="28"/>
  </w:num>
  <w:num w:numId="48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0A4"/>
    <w:rsid w:val="00010040"/>
    <w:rsid w:val="00022819"/>
    <w:rsid w:val="000462AE"/>
    <w:rsid w:val="00064AE8"/>
    <w:rsid w:val="000A46C9"/>
    <w:rsid w:val="000D0636"/>
    <w:rsid w:val="000F326B"/>
    <w:rsid w:val="00103505"/>
    <w:rsid w:val="00107978"/>
    <w:rsid w:val="0011489D"/>
    <w:rsid w:val="00115694"/>
    <w:rsid w:val="00125AB8"/>
    <w:rsid w:val="001267FA"/>
    <w:rsid w:val="00136F3D"/>
    <w:rsid w:val="00190875"/>
    <w:rsid w:val="001B277E"/>
    <w:rsid w:val="001E0E89"/>
    <w:rsid w:val="001E3D2B"/>
    <w:rsid w:val="002276B1"/>
    <w:rsid w:val="00233729"/>
    <w:rsid w:val="00255962"/>
    <w:rsid w:val="002607CB"/>
    <w:rsid w:val="002619BF"/>
    <w:rsid w:val="002772D4"/>
    <w:rsid w:val="002859CD"/>
    <w:rsid w:val="002B5930"/>
    <w:rsid w:val="002B70CC"/>
    <w:rsid w:val="002C7A67"/>
    <w:rsid w:val="002D3FC9"/>
    <w:rsid w:val="002D6473"/>
    <w:rsid w:val="002E4A6F"/>
    <w:rsid w:val="00321EFE"/>
    <w:rsid w:val="00324B5E"/>
    <w:rsid w:val="00352A88"/>
    <w:rsid w:val="00361733"/>
    <w:rsid w:val="00364917"/>
    <w:rsid w:val="00375A8E"/>
    <w:rsid w:val="003920A4"/>
    <w:rsid w:val="00393261"/>
    <w:rsid w:val="003A19DF"/>
    <w:rsid w:val="004566C6"/>
    <w:rsid w:val="0046014B"/>
    <w:rsid w:val="0048295E"/>
    <w:rsid w:val="00487D4F"/>
    <w:rsid w:val="004A6982"/>
    <w:rsid w:val="004C610E"/>
    <w:rsid w:val="004D39A3"/>
    <w:rsid w:val="004D3B0B"/>
    <w:rsid w:val="005006BA"/>
    <w:rsid w:val="00506036"/>
    <w:rsid w:val="00506352"/>
    <w:rsid w:val="00511A3D"/>
    <w:rsid w:val="005159E6"/>
    <w:rsid w:val="00530A2C"/>
    <w:rsid w:val="00573E7B"/>
    <w:rsid w:val="00585552"/>
    <w:rsid w:val="005A3D1F"/>
    <w:rsid w:val="005B37DC"/>
    <w:rsid w:val="005B4AE5"/>
    <w:rsid w:val="005C6766"/>
    <w:rsid w:val="005D42E9"/>
    <w:rsid w:val="005D5EB6"/>
    <w:rsid w:val="00612536"/>
    <w:rsid w:val="00624766"/>
    <w:rsid w:val="00671C11"/>
    <w:rsid w:val="0067362A"/>
    <w:rsid w:val="00685D93"/>
    <w:rsid w:val="006916A1"/>
    <w:rsid w:val="0069597E"/>
    <w:rsid w:val="006B40CC"/>
    <w:rsid w:val="006D5F7A"/>
    <w:rsid w:val="006E087C"/>
    <w:rsid w:val="00720DF7"/>
    <w:rsid w:val="007343BA"/>
    <w:rsid w:val="00740ABD"/>
    <w:rsid w:val="00742253"/>
    <w:rsid w:val="00756850"/>
    <w:rsid w:val="00784C53"/>
    <w:rsid w:val="00785BF6"/>
    <w:rsid w:val="00790DAD"/>
    <w:rsid w:val="007E4AC2"/>
    <w:rsid w:val="007F033A"/>
    <w:rsid w:val="007F163D"/>
    <w:rsid w:val="007F245E"/>
    <w:rsid w:val="00851666"/>
    <w:rsid w:val="00882C7E"/>
    <w:rsid w:val="00886A85"/>
    <w:rsid w:val="008A4CD6"/>
    <w:rsid w:val="008A7566"/>
    <w:rsid w:val="008D445B"/>
    <w:rsid w:val="008F2FF4"/>
    <w:rsid w:val="00905BC5"/>
    <w:rsid w:val="00910A03"/>
    <w:rsid w:val="009214CF"/>
    <w:rsid w:val="00921CB9"/>
    <w:rsid w:val="00990601"/>
    <w:rsid w:val="009A13CB"/>
    <w:rsid w:val="009B3704"/>
    <w:rsid w:val="009C5588"/>
    <w:rsid w:val="009F7D69"/>
    <w:rsid w:val="00A177FD"/>
    <w:rsid w:val="00A23352"/>
    <w:rsid w:val="00A44523"/>
    <w:rsid w:val="00A508D2"/>
    <w:rsid w:val="00A56E18"/>
    <w:rsid w:val="00A579DD"/>
    <w:rsid w:val="00A61110"/>
    <w:rsid w:val="00A62928"/>
    <w:rsid w:val="00A634DE"/>
    <w:rsid w:val="00A80A7B"/>
    <w:rsid w:val="00A8186C"/>
    <w:rsid w:val="00A9123E"/>
    <w:rsid w:val="00AA0695"/>
    <w:rsid w:val="00AA2956"/>
    <w:rsid w:val="00AB5401"/>
    <w:rsid w:val="00AE3B63"/>
    <w:rsid w:val="00AE5CBC"/>
    <w:rsid w:val="00B13DE2"/>
    <w:rsid w:val="00B214FA"/>
    <w:rsid w:val="00B239AD"/>
    <w:rsid w:val="00B420AD"/>
    <w:rsid w:val="00B517B8"/>
    <w:rsid w:val="00B54531"/>
    <w:rsid w:val="00BA304C"/>
    <w:rsid w:val="00BC1223"/>
    <w:rsid w:val="00BC2AA6"/>
    <w:rsid w:val="00BC7B30"/>
    <w:rsid w:val="00BD2ADE"/>
    <w:rsid w:val="00C01B4C"/>
    <w:rsid w:val="00C44A4C"/>
    <w:rsid w:val="00C56DC6"/>
    <w:rsid w:val="00C80D65"/>
    <w:rsid w:val="00C9296B"/>
    <w:rsid w:val="00CA1395"/>
    <w:rsid w:val="00CE2A7C"/>
    <w:rsid w:val="00CF2ED0"/>
    <w:rsid w:val="00D11F0B"/>
    <w:rsid w:val="00D31FAE"/>
    <w:rsid w:val="00D3356E"/>
    <w:rsid w:val="00D41E83"/>
    <w:rsid w:val="00D571B5"/>
    <w:rsid w:val="00DA11A7"/>
    <w:rsid w:val="00DA40D4"/>
    <w:rsid w:val="00DC22D3"/>
    <w:rsid w:val="00DE1495"/>
    <w:rsid w:val="00DE4DD1"/>
    <w:rsid w:val="00E25086"/>
    <w:rsid w:val="00E74A51"/>
    <w:rsid w:val="00E818C4"/>
    <w:rsid w:val="00E84B30"/>
    <w:rsid w:val="00EA3709"/>
    <w:rsid w:val="00EC2F68"/>
    <w:rsid w:val="00EC60AF"/>
    <w:rsid w:val="00EC7EB1"/>
    <w:rsid w:val="00F0766A"/>
    <w:rsid w:val="00F120AF"/>
    <w:rsid w:val="00F135B1"/>
    <w:rsid w:val="00F33855"/>
    <w:rsid w:val="00F35B20"/>
    <w:rsid w:val="00FB1B4D"/>
    <w:rsid w:val="00FD61CD"/>
    <w:rsid w:val="00FE59FE"/>
    <w:rsid w:val="00FF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36"/>
  </w:style>
  <w:style w:type="paragraph" w:styleId="1">
    <w:name w:val="heading 1"/>
    <w:basedOn w:val="a"/>
    <w:next w:val="a"/>
    <w:link w:val="10"/>
    <w:uiPriority w:val="9"/>
    <w:qFormat/>
    <w:rsid w:val="00487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6A85"/>
    <w:pPr>
      <w:keepNext/>
      <w:suppressAutoHyphens/>
      <w:autoSpaceDN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kern w:val="2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E3D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0A4"/>
    <w:pPr>
      <w:ind w:left="720"/>
      <w:contextualSpacing/>
    </w:pPr>
  </w:style>
  <w:style w:type="paragraph" w:customStyle="1" w:styleId="ConsPlusNormal">
    <w:name w:val="ConsPlusNormal"/>
    <w:rsid w:val="00A80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A80A7B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Символ сноски"/>
    <w:rsid w:val="00A80A7B"/>
    <w:rPr>
      <w:vertAlign w:val="superscript"/>
    </w:rPr>
  </w:style>
  <w:style w:type="character" w:customStyle="1" w:styleId="11">
    <w:name w:val="Знак сноски1"/>
    <w:rsid w:val="00A80A7B"/>
    <w:rPr>
      <w:vertAlign w:val="superscript"/>
    </w:rPr>
  </w:style>
  <w:style w:type="paragraph" w:styleId="a6">
    <w:name w:val="Body Text"/>
    <w:basedOn w:val="a"/>
    <w:link w:val="a7"/>
    <w:uiPriority w:val="99"/>
    <w:unhideWhenUsed/>
    <w:qFormat/>
    <w:rsid w:val="00A80A7B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7">
    <w:name w:val="Основной текст Знак"/>
    <w:basedOn w:val="a0"/>
    <w:link w:val="a6"/>
    <w:uiPriority w:val="99"/>
    <w:rsid w:val="00A80A7B"/>
    <w:rPr>
      <w:rFonts w:ascii="Calibri" w:eastAsia="Arial Unicode MS" w:hAnsi="Calibri" w:cs="Times New Roman"/>
      <w:color w:val="00000A"/>
      <w:kern w:val="1"/>
    </w:rPr>
  </w:style>
  <w:style w:type="paragraph" w:customStyle="1" w:styleId="a8">
    <w:name w:val="А ОСН ТЕКСТ"/>
    <w:basedOn w:val="a"/>
    <w:link w:val="a9"/>
    <w:rsid w:val="00A80A7B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9">
    <w:name w:val="А ОСН ТЕКСТ Знак"/>
    <w:link w:val="a8"/>
    <w:rsid w:val="00A80A7B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styleId="aa">
    <w:name w:val="Hyperlink"/>
    <w:uiPriority w:val="99"/>
    <w:unhideWhenUsed/>
    <w:rsid w:val="00A80A7B"/>
    <w:rPr>
      <w:color w:val="0000FF"/>
      <w:u w:val="single"/>
    </w:rPr>
  </w:style>
  <w:style w:type="paragraph" w:customStyle="1" w:styleId="14TexstOSNOVA1012">
    <w:name w:val="14TexstOSNOVA_10/12"/>
    <w:basedOn w:val="a"/>
    <w:uiPriority w:val="99"/>
    <w:rsid w:val="002772D4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styleId="ab">
    <w:name w:val="footnote reference"/>
    <w:uiPriority w:val="99"/>
    <w:rsid w:val="00A579DD"/>
    <w:rPr>
      <w:vertAlign w:val="superscript"/>
    </w:rPr>
  </w:style>
  <w:style w:type="paragraph" w:styleId="ac">
    <w:name w:val="footnote text"/>
    <w:aliases w:val="Основной текст с отступом1,Основной текст с отступом11,Body Text Indent,Знак1,Body Text Indent1"/>
    <w:basedOn w:val="a"/>
    <w:link w:val="ad"/>
    <w:rsid w:val="00A579DD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d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c"/>
    <w:rsid w:val="00A579DD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p4">
    <w:name w:val="p4"/>
    <w:basedOn w:val="a"/>
    <w:rsid w:val="00A579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A579DD"/>
  </w:style>
  <w:style w:type="paragraph" w:customStyle="1" w:styleId="09PodZAG">
    <w:name w:val="09PodZAG_п/ж"/>
    <w:basedOn w:val="a"/>
    <w:uiPriority w:val="99"/>
    <w:rsid w:val="00A579DD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lang w:eastAsia="ru-RU"/>
    </w:rPr>
  </w:style>
  <w:style w:type="paragraph" w:styleId="ae">
    <w:name w:val="No Spacing"/>
    <w:aliases w:val="основа"/>
    <w:uiPriority w:val="1"/>
    <w:qFormat/>
    <w:rsid w:val="00A579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link w:val="Standard1"/>
    <w:uiPriority w:val="99"/>
    <w:rsid w:val="00A579D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2">
    <w:name w:val="Знак сноски2"/>
    <w:rsid w:val="00A579DD"/>
    <w:rPr>
      <w:vertAlign w:val="superscript"/>
    </w:rPr>
  </w:style>
  <w:style w:type="character" w:customStyle="1" w:styleId="Standard1">
    <w:name w:val="Standard Знак1"/>
    <w:link w:val="Standard"/>
    <w:uiPriority w:val="99"/>
    <w:locked/>
    <w:rsid w:val="00A579DD"/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A8186C"/>
    <w:rPr>
      <w:rFonts w:ascii="Century Schoolbook" w:hAnsi="Century Schoolbook" w:cs="Century Schoolbook"/>
      <w:i/>
      <w:iCs/>
      <w:sz w:val="18"/>
      <w:szCs w:val="18"/>
      <w:lang w:bidi="ar-SA"/>
    </w:rPr>
  </w:style>
  <w:style w:type="paragraph" w:styleId="af">
    <w:name w:val="Body Text Indent"/>
    <w:aliases w:val=" Знак"/>
    <w:basedOn w:val="a"/>
    <w:link w:val="af0"/>
    <w:unhideWhenUsed/>
    <w:rsid w:val="00F35B20"/>
    <w:pPr>
      <w:spacing w:after="120"/>
      <w:ind w:left="283"/>
    </w:pPr>
  </w:style>
  <w:style w:type="character" w:customStyle="1" w:styleId="af0">
    <w:name w:val="Основной текст с отступом Знак"/>
    <w:aliases w:val=" Знак Знак"/>
    <w:basedOn w:val="a0"/>
    <w:link w:val="af"/>
    <w:rsid w:val="00F35B20"/>
  </w:style>
  <w:style w:type="character" w:customStyle="1" w:styleId="210">
    <w:name w:val="Основной текст + Полужирный21"/>
    <w:rsid w:val="00F35B20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F35B2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1">
    <w:name w:val="Основной текст + Курсив3"/>
    <w:rsid w:val="00F35B20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af1">
    <w:name w:val="header"/>
    <w:basedOn w:val="a"/>
    <w:link w:val="af2"/>
    <w:uiPriority w:val="99"/>
    <w:unhideWhenUsed/>
    <w:rsid w:val="00910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10A03"/>
  </w:style>
  <w:style w:type="paragraph" w:styleId="af3">
    <w:name w:val="footer"/>
    <w:basedOn w:val="a"/>
    <w:link w:val="af4"/>
    <w:uiPriority w:val="99"/>
    <w:unhideWhenUsed/>
    <w:rsid w:val="00910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10A03"/>
  </w:style>
  <w:style w:type="table" w:styleId="af5">
    <w:name w:val="Table Grid"/>
    <w:basedOn w:val="a1"/>
    <w:uiPriority w:val="59"/>
    <w:rsid w:val="0062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4D39A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86A85"/>
    <w:rPr>
      <w:rFonts w:ascii="Cambria" w:eastAsia="Times New Roman" w:hAnsi="Cambria" w:cs="Times New Roman"/>
      <w:b/>
      <w:bCs/>
      <w:i/>
      <w:iCs/>
      <w:color w:val="00000A"/>
      <w:kern w:val="2"/>
      <w:sz w:val="28"/>
      <w:szCs w:val="28"/>
    </w:rPr>
  </w:style>
  <w:style w:type="character" w:customStyle="1" w:styleId="1255">
    <w:name w:val="Основной текст (12)55"/>
    <w:rsid w:val="00886A85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87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8TexstSPISOK1">
    <w:name w:val="18TexstSPISOK_1"/>
    <w:aliases w:val="1"/>
    <w:basedOn w:val="a"/>
    <w:rsid w:val="00487D4F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Default">
    <w:name w:val="Default"/>
    <w:rsid w:val="00487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Абзац списка2"/>
    <w:basedOn w:val="a"/>
    <w:rsid w:val="00487D4F"/>
    <w:pPr>
      <w:suppressAutoHyphens/>
      <w:autoSpaceDN w:val="0"/>
      <w:spacing w:after="0" w:line="36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Heading3Char">
    <w:name w:val="Heading 3 Char"/>
    <w:basedOn w:val="a0"/>
    <w:link w:val="310"/>
    <w:uiPriority w:val="9"/>
    <w:rsid w:val="006B40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10">
    <w:name w:val="Заголовок 31"/>
    <w:basedOn w:val="a"/>
    <w:link w:val="Heading3Char"/>
    <w:uiPriority w:val="1"/>
    <w:qFormat/>
    <w:rsid w:val="006B40CC"/>
    <w:pPr>
      <w:widowControl w:val="0"/>
      <w:spacing w:after="0" w:line="240" w:lineRule="auto"/>
      <w:ind w:left="120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1E3D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685D93"/>
    <w:pPr>
      <w:keepNext/>
      <w:keepLines/>
      <w:widowControl w:val="0"/>
      <w:spacing w:before="200" w:after="0" w:line="240" w:lineRule="auto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685D93"/>
    <w:pPr>
      <w:keepNext/>
      <w:keepLines/>
      <w:widowControl w:val="0"/>
      <w:spacing w:before="200" w:after="0" w:line="240" w:lineRule="auto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685D93"/>
    <w:pPr>
      <w:keepNext/>
      <w:keepLines/>
      <w:widowControl w:val="0"/>
      <w:spacing w:before="200" w:after="0" w:line="240" w:lineRule="auto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685D93"/>
    <w:pPr>
      <w:keepNext/>
      <w:keepLines/>
      <w:widowControl w:val="0"/>
      <w:spacing w:before="200" w:after="0" w:line="240" w:lineRule="auto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685D93"/>
    <w:pPr>
      <w:keepNext/>
      <w:keepLines/>
      <w:widowControl w:val="0"/>
      <w:spacing w:before="200" w:after="0" w:line="240" w:lineRule="auto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a0"/>
    <w:link w:val="110"/>
    <w:uiPriority w:val="9"/>
    <w:rsid w:val="00685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1"/>
    <w:uiPriority w:val="9"/>
    <w:rsid w:val="00685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85D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51"/>
    <w:uiPriority w:val="9"/>
    <w:rsid w:val="00685D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685D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685D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685D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685D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"/>
    <w:next w:val="a"/>
    <w:link w:val="af8"/>
    <w:uiPriority w:val="99"/>
    <w:qFormat/>
    <w:rsid w:val="00685D93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99"/>
    <w:rsid w:val="00685D9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rsid w:val="00685D93"/>
    <w:pPr>
      <w:widowControl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685D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ubtle Emphasis"/>
    <w:basedOn w:val="a0"/>
    <w:uiPriority w:val="19"/>
    <w:qFormat/>
    <w:rsid w:val="00685D93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rsid w:val="00685D93"/>
    <w:rPr>
      <w:i/>
      <w:iCs/>
    </w:rPr>
  </w:style>
  <w:style w:type="character" w:styleId="afd">
    <w:name w:val="Intense Emphasis"/>
    <w:basedOn w:val="a0"/>
    <w:uiPriority w:val="21"/>
    <w:qFormat/>
    <w:rsid w:val="00685D93"/>
    <w:rPr>
      <w:b/>
      <w:bCs/>
      <w:i/>
      <w:iCs/>
      <w:color w:val="4F81BD" w:themeColor="accent1"/>
    </w:rPr>
  </w:style>
  <w:style w:type="character" w:styleId="afe">
    <w:name w:val="Strong"/>
    <w:basedOn w:val="a0"/>
    <w:uiPriority w:val="22"/>
    <w:qFormat/>
    <w:rsid w:val="00685D93"/>
    <w:rPr>
      <w:b/>
      <w:bCs/>
    </w:rPr>
  </w:style>
  <w:style w:type="paragraph" w:styleId="24">
    <w:name w:val="Quote"/>
    <w:basedOn w:val="a"/>
    <w:next w:val="a"/>
    <w:link w:val="25"/>
    <w:uiPriority w:val="29"/>
    <w:qFormat/>
    <w:rsid w:val="00685D9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685D93"/>
    <w:rPr>
      <w:rFonts w:ascii="Times New Roman" w:eastAsia="Times New Roman" w:hAnsi="Times New Roman" w:cs="Times New Roman"/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685D93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685D93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685D93"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qFormat/>
    <w:rsid w:val="00685D93"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qFormat/>
    <w:rsid w:val="00685D93"/>
    <w:rPr>
      <w:b/>
      <w:bCs/>
      <w:smallCaps/>
      <w:spacing w:val="5"/>
    </w:rPr>
  </w:style>
  <w:style w:type="paragraph" w:customStyle="1" w:styleId="12">
    <w:name w:val="Текст сноски1"/>
    <w:basedOn w:val="a"/>
    <w:link w:val="FootnoteTextChar"/>
    <w:uiPriority w:val="99"/>
    <w:semiHidden/>
    <w:unhideWhenUsed/>
    <w:rsid w:val="00685D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a0"/>
    <w:link w:val="12"/>
    <w:uiPriority w:val="99"/>
    <w:semiHidden/>
    <w:rsid w:val="00685D93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unhideWhenUsed/>
    <w:rsid w:val="00685D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rsid w:val="00685D93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Знак концевой сноски1"/>
    <w:basedOn w:val="a0"/>
    <w:uiPriority w:val="99"/>
    <w:semiHidden/>
    <w:unhideWhenUsed/>
    <w:rsid w:val="00685D93"/>
    <w:rPr>
      <w:vertAlign w:val="superscript"/>
    </w:rPr>
  </w:style>
  <w:style w:type="paragraph" w:styleId="aff4">
    <w:name w:val="Plain Text"/>
    <w:basedOn w:val="a"/>
    <w:link w:val="aff5"/>
    <w:uiPriority w:val="99"/>
    <w:semiHidden/>
    <w:unhideWhenUsed/>
    <w:rsid w:val="00685D93"/>
    <w:pPr>
      <w:widowControl w:val="0"/>
      <w:spacing w:after="0" w:line="240" w:lineRule="auto"/>
    </w:pPr>
    <w:rPr>
      <w:rFonts w:ascii="Courier New" w:eastAsia="Times New Roman" w:hAnsi="Courier New" w:cs="Courier New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rsid w:val="00685D93"/>
    <w:rPr>
      <w:rFonts w:ascii="Courier New" w:eastAsia="Times New Roman" w:hAnsi="Courier New" w:cs="Courier New"/>
      <w:sz w:val="21"/>
      <w:szCs w:val="21"/>
    </w:rPr>
  </w:style>
  <w:style w:type="paragraph" w:customStyle="1" w:styleId="15">
    <w:name w:val="Верхний колонтитул1"/>
    <w:basedOn w:val="a"/>
    <w:link w:val="HeaderChar"/>
    <w:uiPriority w:val="99"/>
    <w:unhideWhenUsed/>
    <w:rsid w:val="00685D9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a0"/>
    <w:link w:val="15"/>
    <w:uiPriority w:val="99"/>
    <w:rsid w:val="00685D93"/>
    <w:rPr>
      <w:rFonts w:ascii="Times New Roman" w:eastAsia="Times New Roman" w:hAnsi="Times New Roman" w:cs="Times New Roman"/>
    </w:rPr>
  </w:style>
  <w:style w:type="paragraph" w:customStyle="1" w:styleId="16">
    <w:name w:val="Нижний колонтитул1"/>
    <w:basedOn w:val="a"/>
    <w:link w:val="FooterChar"/>
    <w:uiPriority w:val="99"/>
    <w:unhideWhenUsed/>
    <w:rsid w:val="00685D9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a0"/>
    <w:link w:val="16"/>
    <w:uiPriority w:val="99"/>
    <w:rsid w:val="00685D93"/>
    <w:rPr>
      <w:rFonts w:ascii="Times New Roman" w:eastAsia="Times New Roman" w:hAnsi="Times New Roman" w:cs="Times New Roman"/>
    </w:rPr>
  </w:style>
  <w:style w:type="paragraph" w:customStyle="1" w:styleId="17">
    <w:name w:val="Название объекта1"/>
    <w:basedOn w:val="a"/>
    <w:next w:val="a"/>
    <w:uiPriority w:val="35"/>
    <w:unhideWhenUsed/>
    <w:qFormat/>
    <w:rsid w:val="00685D93"/>
    <w:pPr>
      <w:widowControl w:val="0"/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85D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link w:val="Heading1Char"/>
    <w:uiPriority w:val="1"/>
    <w:qFormat/>
    <w:rsid w:val="00685D93"/>
    <w:pPr>
      <w:widowControl w:val="0"/>
      <w:spacing w:after="0" w:line="240" w:lineRule="auto"/>
      <w:ind w:left="42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1">
    <w:name w:val="Заголовок 21"/>
    <w:basedOn w:val="a"/>
    <w:link w:val="Heading2Char"/>
    <w:uiPriority w:val="1"/>
    <w:qFormat/>
    <w:rsid w:val="00685D93"/>
    <w:pPr>
      <w:widowControl w:val="0"/>
      <w:spacing w:after="0" w:line="240" w:lineRule="auto"/>
      <w:ind w:left="2202" w:right="2226"/>
      <w:jc w:val="center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Заголовок 41"/>
    <w:basedOn w:val="a"/>
    <w:link w:val="Heading4Char"/>
    <w:uiPriority w:val="1"/>
    <w:qFormat/>
    <w:rsid w:val="00685D93"/>
    <w:pPr>
      <w:widowControl w:val="0"/>
      <w:spacing w:after="0" w:line="240" w:lineRule="auto"/>
      <w:ind w:left="1227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685D93"/>
    <w:pPr>
      <w:widowControl w:val="0"/>
      <w:spacing w:after="0" w:line="268" w:lineRule="exact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AE3B63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FD61C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190875"/>
  </w:style>
  <w:style w:type="paragraph" w:customStyle="1" w:styleId="19">
    <w:name w:val="Абзац списка1"/>
    <w:basedOn w:val="a"/>
    <w:rsid w:val="00190875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6">
    <w:name w:val="Абзац"/>
    <w:basedOn w:val="a"/>
    <w:rsid w:val="00190875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1908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6">
    <w:name w:val="Body Text 2"/>
    <w:basedOn w:val="a"/>
    <w:link w:val="27"/>
    <w:rsid w:val="001908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190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OC Heading"/>
    <w:basedOn w:val="1"/>
    <w:next w:val="a"/>
    <w:uiPriority w:val="39"/>
    <w:semiHidden/>
    <w:unhideWhenUsed/>
    <w:qFormat/>
    <w:rsid w:val="00190875"/>
    <w:pPr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190875"/>
    <w:pPr>
      <w:suppressAutoHyphens/>
    </w:pPr>
    <w:rPr>
      <w:rFonts w:ascii="Calibri" w:eastAsia="Arial Unicode MS" w:hAnsi="Calibri" w:cs="Calibri"/>
      <w:color w:val="00000A"/>
      <w:kern w:val="1"/>
    </w:rPr>
  </w:style>
  <w:style w:type="paragraph" w:styleId="32">
    <w:name w:val="toc 3"/>
    <w:basedOn w:val="a"/>
    <w:next w:val="a"/>
    <w:autoRedefine/>
    <w:uiPriority w:val="39"/>
    <w:unhideWhenUsed/>
    <w:rsid w:val="00190875"/>
    <w:pPr>
      <w:tabs>
        <w:tab w:val="right" w:leader="dot" w:pos="9628"/>
      </w:tabs>
      <w:suppressAutoHyphens/>
      <w:ind w:left="426"/>
    </w:pPr>
    <w:rPr>
      <w:rFonts w:ascii="Calibri" w:eastAsia="Arial Unicode MS" w:hAnsi="Calibri" w:cs="Calibri"/>
      <w:color w:val="00000A"/>
      <w:kern w:val="1"/>
    </w:rPr>
  </w:style>
  <w:style w:type="paragraph" w:styleId="28">
    <w:name w:val="toc 2"/>
    <w:basedOn w:val="a"/>
    <w:next w:val="a"/>
    <w:autoRedefine/>
    <w:uiPriority w:val="39"/>
    <w:unhideWhenUsed/>
    <w:rsid w:val="00190875"/>
    <w:pPr>
      <w:suppressAutoHyphens/>
      <w:ind w:left="220"/>
    </w:pPr>
    <w:rPr>
      <w:rFonts w:ascii="Calibri" w:eastAsia="Arial Unicode MS" w:hAnsi="Calibri" w:cs="Calibri"/>
      <w:color w:val="00000A"/>
      <w:kern w:val="1"/>
    </w:rPr>
  </w:style>
  <w:style w:type="paragraph" w:customStyle="1" w:styleId="aff8">
    <w:name w:val="Основной"/>
    <w:basedOn w:val="a"/>
    <w:link w:val="aff9"/>
    <w:rsid w:val="0019087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a">
    <w:name w:val="Буллит"/>
    <w:basedOn w:val="aff8"/>
    <w:rsid w:val="00190875"/>
    <w:pPr>
      <w:ind w:firstLine="244"/>
    </w:pPr>
  </w:style>
  <w:style w:type="paragraph" w:styleId="29">
    <w:name w:val="Body Text Indent 2"/>
    <w:basedOn w:val="a"/>
    <w:link w:val="2a"/>
    <w:uiPriority w:val="99"/>
    <w:semiHidden/>
    <w:unhideWhenUsed/>
    <w:rsid w:val="00190875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190875"/>
    <w:rPr>
      <w:rFonts w:ascii="Calibri" w:eastAsia="Arial Unicode MS" w:hAnsi="Calibri" w:cs="Times New Roman"/>
      <w:color w:val="00000A"/>
      <w:kern w:val="1"/>
    </w:rPr>
  </w:style>
  <w:style w:type="character" w:customStyle="1" w:styleId="1b">
    <w:name w:val="Сноска1"/>
    <w:rsid w:val="00190875"/>
    <w:rPr>
      <w:rFonts w:ascii="Times New Roman" w:hAnsi="Times New Roman" w:cs="Times New Roman"/>
      <w:vertAlign w:val="superscript"/>
    </w:rPr>
  </w:style>
  <w:style w:type="paragraph" w:customStyle="1" w:styleId="33">
    <w:name w:val="Заг 3"/>
    <w:basedOn w:val="a"/>
    <w:rsid w:val="0019087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4">
    <w:name w:val="Заг 4"/>
    <w:basedOn w:val="33"/>
    <w:rsid w:val="00190875"/>
    <w:rPr>
      <w:b w:val="0"/>
      <w:bCs w:val="0"/>
    </w:rPr>
  </w:style>
  <w:style w:type="paragraph" w:customStyle="1" w:styleId="affb">
    <w:name w:val="Сноска"/>
    <w:basedOn w:val="aff8"/>
    <w:rsid w:val="00190875"/>
    <w:pPr>
      <w:spacing w:line="174" w:lineRule="atLeast"/>
    </w:pPr>
    <w:rPr>
      <w:sz w:val="17"/>
      <w:szCs w:val="17"/>
    </w:rPr>
  </w:style>
  <w:style w:type="paragraph" w:customStyle="1" w:styleId="affc">
    <w:name w:val="Подзаг"/>
    <w:basedOn w:val="aff8"/>
    <w:rsid w:val="00190875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190875"/>
  </w:style>
  <w:style w:type="paragraph" w:customStyle="1" w:styleId="c11">
    <w:name w:val="c11"/>
    <w:basedOn w:val="a"/>
    <w:rsid w:val="0019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Без интервала1"/>
    <w:rsid w:val="0019087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190875"/>
  </w:style>
  <w:style w:type="paragraph" w:styleId="affd">
    <w:name w:val="Balloon Text"/>
    <w:basedOn w:val="a"/>
    <w:link w:val="affe"/>
    <w:uiPriority w:val="99"/>
    <w:semiHidden/>
    <w:unhideWhenUsed/>
    <w:rsid w:val="00190875"/>
    <w:pPr>
      <w:suppressAutoHyphens/>
      <w:spacing w:after="0" w:line="240" w:lineRule="auto"/>
    </w:pPr>
    <w:rPr>
      <w:rFonts w:ascii="Segoe UI" w:eastAsia="Arial Unicode MS" w:hAnsi="Segoe UI" w:cs="Times New Roman"/>
      <w:color w:val="00000A"/>
      <w:kern w:val="1"/>
      <w:sz w:val="18"/>
      <w:szCs w:val="18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190875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Footnote">
    <w:name w:val="Footnote"/>
    <w:basedOn w:val="Standard"/>
    <w:rsid w:val="00190875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afff">
    <w:name w:val="Знак"/>
    <w:basedOn w:val="a"/>
    <w:rsid w:val="001908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d">
    <w:name w:val="Основной текст + Курсив1"/>
    <w:rsid w:val="00190875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190875"/>
    <w:pPr>
      <w:suppressAutoHyphens/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sz w:val="16"/>
      <w:szCs w:val="16"/>
      <w:lang w:eastAsia="ar-SA"/>
    </w:rPr>
  </w:style>
  <w:style w:type="character" w:customStyle="1" w:styleId="1e">
    <w:name w:val="Текст сноски Знак1"/>
    <w:uiPriority w:val="99"/>
    <w:rsid w:val="00190875"/>
    <w:rPr>
      <w:caps/>
      <w:lang w:eastAsia="ar-SA"/>
    </w:rPr>
  </w:style>
  <w:style w:type="character" w:customStyle="1" w:styleId="afff0">
    <w:name w:val="Сноска_"/>
    <w:rsid w:val="00190875"/>
    <w:rPr>
      <w:sz w:val="16"/>
      <w:szCs w:val="16"/>
      <w:lang w:bidi="ar-SA"/>
    </w:rPr>
  </w:style>
  <w:style w:type="character" w:customStyle="1" w:styleId="111">
    <w:name w:val="Основной текст (11) + Не курсив"/>
    <w:rsid w:val="00190875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190875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afff1">
    <w:name w:val="Основной текст + Полужирный"/>
    <w:semiHidden/>
    <w:rsid w:val="00190875"/>
    <w:rPr>
      <w:rFonts w:ascii="Century Schoolbook" w:hAnsi="Century Schoolbook"/>
      <w:b/>
      <w:bCs/>
      <w:sz w:val="24"/>
      <w:szCs w:val="24"/>
      <w:lang w:bidi="ar-SA"/>
    </w:rPr>
  </w:style>
  <w:style w:type="character" w:styleId="afff2">
    <w:name w:val="annotation reference"/>
    <w:semiHidden/>
    <w:unhideWhenUsed/>
    <w:rsid w:val="00190875"/>
    <w:rPr>
      <w:sz w:val="16"/>
      <w:szCs w:val="16"/>
    </w:rPr>
  </w:style>
  <w:style w:type="paragraph" w:customStyle="1" w:styleId="WW-12">
    <w:name w:val="WW-????????12"/>
    <w:basedOn w:val="a"/>
    <w:uiPriority w:val="99"/>
    <w:rsid w:val="00190875"/>
    <w:pPr>
      <w:widowControl w:val="0"/>
      <w:suppressAutoHyphens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kern w:val="1"/>
      <w:sz w:val="21"/>
      <w:szCs w:val="20"/>
      <w:lang w:eastAsia="ru-RU"/>
    </w:rPr>
  </w:style>
  <w:style w:type="paragraph" w:customStyle="1" w:styleId="afff3">
    <w:name w:val="??????"/>
    <w:basedOn w:val="WW-12"/>
    <w:uiPriority w:val="99"/>
    <w:rsid w:val="00190875"/>
    <w:pPr>
      <w:ind w:firstLine="244"/>
    </w:pPr>
  </w:style>
  <w:style w:type="character" w:customStyle="1" w:styleId="Standard0">
    <w:name w:val="Standard Знак"/>
    <w:rsid w:val="00190875"/>
    <w:rPr>
      <w:rFonts w:ascii="Times New Roman" w:hAnsi="Times New Roman"/>
      <w:kern w:val="3"/>
      <w:sz w:val="24"/>
      <w:szCs w:val="24"/>
      <w:lang w:bidi="ar-SA"/>
    </w:rPr>
  </w:style>
  <w:style w:type="paragraph" w:styleId="afff4">
    <w:name w:val="Block Text"/>
    <w:basedOn w:val="a"/>
    <w:semiHidden/>
    <w:rsid w:val="00190875"/>
    <w:pPr>
      <w:widowControl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Без интервала2"/>
    <w:rsid w:val="0019087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4">
    <w:name w:val="Основной текст + Полужирный3"/>
    <w:aliases w:val="Курсив7"/>
    <w:rsid w:val="00190875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190875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0">
    <w:name w:val="Заголовок №5 + Не полужирный1"/>
    <w:aliases w:val="Не курсив9"/>
    <w:rsid w:val="00190875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190875"/>
  </w:style>
  <w:style w:type="paragraph" w:customStyle="1" w:styleId="21">
    <w:name w:val="Средняя сетка 21"/>
    <w:basedOn w:val="a"/>
    <w:uiPriority w:val="1"/>
    <w:qFormat/>
    <w:rsid w:val="00190875"/>
    <w:pPr>
      <w:numPr>
        <w:numId w:val="4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Знак"/>
    <w:link w:val="aff8"/>
    <w:rsid w:val="00190875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89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76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31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67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22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203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774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18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82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471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223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63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61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390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923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580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563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59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30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55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032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93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52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42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55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05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00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80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043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36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22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880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53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10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31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366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62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15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02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442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84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29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5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67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96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271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789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153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27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970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06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97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81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86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69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448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34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68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94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9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89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57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25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4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96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12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279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23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1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95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52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192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87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35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35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692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0-yarcevo-r66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10-yarcevo-r66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39307&amp;date=30.04.2023&amp;dst=100013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10-yarcevo-r66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A38AD-14F3-4FC5-825F-FB4B7134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98</Pages>
  <Words>32555</Words>
  <Characters>185566</Characters>
  <Application>Microsoft Office Word</Application>
  <DocSecurity>0</DocSecurity>
  <Lines>1546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ААА</cp:lastModifiedBy>
  <cp:revision>50</cp:revision>
  <cp:lastPrinted>2024-11-21T12:46:00Z</cp:lastPrinted>
  <dcterms:created xsi:type="dcterms:W3CDTF">2021-12-09T04:09:00Z</dcterms:created>
  <dcterms:modified xsi:type="dcterms:W3CDTF">2024-11-21T18:34:00Z</dcterms:modified>
</cp:coreProperties>
</file>