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8D2" w:rsidRDefault="008108D2">
      <w:pPr>
        <w:spacing w:after="0" w:line="408" w:lineRule="exact"/>
        <w:ind w:left="120"/>
        <w:jc w:val="center"/>
        <w:rPr>
          <w:rFonts w:ascii="Times New Roman" w:hAnsi="Times New Roman"/>
          <w:b/>
          <w:color w:val="000000"/>
          <w:sz w:val="28"/>
        </w:rPr>
      </w:pPr>
    </w:p>
    <w:p w:rsidR="006E4218" w:rsidRDefault="006E4218">
      <w:pPr>
        <w:spacing w:after="0" w:line="240" w:lineRule="auto"/>
        <w:rPr>
          <w:rFonts w:ascii="Times New Roman" w:hAnsi="Times New Roman"/>
          <w:b/>
          <w:color w:val="000000"/>
          <w:sz w:val="28"/>
          <w:lang w:val="ru-RU"/>
        </w:rPr>
      </w:pPr>
      <w:bookmarkStart w:id="0" w:name="block-92630572"/>
      <w:bookmarkStart w:id="1" w:name="block-9263057"/>
      <w:bookmarkEnd w:id="0"/>
      <w:bookmarkEnd w:id="1"/>
      <w:r w:rsidRPr="006E4218">
        <w:rPr>
          <w:rFonts w:ascii="Times New Roman" w:hAnsi="Times New Roman"/>
          <w:b/>
          <w:color w:val="000000"/>
          <w:sz w:val="28"/>
          <w:lang w:val="ru-RU"/>
        </w:rPr>
        <w:drawing>
          <wp:inline distT="0" distB="0" distL="0" distR="0">
            <wp:extent cx="5731510" cy="3586432"/>
            <wp:effectExtent l="19050" t="0" r="2540" b="0"/>
            <wp:docPr id="7" name="Рисунок 1" descr="C:\Users\Пользователь\Desktop\Для программ\в программу математ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Для программ\в программу математика.jpg"/>
                    <pic:cNvPicPr>
                      <a:picLocks noChangeAspect="1" noChangeArrowheads="1"/>
                    </pic:cNvPicPr>
                  </pic:nvPicPr>
                  <pic:blipFill>
                    <a:blip r:embed="rId6" cstate="print"/>
                    <a:srcRect r="2663" b="57311"/>
                    <a:stretch>
                      <a:fillRect/>
                    </a:stretch>
                  </pic:blipFill>
                  <pic:spPr bwMode="auto">
                    <a:xfrm>
                      <a:off x="0" y="0"/>
                      <a:ext cx="5731510" cy="3586432"/>
                    </a:xfrm>
                    <a:prstGeom prst="rect">
                      <a:avLst/>
                    </a:prstGeom>
                    <a:noFill/>
                    <a:ln w="9525">
                      <a:noFill/>
                      <a:miter lim="800000"/>
                      <a:headEnd/>
                      <a:tailEnd/>
                    </a:ln>
                  </pic:spPr>
                </pic:pic>
              </a:graphicData>
            </a:graphic>
          </wp:inline>
        </w:drawing>
      </w:r>
    </w:p>
    <w:p w:rsidR="006E4218" w:rsidRDefault="006E4218">
      <w:pPr>
        <w:spacing w:after="0" w:line="264" w:lineRule="exact"/>
        <w:ind w:left="120"/>
        <w:jc w:val="both"/>
        <w:rPr>
          <w:rFonts w:ascii="Times New Roman" w:hAnsi="Times New Roman"/>
          <w:b/>
          <w:color w:val="000000"/>
          <w:sz w:val="28"/>
          <w:lang w:val="ru-RU"/>
        </w:rPr>
      </w:pPr>
    </w:p>
    <w:p w:rsidR="006E4218" w:rsidRDefault="006E4218">
      <w:pPr>
        <w:spacing w:after="0" w:line="264" w:lineRule="exact"/>
        <w:ind w:left="120"/>
        <w:jc w:val="both"/>
        <w:rPr>
          <w:rFonts w:ascii="Times New Roman" w:hAnsi="Times New Roman"/>
          <w:b/>
          <w:color w:val="000000"/>
          <w:sz w:val="28"/>
          <w:lang w:val="ru-RU"/>
        </w:rPr>
      </w:pPr>
    </w:p>
    <w:p w:rsidR="006E4218" w:rsidRDefault="006E4218">
      <w:pPr>
        <w:spacing w:after="0" w:line="264" w:lineRule="exact"/>
        <w:ind w:left="120"/>
        <w:jc w:val="both"/>
        <w:rPr>
          <w:rFonts w:ascii="Times New Roman" w:hAnsi="Times New Roman"/>
          <w:b/>
          <w:color w:val="000000"/>
          <w:sz w:val="28"/>
          <w:lang w:val="ru-RU"/>
        </w:rPr>
      </w:pPr>
    </w:p>
    <w:p w:rsidR="006E4218" w:rsidRDefault="006E4218" w:rsidP="006E4218">
      <w:pPr>
        <w:spacing w:after="0" w:line="264" w:lineRule="exact"/>
        <w:jc w:val="both"/>
        <w:rPr>
          <w:rFonts w:ascii="Times New Roman" w:hAnsi="Times New Roman"/>
          <w:b/>
          <w:color w:val="000000"/>
          <w:sz w:val="28"/>
          <w:lang w:val="ru-RU"/>
        </w:rPr>
      </w:pPr>
    </w:p>
    <w:p w:rsidR="006E4218" w:rsidRDefault="006E4218">
      <w:pPr>
        <w:spacing w:after="0" w:line="264" w:lineRule="exact"/>
        <w:ind w:left="120"/>
        <w:jc w:val="both"/>
        <w:rPr>
          <w:rFonts w:ascii="Times New Roman" w:hAnsi="Times New Roman"/>
          <w:b/>
          <w:color w:val="000000"/>
          <w:sz w:val="28"/>
          <w:lang w:val="ru-RU"/>
        </w:rPr>
      </w:pPr>
      <w:r w:rsidRPr="006E4218">
        <w:rPr>
          <w:rFonts w:ascii="Times New Roman" w:hAnsi="Times New Roman"/>
          <w:b/>
          <w:color w:val="000000"/>
          <w:sz w:val="28"/>
          <w:lang w:val="ru-RU"/>
        </w:rPr>
        <w:drawing>
          <wp:anchor distT="0" distB="0" distL="0" distR="0" simplePos="0" relativeHeight="251659264" behindDoc="0" locked="0" layoutInCell="0" allowOverlap="1">
            <wp:simplePos x="0" y="0"/>
            <wp:positionH relativeFrom="column">
              <wp:posOffset>-11430</wp:posOffset>
            </wp:positionH>
            <wp:positionV relativeFrom="paragraph">
              <wp:posOffset>243840</wp:posOffset>
            </wp:positionV>
            <wp:extent cx="5703570" cy="2636520"/>
            <wp:effectExtent l="19050" t="0" r="0" b="0"/>
            <wp:wrapSquare wrapText="largest"/>
            <wp:docPr id="9"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7" cstate="print"/>
                    <a:srcRect t="43285" r="2535" b="27117"/>
                    <a:stretch>
                      <a:fillRect/>
                    </a:stretch>
                  </pic:blipFill>
                  <pic:spPr bwMode="auto">
                    <a:xfrm>
                      <a:off x="0" y="0"/>
                      <a:ext cx="5704205" cy="2636520"/>
                    </a:xfrm>
                    <a:prstGeom prst="rect">
                      <a:avLst/>
                    </a:prstGeom>
                  </pic:spPr>
                </pic:pic>
              </a:graphicData>
            </a:graphic>
          </wp:anchor>
        </w:drawing>
      </w:r>
    </w:p>
    <w:p w:rsidR="006E4218" w:rsidRDefault="006E4218">
      <w:pPr>
        <w:spacing w:after="0" w:line="264" w:lineRule="exact"/>
        <w:ind w:left="120"/>
        <w:jc w:val="both"/>
        <w:rPr>
          <w:rFonts w:ascii="Times New Roman" w:hAnsi="Times New Roman"/>
          <w:b/>
          <w:color w:val="000000"/>
          <w:sz w:val="28"/>
          <w:lang w:val="ru-RU"/>
        </w:rPr>
      </w:pPr>
    </w:p>
    <w:p w:rsidR="006E4218" w:rsidRDefault="006E4218">
      <w:pPr>
        <w:spacing w:after="0" w:line="264" w:lineRule="exact"/>
        <w:ind w:left="120"/>
        <w:jc w:val="both"/>
        <w:rPr>
          <w:rFonts w:ascii="Times New Roman" w:hAnsi="Times New Roman"/>
          <w:b/>
          <w:color w:val="000000"/>
          <w:sz w:val="28"/>
          <w:lang w:val="ru-RU"/>
        </w:rPr>
      </w:pPr>
    </w:p>
    <w:p w:rsidR="006E4218" w:rsidRDefault="006E4218">
      <w:pPr>
        <w:spacing w:after="0" w:line="264" w:lineRule="exact"/>
        <w:ind w:left="120"/>
        <w:jc w:val="both"/>
        <w:rPr>
          <w:rFonts w:ascii="Times New Roman" w:hAnsi="Times New Roman"/>
          <w:b/>
          <w:color w:val="000000"/>
          <w:sz w:val="28"/>
          <w:lang w:val="ru-RU"/>
        </w:rPr>
      </w:pPr>
    </w:p>
    <w:p w:rsidR="006E4218" w:rsidRDefault="006E4218">
      <w:pPr>
        <w:spacing w:after="0" w:line="264" w:lineRule="exact"/>
        <w:ind w:left="120"/>
        <w:jc w:val="both"/>
        <w:rPr>
          <w:rFonts w:ascii="Times New Roman" w:hAnsi="Times New Roman"/>
          <w:b/>
          <w:color w:val="000000"/>
          <w:sz w:val="28"/>
          <w:lang w:val="ru-RU"/>
        </w:rPr>
      </w:pPr>
    </w:p>
    <w:p w:rsidR="006E4218" w:rsidRDefault="006E4218">
      <w:pPr>
        <w:spacing w:after="0" w:line="264" w:lineRule="exact"/>
        <w:ind w:left="120"/>
        <w:jc w:val="both"/>
        <w:rPr>
          <w:rFonts w:ascii="Times New Roman" w:hAnsi="Times New Roman"/>
          <w:b/>
          <w:color w:val="000000"/>
          <w:sz w:val="28"/>
          <w:lang w:val="ru-RU"/>
        </w:rPr>
      </w:pPr>
    </w:p>
    <w:p w:rsidR="006E4218" w:rsidRDefault="006E4218">
      <w:pPr>
        <w:spacing w:after="0" w:line="264" w:lineRule="exact"/>
        <w:ind w:left="120"/>
        <w:jc w:val="both"/>
        <w:rPr>
          <w:rFonts w:ascii="Times New Roman" w:hAnsi="Times New Roman"/>
          <w:b/>
          <w:color w:val="000000"/>
          <w:sz w:val="28"/>
          <w:lang w:val="ru-RU"/>
        </w:rPr>
      </w:pPr>
    </w:p>
    <w:p w:rsidR="006E4218" w:rsidRPr="006E4218" w:rsidRDefault="006E4218" w:rsidP="006E4218">
      <w:pPr>
        <w:spacing w:after="0" w:line="264" w:lineRule="exact"/>
        <w:ind w:left="120"/>
        <w:jc w:val="center"/>
        <w:rPr>
          <w:rFonts w:ascii="Times New Roman" w:hAnsi="Times New Roman"/>
          <w:color w:val="262626" w:themeColor="text1" w:themeTint="D9"/>
          <w:lang w:val="ru-RU"/>
        </w:rPr>
      </w:pPr>
      <w:r w:rsidRPr="006E4218">
        <w:rPr>
          <w:rFonts w:ascii="Times New Roman" w:hAnsi="Times New Roman"/>
          <w:color w:val="262626" w:themeColor="text1" w:themeTint="D9"/>
          <w:lang w:val="ru-RU"/>
        </w:rPr>
        <w:t>Ярцево, 2024</w:t>
      </w:r>
    </w:p>
    <w:p w:rsidR="008108D2" w:rsidRPr="00D13AC0" w:rsidRDefault="00D13AC0">
      <w:pPr>
        <w:spacing w:after="0" w:line="264" w:lineRule="exact"/>
        <w:ind w:left="120"/>
        <w:jc w:val="both"/>
        <w:rPr>
          <w:lang w:val="ru-RU"/>
        </w:rPr>
      </w:pPr>
      <w:r w:rsidRPr="00D13AC0">
        <w:rPr>
          <w:rFonts w:ascii="Times New Roman" w:hAnsi="Times New Roman"/>
          <w:b/>
          <w:color w:val="000000"/>
          <w:sz w:val="28"/>
          <w:lang w:val="ru-RU"/>
        </w:rPr>
        <w:lastRenderedPageBreak/>
        <w:t>ПОЯСНИТЕЛЬНАЯ ЗАПИСКА</w:t>
      </w:r>
    </w:p>
    <w:p w:rsidR="008108D2" w:rsidRPr="00D13AC0" w:rsidRDefault="008108D2">
      <w:pPr>
        <w:spacing w:after="0" w:line="264" w:lineRule="exact"/>
        <w:ind w:left="120"/>
        <w:jc w:val="both"/>
        <w:rPr>
          <w:lang w:val="ru-RU"/>
        </w:rPr>
      </w:pP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Содержание программы по физике направлено на формирование </w:t>
      </w:r>
      <w:proofErr w:type="gramStart"/>
      <w:r w:rsidRPr="00D13AC0">
        <w:rPr>
          <w:rFonts w:ascii="Times New Roman" w:hAnsi="Times New Roman"/>
          <w:color w:val="000000"/>
          <w:sz w:val="28"/>
          <w:lang w:val="ru-RU"/>
        </w:rPr>
        <w:t>естественно-научной</w:t>
      </w:r>
      <w:proofErr w:type="gramEnd"/>
      <w:r w:rsidRPr="00D13AC0">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w:t>
      </w:r>
      <w:proofErr w:type="gramStart"/>
      <w:r w:rsidRPr="00D13AC0">
        <w:rPr>
          <w:rFonts w:ascii="Times New Roman" w:hAnsi="Times New Roman"/>
          <w:color w:val="000000"/>
          <w:sz w:val="28"/>
          <w:lang w:val="ru-RU"/>
        </w:rPr>
        <w:t>естественно-научными</w:t>
      </w:r>
      <w:proofErr w:type="gramEnd"/>
      <w:r w:rsidRPr="00D13AC0">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8108D2" w:rsidRDefault="00D13AC0">
      <w:pPr>
        <w:spacing w:after="0" w:line="264" w:lineRule="exact"/>
        <w:ind w:firstLine="600"/>
        <w:jc w:val="both"/>
      </w:pPr>
      <w:r>
        <w:rPr>
          <w:rFonts w:ascii="Times New Roman" w:hAnsi="Times New Roman"/>
          <w:color w:val="000000"/>
          <w:sz w:val="28"/>
        </w:rPr>
        <w:t>Программа по физике включает:</w:t>
      </w:r>
    </w:p>
    <w:p w:rsidR="008108D2" w:rsidRPr="00D13AC0" w:rsidRDefault="00D13AC0">
      <w:pPr>
        <w:numPr>
          <w:ilvl w:val="0"/>
          <w:numId w:val="1"/>
        </w:numPr>
        <w:spacing w:after="0" w:line="264" w:lineRule="exact"/>
        <w:jc w:val="both"/>
        <w:rPr>
          <w:lang w:val="ru-RU"/>
        </w:rPr>
      </w:pPr>
      <w:r w:rsidRPr="00D13AC0">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8108D2" w:rsidRPr="00D13AC0" w:rsidRDefault="00D13AC0">
      <w:pPr>
        <w:numPr>
          <w:ilvl w:val="0"/>
          <w:numId w:val="1"/>
        </w:numPr>
        <w:spacing w:after="0" w:line="264" w:lineRule="exact"/>
        <w:jc w:val="both"/>
        <w:rPr>
          <w:lang w:val="ru-RU"/>
        </w:rPr>
      </w:pPr>
      <w:r w:rsidRPr="00D13AC0">
        <w:rPr>
          <w:rFonts w:ascii="Times New Roman" w:hAnsi="Times New Roman"/>
          <w:color w:val="000000"/>
          <w:sz w:val="28"/>
          <w:lang w:val="ru-RU"/>
        </w:rPr>
        <w:t>содержание учебного предмета «Физика» по годам обучения.</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D13AC0">
        <w:rPr>
          <w:rFonts w:ascii="Times New Roman" w:hAnsi="Times New Roman"/>
          <w:color w:val="000000"/>
          <w:sz w:val="28"/>
          <w:lang w:val="ru-RU"/>
        </w:rPr>
        <w:t>естественно-научных</w:t>
      </w:r>
      <w:proofErr w:type="gramEnd"/>
      <w:r w:rsidRPr="00D13AC0">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D13AC0">
        <w:rPr>
          <w:rFonts w:ascii="Times New Roman" w:hAnsi="Times New Roman"/>
          <w:color w:val="000000"/>
          <w:sz w:val="28"/>
          <w:lang w:val="ru-RU"/>
        </w:rPr>
        <w:t>естественно-научной</w:t>
      </w:r>
      <w:proofErr w:type="gramEnd"/>
      <w:r w:rsidRPr="00D13AC0">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8108D2" w:rsidRPr="00D13AC0" w:rsidRDefault="00D13AC0">
      <w:pPr>
        <w:spacing w:after="0" w:line="264" w:lineRule="exact"/>
        <w:ind w:firstLine="600"/>
        <w:jc w:val="both"/>
        <w:rPr>
          <w:lang w:val="ru-RU"/>
        </w:rPr>
      </w:pPr>
      <w:r w:rsidRPr="00D13AC0">
        <w:rPr>
          <w:rFonts w:ascii="Times New Roman" w:hAnsi="Times New Roman"/>
          <w:i/>
          <w:color w:val="000000"/>
          <w:sz w:val="28"/>
          <w:lang w:val="ru-RU"/>
        </w:rPr>
        <w:t>Идея целостности</w:t>
      </w:r>
      <w:r w:rsidRPr="00D13AC0">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8108D2" w:rsidRPr="00D13AC0" w:rsidRDefault="00D13AC0">
      <w:pPr>
        <w:spacing w:after="0" w:line="264" w:lineRule="exact"/>
        <w:ind w:firstLine="600"/>
        <w:jc w:val="both"/>
        <w:rPr>
          <w:lang w:val="ru-RU"/>
        </w:rPr>
      </w:pPr>
      <w:r w:rsidRPr="00D13AC0">
        <w:rPr>
          <w:rFonts w:ascii="Times New Roman" w:hAnsi="Times New Roman"/>
          <w:i/>
          <w:color w:val="000000"/>
          <w:sz w:val="28"/>
          <w:lang w:val="ru-RU"/>
        </w:rPr>
        <w:t>Идея генерализации</w:t>
      </w:r>
      <w:r w:rsidRPr="00D13AC0">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8108D2" w:rsidRPr="00D13AC0" w:rsidRDefault="00D13AC0">
      <w:pPr>
        <w:spacing w:after="0" w:line="264" w:lineRule="exact"/>
        <w:ind w:firstLine="600"/>
        <w:jc w:val="both"/>
        <w:rPr>
          <w:lang w:val="ru-RU"/>
        </w:rPr>
      </w:pPr>
      <w:r w:rsidRPr="00D13AC0">
        <w:rPr>
          <w:rFonts w:ascii="Times New Roman" w:hAnsi="Times New Roman"/>
          <w:i/>
          <w:color w:val="000000"/>
          <w:sz w:val="28"/>
          <w:lang w:val="ru-RU"/>
        </w:rPr>
        <w:t>Идея гуманитаризации</w:t>
      </w:r>
      <w:r w:rsidRPr="00D13AC0">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8108D2" w:rsidRPr="00D13AC0" w:rsidRDefault="00D13AC0">
      <w:pPr>
        <w:spacing w:after="0" w:line="264" w:lineRule="exact"/>
        <w:ind w:firstLine="600"/>
        <w:jc w:val="both"/>
        <w:rPr>
          <w:lang w:val="ru-RU"/>
        </w:rPr>
      </w:pPr>
      <w:r w:rsidRPr="00D13AC0">
        <w:rPr>
          <w:rFonts w:ascii="Times New Roman" w:hAnsi="Times New Roman"/>
          <w:i/>
          <w:color w:val="000000"/>
          <w:sz w:val="28"/>
          <w:lang w:val="ru-RU"/>
        </w:rPr>
        <w:lastRenderedPageBreak/>
        <w:t>Идея прикладной направленности</w:t>
      </w:r>
      <w:r w:rsidRPr="00D13AC0">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8108D2" w:rsidRPr="00D13AC0" w:rsidRDefault="00D13AC0">
      <w:pPr>
        <w:spacing w:after="0" w:line="264" w:lineRule="exact"/>
        <w:ind w:firstLine="600"/>
        <w:jc w:val="both"/>
        <w:rPr>
          <w:lang w:val="ru-RU"/>
        </w:rPr>
      </w:pPr>
      <w:r w:rsidRPr="00D13AC0">
        <w:rPr>
          <w:rFonts w:ascii="Times New Roman" w:hAnsi="Times New Roman"/>
          <w:i/>
          <w:color w:val="000000"/>
          <w:sz w:val="28"/>
          <w:lang w:val="ru-RU"/>
        </w:rPr>
        <w:t>Идея экологизации</w:t>
      </w:r>
      <w:r w:rsidRPr="00D13AC0">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D13AC0">
        <w:rPr>
          <w:rFonts w:ascii="Times New Roman" w:hAnsi="Times New Roman"/>
          <w:color w:val="000000"/>
          <w:sz w:val="28"/>
          <w:lang w:val="ru-RU"/>
        </w:rPr>
        <w:t>естественно-научных</w:t>
      </w:r>
      <w:proofErr w:type="gramEnd"/>
      <w:r w:rsidRPr="00D13AC0">
        <w:rPr>
          <w:rFonts w:ascii="Times New Roman" w:hAnsi="Times New Roman"/>
          <w:color w:val="000000"/>
          <w:sz w:val="28"/>
          <w:lang w:val="ru-RU"/>
        </w:rPr>
        <w:t xml:space="preserve"> явлений и процессов).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Системно-деятельностный подход в курсе физики </w:t>
      </w:r>
      <w:proofErr w:type="gramStart"/>
      <w:r w:rsidRPr="00D13AC0">
        <w:rPr>
          <w:rFonts w:ascii="Times New Roman" w:hAnsi="Times New Roman"/>
          <w:color w:val="000000"/>
          <w:sz w:val="28"/>
          <w:lang w:val="ru-RU"/>
        </w:rPr>
        <w:t>реализуется</w:t>
      </w:r>
      <w:proofErr w:type="gramEnd"/>
      <w:r w:rsidRPr="00D13AC0">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D13AC0">
        <w:rPr>
          <w:rFonts w:ascii="Times New Roman" w:hAnsi="Times New Roman"/>
          <w:color w:val="000000"/>
          <w:sz w:val="28"/>
          <w:lang w:val="ru-RU"/>
        </w:rPr>
        <w:t>естественно-научного</w:t>
      </w:r>
      <w:proofErr w:type="gramEnd"/>
      <w:r w:rsidRPr="00D13AC0">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w:t>
      </w:r>
      <w:r w:rsidRPr="00D13AC0">
        <w:rPr>
          <w:rFonts w:ascii="Times New Roman" w:hAnsi="Times New Roman"/>
          <w:color w:val="000000"/>
          <w:sz w:val="28"/>
          <w:lang w:val="ru-RU"/>
        </w:rPr>
        <w:lastRenderedPageBreak/>
        <w:t>использовании аналоговых и цифровых приборов, а также компьютерных измерительных систем в виде цифровых лабораторий.</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Основными целями изучения физики в общем образовании являются: </w:t>
      </w:r>
    </w:p>
    <w:p w:rsidR="008108D2" w:rsidRPr="00D13AC0" w:rsidRDefault="00D13AC0">
      <w:pPr>
        <w:numPr>
          <w:ilvl w:val="0"/>
          <w:numId w:val="2"/>
        </w:numPr>
        <w:spacing w:after="0" w:line="264" w:lineRule="exact"/>
        <w:jc w:val="both"/>
        <w:rPr>
          <w:lang w:val="ru-RU"/>
        </w:rPr>
      </w:pPr>
      <w:r w:rsidRPr="00D13AC0">
        <w:rPr>
          <w:rFonts w:ascii="Times New Roman" w:hAnsi="Times New Roman"/>
          <w:color w:val="000000"/>
          <w:sz w:val="28"/>
          <w:lang w:val="ru-RU"/>
        </w:rPr>
        <w:t xml:space="preserve">формирование интереса и </w:t>
      </w:r>
      <w:proofErr w:type="gramStart"/>
      <w:r w:rsidRPr="00D13AC0">
        <w:rPr>
          <w:rFonts w:ascii="Times New Roman" w:hAnsi="Times New Roman"/>
          <w:color w:val="000000"/>
          <w:sz w:val="28"/>
          <w:lang w:val="ru-RU"/>
        </w:rPr>
        <w:t>стремления</w:t>
      </w:r>
      <w:proofErr w:type="gramEnd"/>
      <w:r w:rsidRPr="00D13AC0">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8108D2" w:rsidRPr="00D13AC0" w:rsidRDefault="00D13AC0">
      <w:pPr>
        <w:numPr>
          <w:ilvl w:val="0"/>
          <w:numId w:val="2"/>
        </w:numPr>
        <w:spacing w:after="0" w:line="264" w:lineRule="exact"/>
        <w:jc w:val="both"/>
        <w:rPr>
          <w:lang w:val="ru-RU"/>
        </w:rPr>
      </w:pPr>
      <w:r w:rsidRPr="00D13AC0">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8108D2" w:rsidRPr="00D13AC0" w:rsidRDefault="00D13AC0">
      <w:pPr>
        <w:numPr>
          <w:ilvl w:val="0"/>
          <w:numId w:val="2"/>
        </w:numPr>
        <w:spacing w:after="0" w:line="264" w:lineRule="exact"/>
        <w:jc w:val="both"/>
        <w:rPr>
          <w:lang w:val="ru-RU"/>
        </w:rPr>
      </w:pPr>
      <w:r w:rsidRPr="00D13AC0">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8108D2" w:rsidRPr="00D13AC0" w:rsidRDefault="00D13AC0">
      <w:pPr>
        <w:numPr>
          <w:ilvl w:val="0"/>
          <w:numId w:val="2"/>
        </w:numPr>
        <w:spacing w:after="0" w:line="264" w:lineRule="exact"/>
        <w:jc w:val="both"/>
        <w:rPr>
          <w:lang w:val="ru-RU"/>
        </w:rPr>
      </w:pPr>
      <w:r w:rsidRPr="00D13AC0">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8108D2" w:rsidRPr="00D13AC0" w:rsidRDefault="00D13AC0">
      <w:pPr>
        <w:numPr>
          <w:ilvl w:val="0"/>
          <w:numId w:val="2"/>
        </w:numPr>
        <w:spacing w:after="0" w:line="264" w:lineRule="exact"/>
        <w:jc w:val="both"/>
        <w:rPr>
          <w:lang w:val="ru-RU"/>
        </w:rPr>
      </w:pPr>
      <w:r w:rsidRPr="00D13AC0">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8108D2" w:rsidRPr="00D13AC0" w:rsidRDefault="00D13AC0">
      <w:pPr>
        <w:numPr>
          <w:ilvl w:val="0"/>
          <w:numId w:val="3"/>
        </w:numPr>
        <w:spacing w:after="0" w:line="264" w:lineRule="exact"/>
        <w:jc w:val="both"/>
        <w:rPr>
          <w:lang w:val="ru-RU"/>
        </w:rPr>
      </w:pPr>
      <w:r w:rsidRPr="00D13AC0">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8108D2" w:rsidRPr="00D13AC0" w:rsidRDefault="00D13AC0">
      <w:pPr>
        <w:numPr>
          <w:ilvl w:val="0"/>
          <w:numId w:val="3"/>
        </w:numPr>
        <w:spacing w:after="0" w:line="264" w:lineRule="exact"/>
        <w:jc w:val="both"/>
        <w:rPr>
          <w:lang w:val="ru-RU"/>
        </w:rPr>
      </w:pPr>
      <w:r w:rsidRPr="00D13AC0">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8108D2" w:rsidRPr="00D13AC0" w:rsidRDefault="00D13AC0">
      <w:pPr>
        <w:numPr>
          <w:ilvl w:val="0"/>
          <w:numId w:val="3"/>
        </w:numPr>
        <w:spacing w:after="0" w:line="264" w:lineRule="exact"/>
        <w:jc w:val="both"/>
        <w:rPr>
          <w:lang w:val="ru-RU"/>
        </w:rPr>
      </w:pPr>
      <w:r w:rsidRPr="00D13AC0">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8108D2" w:rsidRPr="00D13AC0" w:rsidRDefault="00D13AC0">
      <w:pPr>
        <w:numPr>
          <w:ilvl w:val="0"/>
          <w:numId w:val="3"/>
        </w:numPr>
        <w:spacing w:after="0" w:line="264" w:lineRule="exact"/>
        <w:jc w:val="both"/>
        <w:rPr>
          <w:lang w:val="ru-RU"/>
        </w:rPr>
      </w:pPr>
      <w:r w:rsidRPr="00D13AC0">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8108D2" w:rsidRPr="00D13AC0" w:rsidRDefault="00D13AC0">
      <w:pPr>
        <w:numPr>
          <w:ilvl w:val="0"/>
          <w:numId w:val="3"/>
        </w:numPr>
        <w:spacing w:after="0" w:line="264" w:lineRule="exact"/>
        <w:jc w:val="both"/>
        <w:rPr>
          <w:lang w:val="ru-RU"/>
        </w:rPr>
      </w:pPr>
      <w:r w:rsidRPr="00D13AC0">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8108D2" w:rsidRPr="00D13AC0" w:rsidRDefault="00D13AC0">
      <w:pPr>
        <w:numPr>
          <w:ilvl w:val="0"/>
          <w:numId w:val="3"/>
        </w:numPr>
        <w:spacing w:after="0" w:line="264" w:lineRule="exact"/>
        <w:jc w:val="both"/>
        <w:rPr>
          <w:lang w:val="ru-RU"/>
        </w:rPr>
      </w:pPr>
      <w:r w:rsidRPr="00D13AC0">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w:t>
      </w:r>
      <w:bookmarkStart w:id="2" w:name="490f2411-5974-435e-ac25-4fd30bd3d382"/>
      <w:r w:rsidRPr="00D13AC0">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r w:rsidRPr="00D13AC0">
        <w:rPr>
          <w:rFonts w:ascii="Times New Roman" w:hAnsi="Times New Roman"/>
          <w:color w:val="000000"/>
          <w:sz w:val="28"/>
          <w:lang w:val="ru-RU"/>
        </w:rPr>
        <w:t>‌‌</w:t>
      </w:r>
    </w:p>
    <w:p w:rsidR="008108D2" w:rsidRPr="00D13AC0" w:rsidRDefault="00D13AC0">
      <w:pPr>
        <w:spacing w:after="0" w:line="264" w:lineRule="exact"/>
        <w:ind w:firstLine="600"/>
        <w:jc w:val="both"/>
        <w:rPr>
          <w:lang w:val="ru-RU"/>
        </w:rPr>
        <w:sectPr w:rsidR="008108D2" w:rsidRPr="00D13AC0">
          <w:pgSz w:w="11906" w:h="16383"/>
          <w:pgMar w:top="1440" w:right="1440" w:bottom="1440" w:left="1440" w:header="0" w:footer="0" w:gutter="0"/>
          <w:cols w:space="720"/>
          <w:formProt w:val="0"/>
          <w:docGrid w:linePitch="100" w:charSpace="4096"/>
        </w:sectPr>
      </w:pPr>
      <w:bookmarkStart w:id="3" w:name="block-92630531"/>
      <w:r w:rsidRPr="00D13AC0">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bookmarkStart w:id="4" w:name="block-9263053"/>
      <w:bookmarkEnd w:id="3"/>
    </w:p>
    <w:p w:rsidR="008108D2" w:rsidRPr="00D13AC0" w:rsidRDefault="00D13AC0">
      <w:pPr>
        <w:spacing w:after="0" w:line="264" w:lineRule="exact"/>
        <w:ind w:left="120"/>
        <w:jc w:val="both"/>
        <w:rPr>
          <w:lang w:val="ru-RU"/>
        </w:rPr>
      </w:pPr>
      <w:bookmarkStart w:id="5" w:name="_Toc124426195"/>
      <w:bookmarkStart w:id="6" w:name="block-92630541"/>
      <w:bookmarkEnd w:id="4"/>
      <w:bookmarkEnd w:id="5"/>
      <w:r w:rsidRPr="00D13AC0">
        <w:rPr>
          <w:rFonts w:ascii="Times New Roman" w:hAnsi="Times New Roman"/>
          <w:b/>
          <w:color w:val="000000"/>
          <w:sz w:val="28"/>
          <w:lang w:val="ru-RU"/>
        </w:rPr>
        <w:lastRenderedPageBreak/>
        <w:t xml:space="preserve">СОДЕРЖАНИЕ ОБУЧЕНИЯ </w:t>
      </w:r>
    </w:p>
    <w:p w:rsidR="008108D2" w:rsidRPr="00D13AC0" w:rsidRDefault="008108D2">
      <w:pPr>
        <w:spacing w:after="0" w:line="264" w:lineRule="exact"/>
        <w:ind w:left="120"/>
        <w:jc w:val="both"/>
        <w:rPr>
          <w:lang w:val="ru-RU"/>
        </w:rPr>
      </w:pPr>
    </w:p>
    <w:p w:rsidR="008108D2" w:rsidRPr="00D13AC0" w:rsidRDefault="00D13AC0">
      <w:pPr>
        <w:spacing w:after="0" w:line="264" w:lineRule="exact"/>
        <w:ind w:left="120"/>
        <w:jc w:val="both"/>
        <w:rPr>
          <w:lang w:val="ru-RU"/>
        </w:rPr>
      </w:pPr>
      <w:r w:rsidRPr="00D13AC0">
        <w:rPr>
          <w:rFonts w:ascii="Times New Roman" w:hAnsi="Times New Roman"/>
          <w:b/>
          <w:color w:val="000000"/>
          <w:sz w:val="28"/>
          <w:lang w:val="ru-RU"/>
        </w:rPr>
        <w:t>10 КЛАСС</w:t>
      </w:r>
    </w:p>
    <w:p w:rsidR="008108D2" w:rsidRPr="00D13AC0" w:rsidRDefault="008108D2">
      <w:pPr>
        <w:spacing w:after="0" w:line="264" w:lineRule="exact"/>
        <w:ind w:left="120"/>
        <w:jc w:val="both"/>
        <w:rPr>
          <w:lang w:val="ru-RU"/>
        </w:rPr>
      </w:pPr>
    </w:p>
    <w:p w:rsidR="008108D2" w:rsidRPr="00D13AC0" w:rsidRDefault="00D13AC0">
      <w:pPr>
        <w:spacing w:after="0" w:line="264" w:lineRule="exact"/>
        <w:ind w:left="120"/>
        <w:jc w:val="both"/>
        <w:rPr>
          <w:lang w:val="ru-RU"/>
        </w:rPr>
      </w:pPr>
      <w:r w:rsidRPr="00D13AC0">
        <w:rPr>
          <w:rFonts w:ascii="Times New Roman" w:hAnsi="Times New Roman"/>
          <w:b/>
          <w:color w:val="000000"/>
          <w:sz w:val="28"/>
          <w:lang w:val="ru-RU"/>
        </w:rPr>
        <w:t>Раздел 1. Физика и методы научного познания</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8108D2" w:rsidRPr="00D13AC0" w:rsidRDefault="00D13AC0">
      <w:pPr>
        <w:spacing w:after="0" w:line="264" w:lineRule="exact"/>
        <w:ind w:firstLine="600"/>
        <w:jc w:val="both"/>
        <w:rPr>
          <w:lang w:val="ru-RU"/>
        </w:rPr>
      </w:pPr>
      <w:r w:rsidRPr="00D13AC0">
        <w:rPr>
          <w:rFonts w:ascii="Times New Roman" w:hAnsi="Times New Roman"/>
          <w:i/>
          <w:color w:val="000000"/>
          <w:sz w:val="28"/>
          <w:lang w:val="ru-RU"/>
        </w:rPr>
        <w:t>Демонстрации</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Аналоговые и цифровые измерительные приборы, компьютерные датчики.</w:t>
      </w:r>
    </w:p>
    <w:p w:rsidR="008108D2" w:rsidRPr="00D13AC0" w:rsidRDefault="008108D2">
      <w:pPr>
        <w:spacing w:after="0" w:line="264" w:lineRule="exact"/>
        <w:ind w:left="120"/>
        <w:jc w:val="both"/>
        <w:rPr>
          <w:lang w:val="ru-RU"/>
        </w:rPr>
      </w:pPr>
    </w:p>
    <w:p w:rsidR="008108D2" w:rsidRPr="00D13AC0" w:rsidRDefault="00D13AC0">
      <w:pPr>
        <w:spacing w:after="0" w:line="264" w:lineRule="exact"/>
        <w:ind w:left="120"/>
        <w:jc w:val="both"/>
        <w:rPr>
          <w:lang w:val="ru-RU"/>
        </w:rPr>
      </w:pPr>
      <w:r w:rsidRPr="00D13AC0">
        <w:rPr>
          <w:rFonts w:ascii="Times New Roman" w:hAnsi="Times New Roman"/>
          <w:b/>
          <w:color w:val="000000"/>
          <w:sz w:val="28"/>
          <w:lang w:val="ru-RU"/>
        </w:rPr>
        <w:t>Раздел 2. Механика</w:t>
      </w:r>
    </w:p>
    <w:p w:rsidR="008108D2" w:rsidRPr="00D13AC0" w:rsidRDefault="00D13AC0">
      <w:pPr>
        <w:spacing w:after="0" w:line="264" w:lineRule="exact"/>
        <w:ind w:firstLine="600"/>
        <w:jc w:val="both"/>
        <w:rPr>
          <w:lang w:val="ru-RU"/>
        </w:rPr>
      </w:pPr>
      <w:r w:rsidRPr="00D13AC0">
        <w:rPr>
          <w:rFonts w:ascii="Times New Roman" w:hAnsi="Times New Roman"/>
          <w:b/>
          <w:i/>
          <w:color w:val="000000"/>
          <w:sz w:val="28"/>
          <w:lang w:val="ru-RU"/>
        </w:rPr>
        <w:t xml:space="preserve">Тема 1. Кинематика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Свободное падение. Ускорение свободного падения.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8108D2" w:rsidRPr="00D13AC0" w:rsidRDefault="00D13AC0">
      <w:pPr>
        <w:spacing w:after="0" w:line="264" w:lineRule="exact"/>
        <w:ind w:firstLine="600"/>
        <w:jc w:val="both"/>
        <w:rPr>
          <w:lang w:val="ru-RU"/>
        </w:rPr>
      </w:pPr>
      <w:r w:rsidRPr="00D13AC0">
        <w:rPr>
          <w:rFonts w:ascii="Times New Roman" w:hAnsi="Times New Roman"/>
          <w:i/>
          <w:color w:val="000000"/>
          <w:sz w:val="28"/>
          <w:lang w:val="ru-RU"/>
        </w:rPr>
        <w:t>Демонстрации</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Модель системы отсчёта, иллюстрация кинематических характеристик движения.</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Преобразование движений с использованием простых механизмов.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Падение тел в воздухе и в разреженном пространстве.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Измерение ускорения свободного падения.</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Направление скорости при движении по окружности.</w:t>
      </w:r>
    </w:p>
    <w:p w:rsidR="008108D2" w:rsidRPr="00D13AC0" w:rsidRDefault="00D13AC0">
      <w:pPr>
        <w:spacing w:after="0" w:line="264" w:lineRule="exact"/>
        <w:ind w:firstLine="600"/>
        <w:jc w:val="both"/>
        <w:rPr>
          <w:lang w:val="ru-RU"/>
        </w:rPr>
      </w:pPr>
      <w:r w:rsidRPr="00D13AC0">
        <w:rPr>
          <w:rFonts w:ascii="Times New Roman" w:hAnsi="Times New Roman"/>
          <w:i/>
          <w:color w:val="000000"/>
          <w:sz w:val="28"/>
          <w:lang w:val="ru-RU"/>
        </w:rPr>
        <w:t>Ученический эксперимент, лабораторные работы</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Изучение неравномерного движения с целью определения мгновенной скорости.</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Изучение движения шарика в вязкой жидкости.</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Изучение движения тела, брошенного горизонтально.</w:t>
      </w:r>
    </w:p>
    <w:p w:rsidR="008108D2" w:rsidRPr="00D13AC0" w:rsidRDefault="00D13AC0">
      <w:pPr>
        <w:spacing w:after="0" w:line="264" w:lineRule="exact"/>
        <w:ind w:firstLine="600"/>
        <w:jc w:val="both"/>
        <w:rPr>
          <w:lang w:val="ru-RU"/>
        </w:rPr>
      </w:pPr>
      <w:r w:rsidRPr="00D13AC0">
        <w:rPr>
          <w:rFonts w:ascii="Times New Roman" w:hAnsi="Times New Roman"/>
          <w:b/>
          <w:i/>
          <w:color w:val="000000"/>
          <w:sz w:val="28"/>
          <w:lang w:val="ru-RU"/>
        </w:rPr>
        <w:lastRenderedPageBreak/>
        <w:t>Тема 2. Динамика</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Закон всемирного тяготения. Сила тяжести. Первая космическая скорость.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Сила упругости. Закон Гука. Вес тела.</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Поступательное и вращательное движение абсолютно твёрдого тела.</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8108D2" w:rsidRPr="00D13AC0" w:rsidRDefault="00D13AC0">
      <w:pPr>
        <w:spacing w:after="0" w:line="264" w:lineRule="exact"/>
        <w:ind w:firstLine="600"/>
        <w:jc w:val="both"/>
        <w:rPr>
          <w:lang w:val="ru-RU"/>
        </w:rPr>
      </w:pPr>
      <w:r w:rsidRPr="00D13AC0">
        <w:rPr>
          <w:rFonts w:ascii="Times New Roman" w:hAnsi="Times New Roman"/>
          <w:i/>
          <w:color w:val="000000"/>
          <w:sz w:val="28"/>
          <w:lang w:val="ru-RU"/>
        </w:rPr>
        <w:t>Демонстрации</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Явление инерции.</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Сравнение масс взаимодействующих тел.</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Второй закон Ньютона.</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Измерение сил.</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Сложение сил.</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Зависимость силы упругости от деформации.</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Невесомость. Вес тела при ускоренном подъёме и падении.</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Сравнение сил трения покоя, качения и скольжения.</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Условия равновесия твёрдого тела. Виды равновесия.</w:t>
      </w:r>
    </w:p>
    <w:p w:rsidR="008108D2" w:rsidRPr="00D13AC0" w:rsidRDefault="00D13AC0">
      <w:pPr>
        <w:spacing w:after="0" w:line="264" w:lineRule="exact"/>
        <w:ind w:firstLine="600"/>
        <w:jc w:val="both"/>
        <w:rPr>
          <w:lang w:val="ru-RU"/>
        </w:rPr>
      </w:pPr>
      <w:r w:rsidRPr="00D13AC0">
        <w:rPr>
          <w:rFonts w:ascii="Times New Roman" w:hAnsi="Times New Roman"/>
          <w:i/>
          <w:color w:val="000000"/>
          <w:sz w:val="28"/>
          <w:lang w:val="ru-RU"/>
        </w:rPr>
        <w:t>Ученический эксперимент, лабораторные работы</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Изучение движения бруска по наклонной плоскости.</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Исследование зависимости сил упругости, возникающих в пружине и резиновом образце, от их деформации.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Исследование условий равновесия твёрдого тела, имеющего ось вращения.</w:t>
      </w:r>
    </w:p>
    <w:p w:rsidR="008108D2" w:rsidRPr="00D13AC0" w:rsidRDefault="00D13AC0">
      <w:pPr>
        <w:spacing w:after="0" w:line="264" w:lineRule="exact"/>
        <w:ind w:firstLine="600"/>
        <w:jc w:val="both"/>
        <w:rPr>
          <w:lang w:val="ru-RU"/>
        </w:rPr>
      </w:pPr>
      <w:r w:rsidRPr="00D13AC0">
        <w:rPr>
          <w:rFonts w:ascii="Times New Roman" w:hAnsi="Times New Roman"/>
          <w:b/>
          <w:i/>
          <w:color w:val="000000"/>
          <w:sz w:val="28"/>
          <w:lang w:val="ru-RU"/>
        </w:rPr>
        <w:t>Тема 3. Законы сохранения в механике</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Работа силы. Мощность силы.</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8108D2" w:rsidRPr="006E4218" w:rsidRDefault="00D13AC0">
      <w:pPr>
        <w:spacing w:after="0" w:line="264" w:lineRule="exact"/>
        <w:ind w:firstLine="600"/>
        <w:jc w:val="both"/>
        <w:rPr>
          <w:lang w:val="ru-RU"/>
        </w:rPr>
      </w:pPr>
      <w:r w:rsidRPr="00D13AC0">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6E4218">
        <w:rPr>
          <w:rFonts w:ascii="Times New Roman" w:hAnsi="Times New Roman"/>
          <w:color w:val="000000"/>
          <w:sz w:val="28"/>
          <w:lang w:val="ru-RU"/>
        </w:rPr>
        <w:t>Закон сохранения механической энергии.</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Упругие и неупругие столкновения.</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8108D2" w:rsidRPr="00D13AC0" w:rsidRDefault="00D13AC0">
      <w:pPr>
        <w:spacing w:after="0" w:line="264" w:lineRule="exact"/>
        <w:ind w:firstLine="600"/>
        <w:jc w:val="both"/>
        <w:rPr>
          <w:lang w:val="ru-RU"/>
        </w:rPr>
      </w:pPr>
      <w:r w:rsidRPr="00D13AC0">
        <w:rPr>
          <w:rFonts w:ascii="Times New Roman" w:hAnsi="Times New Roman"/>
          <w:i/>
          <w:color w:val="000000"/>
          <w:sz w:val="28"/>
          <w:lang w:val="ru-RU"/>
        </w:rPr>
        <w:t>Демонстрации</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Закон сохранения импульса.</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lastRenderedPageBreak/>
        <w:t>Реактивное движение.</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Переход потенциальной энергии в </w:t>
      </w:r>
      <w:proofErr w:type="gramStart"/>
      <w:r w:rsidRPr="00D13AC0">
        <w:rPr>
          <w:rFonts w:ascii="Times New Roman" w:hAnsi="Times New Roman"/>
          <w:color w:val="000000"/>
          <w:sz w:val="28"/>
          <w:lang w:val="ru-RU"/>
        </w:rPr>
        <w:t>кинетическую</w:t>
      </w:r>
      <w:proofErr w:type="gramEnd"/>
      <w:r w:rsidRPr="00D13AC0">
        <w:rPr>
          <w:rFonts w:ascii="Times New Roman" w:hAnsi="Times New Roman"/>
          <w:color w:val="000000"/>
          <w:sz w:val="28"/>
          <w:lang w:val="ru-RU"/>
        </w:rPr>
        <w:t xml:space="preserve"> и обратно.</w:t>
      </w:r>
    </w:p>
    <w:p w:rsidR="008108D2" w:rsidRPr="00D13AC0" w:rsidRDefault="00D13AC0">
      <w:pPr>
        <w:spacing w:after="0" w:line="264" w:lineRule="exact"/>
        <w:ind w:firstLine="600"/>
        <w:jc w:val="both"/>
        <w:rPr>
          <w:lang w:val="ru-RU"/>
        </w:rPr>
      </w:pPr>
      <w:r w:rsidRPr="00D13AC0">
        <w:rPr>
          <w:rFonts w:ascii="Times New Roman" w:hAnsi="Times New Roman"/>
          <w:i/>
          <w:color w:val="000000"/>
          <w:sz w:val="28"/>
          <w:lang w:val="ru-RU"/>
        </w:rPr>
        <w:t>Ученический эксперимент, лабораторные работы</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8108D2" w:rsidRPr="00D13AC0" w:rsidRDefault="008108D2">
      <w:pPr>
        <w:spacing w:after="0" w:line="264" w:lineRule="exact"/>
        <w:ind w:left="120"/>
        <w:jc w:val="both"/>
        <w:rPr>
          <w:lang w:val="ru-RU"/>
        </w:rPr>
      </w:pPr>
    </w:p>
    <w:p w:rsidR="008108D2" w:rsidRPr="00D13AC0" w:rsidRDefault="00D13AC0">
      <w:pPr>
        <w:spacing w:after="0" w:line="264" w:lineRule="exact"/>
        <w:ind w:left="120"/>
        <w:jc w:val="both"/>
        <w:rPr>
          <w:lang w:val="ru-RU"/>
        </w:rPr>
      </w:pPr>
      <w:r w:rsidRPr="00D13AC0">
        <w:rPr>
          <w:rFonts w:ascii="Times New Roman" w:hAnsi="Times New Roman"/>
          <w:b/>
          <w:color w:val="000000"/>
          <w:sz w:val="28"/>
          <w:lang w:val="ru-RU"/>
        </w:rPr>
        <w:t>Раздел 3. Молекулярная физика и термодинамика</w:t>
      </w:r>
    </w:p>
    <w:p w:rsidR="008108D2" w:rsidRPr="00D13AC0" w:rsidRDefault="00D13AC0">
      <w:pPr>
        <w:spacing w:after="0" w:line="264" w:lineRule="exact"/>
        <w:ind w:firstLine="600"/>
        <w:jc w:val="both"/>
        <w:rPr>
          <w:lang w:val="ru-RU"/>
        </w:rPr>
      </w:pPr>
      <w:r w:rsidRPr="00D13AC0">
        <w:rPr>
          <w:rFonts w:ascii="Times New Roman" w:hAnsi="Times New Roman"/>
          <w:b/>
          <w:i/>
          <w:color w:val="000000"/>
          <w:sz w:val="28"/>
          <w:lang w:val="ru-RU"/>
        </w:rPr>
        <w:t>Тема 1. Основы молекулярно-кинетической теории</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Основные положения молекулярно-кинетической теории и их опытное обоснование. </w:t>
      </w:r>
      <w:proofErr w:type="gramStart"/>
      <w:r>
        <w:rPr>
          <w:rFonts w:ascii="Times New Roman" w:hAnsi="Times New Roman"/>
          <w:color w:val="000000"/>
          <w:sz w:val="28"/>
        </w:rPr>
        <w:t>Броуновское движение.</w:t>
      </w:r>
      <w:proofErr w:type="gramEnd"/>
      <w:r>
        <w:rPr>
          <w:rFonts w:ascii="Times New Roman" w:hAnsi="Times New Roman"/>
          <w:color w:val="000000"/>
          <w:sz w:val="28"/>
        </w:rPr>
        <w:t xml:space="preserve"> </w:t>
      </w:r>
      <w:proofErr w:type="gramStart"/>
      <w:r>
        <w:rPr>
          <w:rFonts w:ascii="Times New Roman" w:hAnsi="Times New Roman"/>
          <w:color w:val="000000"/>
          <w:sz w:val="28"/>
        </w:rPr>
        <w:t>Диффузия. Характер движения и взаимодействия частиц вещества.</w:t>
      </w:r>
      <w:proofErr w:type="gramEnd"/>
      <w:r>
        <w:rPr>
          <w:rFonts w:ascii="Times New Roman" w:hAnsi="Times New Roman"/>
          <w:color w:val="000000"/>
          <w:sz w:val="28"/>
        </w:rPr>
        <w:t xml:space="preserve"> </w:t>
      </w:r>
      <w:r w:rsidRPr="00D13AC0">
        <w:rPr>
          <w:rFonts w:ascii="Times New Roman" w:hAnsi="Times New Roman"/>
          <w:color w:val="000000"/>
          <w:sz w:val="28"/>
          <w:lang w:val="ru-RU"/>
        </w:rPr>
        <w:t xml:space="preserve">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D13AC0">
        <w:rPr>
          <w:rFonts w:ascii="Times New Roman" w:hAnsi="Times New Roman"/>
          <w:color w:val="000000"/>
          <w:sz w:val="28"/>
          <w:lang w:val="ru-RU"/>
        </w:rPr>
        <w:t>Постоянная</w:t>
      </w:r>
      <w:proofErr w:type="gramEnd"/>
      <w:r w:rsidRPr="00D13AC0">
        <w:rPr>
          <w:rFonts w:ascii="Times New Roman" w:hAnsi="Times New Roman"/>
          <w:color w:val="000000"/>
          <w:sz w:val="28"/>
          <w:lang w:val="ru-RU"/>
        </w:rPr>
        <w:t xml:space="preserve"> Авогадро.</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6E4218">
        <w:rPr>
          <w:rFonts w:ascii="Times New Roman" w:hAnsi="Times New Roman"/>
          <w:color w:val="000000"/>
          <w:sz w:val="28"/>
          <w:lang w:val="ru-RU"/>
        </w:rPr>
        <w:t xml:space="preserve">Изопроцессы в идеальном газе с постоянным количеством вещества. </w:t>
      </w:r>
      <w:r w:rsidRPr="00D13AC0">
        <w:rPr>
          <w:rFonts w:ascii="Times New Roman" w:hAnsi="Times New Roman"/>
          <w:color w:val="000000"/>
          <w:sz w:val="28"/>
          <w:lang w:val="ru-RU"/>
        </w:rPr>
        <w:t xml:space="preserve">Графическое представление изопроцессов: изотерма, изохора, изобара.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Технические устройства и практическое применение: термометр, барометр.</w:t>
      </w:r>
    </w:p>
    <w:p w:rsidR="008108D2" w:rsidRPr="00D13AC0" w:rsidRDefault="00D13AC0">
      <w:pPr>
        <w:spacing w:after="0" w:line="264" w:lineRule="exact"/>
        <w:ind w:firstLine="600"/>
        <w:jc w:val="both"/>
        <w:rPr>
          <w:lang w:val="ru-RU"/>
        </w:rPr>
      </w:pPr>
      <w:r w:rsidRPr="00D13AC0">
        <w:rPr>
          <w:rFonts w:ascii="Times New Roman" w:hAnsi="Times New Roman"/>
          <w:i/>
          <w:color w:val="000000"/>
          <w:sz w:val="28"/>
          <w:lang w:val="ru-RU"/>
        </w:rPr>
        <w:t>Демонстрации</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Опыты по диффузии жидкостей и газов.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Модель броуновского движения.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Модель опыта Штерна.</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Опыты, доказывающие существование межмолекулярного взаимодействия.</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Модель, иллюстрирующая природу давления газа на стенки сосуда.</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Опыты, иллюстрирующие уравнение состояния идеального газа, изопроцессы.</w:t>
      </w:r>
    </w:p>
    <w:p w:rsidR="008108D2" w:rsidRPr="00D13AC0" w:rsidRDefault="00D13AC0">
      <w:pPr>
        <w:spacing w:after="0" w:line="264" w:lineRule="exact"/>
        <w:ind w:firstLine="600"/>
        <w:jc w:val="both"/>
        <w:rPr>
          <w:lang w:val="ru-RU"/>
        </w:rPr>
      </w:pPr>
      <w:r w:rsidRPr="00D13AC0">
        <w:rPr>
          <w:rFonts w:ascii="Times New Roman" w:hAnsi="Times New Roman"/>
          <w:i/>
          <w:color w:val="000000"/>
          <w:sz w:val="28"/>
          <w:lang w:val="ru-RU"/>
        </w:rPr>
        <w:t>Ученический эксперимент, лабораторные работы</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Исследование зависимости между параметрами состояния разреженного газа.</w:t>
      </w:r>
    </w:p>
    <w:p w:rsidR="008108D2" w:rsidRPr="00D13AC0" w:rsidRDefault="00D13AC0">
      <w:pPr>
        <w:spacing w:after="0" w:line="264" w:lineRule="exact"/>
        <w:ind w:firstLine="600"/>
        <w:jc w:val="both"/>
        <w:rPr>
          <w:lang w:val="ru-RU"/>
        </w:rPr>
      </w:pPr>
      <w:r w:rsidRPr="00D13AC0">
        <w:rPr>
          <w:rFonts w:ascii="Times New Roman" w:hAnsi="Times New Roman"/>
          <w:b/>
          <w:i/>
          <w:color w:val="000000"/>
          <w:sz w:val="28"/>
          <w:lang w:val="ru-RU"/>
        </w:rPr>
        <w:t>Тема 2. Основы термодинамики</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lastRenderedPageBreak/>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Второй закон термодинамики. Необратимость процессов в природе.</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Технические устройства и практическое применение: двигатель внутреннего сгорания, бытовой холодильник, кондиционер.</w:t>
      </w:r>
    </w:p>
    <w:p w:rsidR="008108D2" w:rsidRPr="00D13AC0" w:rsidRDefault="00D13AC0">
      <w:pPr>
        <w:spacing w:after="0" w:line="264" w:lineRule="exact"/>
        <w:ind w:firstLine="600"/>
        <w:jc w:val="both"/>
        <w:rPr>
          <w:lang w:val="ru-RU"/>
        </w:rPr>
      </w:pPr>
      <w:r w:rsidRPr="00D13AC0">
        <w:rPr>
          <w:rFonts w:ascii="Times New Roman" w:hAnsi="Times New Roman"/>
          <w:i/>
          <w:color w:val="000000"/>
          <w:sz w:val="28"/>
          <w:lang w:val="ru-RU"/>
        </w:rPr>
        <w:t>Демонстрации</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Изменение внутренней энергии (температуры) тела при теплопередаче.</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Опыт по адиабатному расширению воздуха (опыт с воздушным огнивом).</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Модели паровой турбины, двигателя внутреннего сгорания, реактивного двигателя.</w:t>
      </w:r>
    </w:p>
    <w:p w:rsidR="008108D2" w:rsidRPr="00D13AC0" w:rsidRDefault="00D13AC0">
      <w:pPr>
        <w:spacing w:after="0" w:line="264" w:lineRule="exact"/>
        <w:ind w:firstLine="600"/>
        <w:jc w:val="both"/>
        <w:rPr>
          <w:lang w:val="ru-RU"/>
        </w:rPr>
      </w:pPr>
      <w:r w:rsidRPr="00D13AC0">
        <w:rPr>
          <w:rFonts w:ascii="Times New Roman" w:hAnsi="Times New Roman"/>
          <w:i/>
          <w:color w:val="000000"/>
          <w:sz w:val="28"/>
          <w:lang w:val="ru-RU"/>
        </w:rPr>
        <w:t>Ученический эксперимент, лабораторные работы</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Измерение удельной теплоёмкости.</w:t>
      </w:r>
    </w:p>
    <w:p w:rsidR="008108D2" w:rsidRPr="00D13AC0" w:rsidRDefault="00D13AC0">
      <w:pPr>
        <w:spacing w:after="0" w:line="264" w:lineRule="exact"/>
        <w:ind w:firstLine="600"/>
        <w:jc w:val="both"/>
        <w:rPr>
          <w:lang w:val="ru-RU"/>
        </w:rPr>
      </w:pPr>
      <w:r w:rsidRPr="00D13AC0">
        <w:rPr>
          <w:rFonts w:ascii="Times New Roman" w:hAnsi="Times New Roman"/>
          <w:b/>
          <w:i/>
          <w:color w:val="000000"/>
          <w:sz w:val="28"/>
          <w:lang w:val="ru-RU"/>
        </w:rPr>
        <w:t>Тема 3. Агрегатные состояния вещества. Фазовые переходы</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Твёрдое тело. Кристаллические и аморфные тела. Анизотропия свой</w:t>
      </w:r>
      <w:proofErr w:type="gramStart"/>
      <w:r w:rsidRPr="00D13AC0">
        <w:rPr>
          <w:rFonts w:ascii="Times New Roman" w:hAnsi="Times New Roman"/>
          <w:color w:val="000000"/>
          <w:sz w:val="28"/>
          <w:lang w:val="ru-RU"/>
        </w:rPr>
        <w:t>ств кр</w:t>
      </w:r>
      <w:proofErr w:type="gramEnd"/>
      <w:r w:rsidRPr="00D13AC0">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Уравнение теплового баланса.</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8108D2" w:rsidRPr="00D13AC0" w:rsidRDefault="00D13AC0">
      <w:pPr>
        <w:spacing w:after="0" w:line="264" w:lineRule="exact"/>
        <w:ind w:firstLine="600"/>
        <w:jc w:val="both"/>
        <w:rPr>
          <w:lang w:val="ru-RU"/>
        </w:rPr>
      </w:pPr>
      <w:r w:rsidRPr="00D13AC0">
        <w:rPr>
          <w:rFonts w:ascii="Times New Roman" w:hAnsi="Times New Roman"/>
          <w:i/>
          <w:color w:val="000000"/>
          <w:sz w:val="28"/>
          <w:lang w:val="ru-RU"/>
        </w:rPr>
        <w:t>Демонстрации</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Свойства насыщенных паров.</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Кипение при пониженном давлении.</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Способы измерения влажности.</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Наблюдение нагревания и плавления кристаллического вещества.</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Демонстрация кристаллов.</w:t>
      </w:r>
    </w:p>
    <w:p w:rsidR="008108D2" w:rsidRPr="00D13AC0" w:rsidRDefault="00D13AC0">
      <w:pPr>
        <w:spacing w:after="0" w:line="264" w:lineRule="exact"/>
        <w:ind w:firstLine="600"/>
        <w:jc w:val="both"/>
        <w:rPr>
          <w:lang w:val="ru-RU"/>
        </w:rPr>
      </w:pPr>
      <w:r w:rsidRPr="00D13AC0">
        <w:rPr>
          <w:rFonts w:ascii="Times New Roman" w:hAnsi="Times New Roman"/>
          <w:i/>
          <w:color w:val="000000"/>
          <w:sz w:val="28"/>
          <w:lang w:val="ru-RU"/>
        </w:rPr>
        <w:t>Ученический эксперимент, лабораторные работы</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Измерение относительной влажности воздуха.</w:t>
      </w:r>
    </w:p>
    <w:p w:rsidR="008108D2" w:rsidRPr="00D13AC0" w:rsidRDefault="008108D2">
      <w:pPr>
        <w:spacing w:after="0" w:line="264" w:lineRule="exact"/>
        <w:ind w:left="120"/>
        <w:jc w:val="both"/>
        <w:rPr>
          <w:lang w:val="ru-RU"/>
        </w:rPr>
      </w:pPr>
    </w:p>
    <w:p w:rsidR="008108D2" w:rsidRPr="00D13AC0" w:rsidRDefault="00D13AC0">
      <w:pPr>
        <w:spacing w:after="0" w:line="264" w:lineRule="exact"/>
        <w:ind w:left="120"/>
        <w:jc w:val="both"/>
        <w:rPr>
          <w:lang w:val="ru-RU"/>
        </w:rPr>
      </w:pPr>
      <w:r w:rsidRPr="00D13AC0">
        <w:rPr>
          <w:rFonts w:ascii="Times New Roman" w:hAnsi="Times New Roman"/>
          <w:b/>
          <w:color w:val="000000"/>
          <w:sz w:val="28"/>
          <w:lang w:val="ru-RU"/>
        </w:rPr>
        <w:t>Раздел 4. Электродинамика</w:t>
      </w:r>
    </w:p>
    <w:p w:rsidR="008108D2" w:rsidRPr="00D13AC0" w:rsidRDefault="00D13AC0">
      <w:pPr>
        <w:spacing w:after="0" w:line="264" w:lineRule="exact"/>
        <w:ind w:firstLine="600"/>
        <w:jc w:val="both"/>
        <w:rPr>
          <w:lang w:val="ru-RU"/>
        </w:rPr>
      </w:pPr>
      <w:r w:rsidRPr="00D13AC0">
        <w:rPr>
          <w:rFonts w:ascii="Times New Roman" w:hAnsi="Times New Roman"/>
          <w:b/>
          <w:i/>
          <w:color w:val="000000"/>
          <w:sz w:val="28"/>
          <w:lang w:val="ru-RU"/>
        </w:rPr>
        <w:t>Тема 1. Электростатика</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Электризация тел. </w:t>
      </w:r>
      <w:r w:rsidRPr="006E4218">
        <w:rPr>
          <w:rFonts w:ascii="Times New Roman" w:hAnsi="Times New Roman"/>
          <w:color w:val="000000"/>
          <w:sz w:val="28"/>
          <w:lang w:val="ru-RU"/>
        </w:rPr>
        <w:t xml:space="preserve">Электрический заряд. </w:t>
      </w:r>
      <w:r w:rsidRPr="00D13AC0">
        <w:rPr>
          <w:rFonts w:ascii="Times New Roman" w:hAnsi="Times New Roman"/>
          <w:color w:val="000000"/>
          <w:sz w:val="28"/>
          <w:lang w:val="ru-RU"/>
        </w:rPr>
        <w:t xml:space="preserve">Два вида электрических зарядов. Проводники, диэлектрики и полупроводники. Закон сохранения электрического заряда.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8108D2" w:rsidRPr="006E4218" w:rsidRDefault="00D13AC0">
      <w:pPr>
        <w:spacing w:after="0" w:line="264" w:lineRule="exact"/>
        <w:ind w:firstLine="600"/>
        <w:jc w:val="both"/>
        <w:rPr>
          <w:lang w:val="ru-RU"/>
        </w:rPr>
      </w:pPr>
      <w:r w:rsidRPr="00D13AC0">
        <w:rPr>
          <w:rFonts w:ascii="Times New Roman" w:hAnsi="Times New Roman"/>
          <w:color w:val="000000"/>
          <w:sz w:val="28"/>
          <w:lang w:val="ru-RU"/>
        </w:rPr>
        <w:lastRenderedPageBreak/>
        <w:t xml:space="preserve">Работа сил электростатического поля. Потенциал. Разность потенциалов. Проводники и диэлектрики в электростатическом поле. </w:t>
      </w:r>
      <w:r w:rsidRPr="006E4218">
        <w:rPr>
          <w:rFonts w:ascii="Times New Roman" w:hAnsi="Times New Roman"/>
          <w:color w:val="000000"/>
          <w:sz w:val="28"/>
          <w:lang w:val="ru-RU"/>
        </w:rPr>
        <w:t xml:space="preserve">Диэлектрическая проницаемость. </w:t>
      </w:r>
    </w:p>
    <w:p w:rsidR="008108D2" w:rsidRPr="00D13AC0" w:rsidRDefault="00D13AC0">
      <w:pPr>
        <w:spacing w:after="0" w:line="264" w:lineRule="exact"/>
        <w:ind w:firstLine="600"/>
        <w:jc w:val="both"/>
        <w:rPr>
          <w:lang w:val="ru-RU"/>
        </w:rPr>
      </w:pPr>
      <w:r w:rsidRPr="006E4218">
        <w:rPr>
          <w:rFonts w:ascii="Times New Roman" w:hAnsi="Times New Roman"/>
          <w:color w:val="000000"/>
          <w:sz w:val="28"/>
          <w:lang w:val="ru-RU"/>
        </w:rPr>
        <w:t xml:space="preserve">Электроёмкость. Конденсатор. Электроёмкость плоского конденсатора. </w:t>
      </w:r>
      <w:r w:rsidRPr="00D13AC0">
        <w:rPr>
          <w:rFonts w:ascii="Times New Roman" w:hAnsi="Times New Roman"/>
          <w:color w:val="000000"/>
          <w:sz w:val="28"/>
          <w:lang w:val="ru-RU"/>
        </w:rPr>
        <w:t>Энергия заряженного конденсатора.</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8108D2" w:rsidRPr="00D13AC0" w:rsidRDefault="00D13AC0">
      <w:pPr>
        <w:spacing w:after="0" w:line="264" w:lineRule="exact"/>
        <w:ind w:firstLine="600"/>
        <w:jc w:val="both"/>
        <w:rPr>
          <w:lang w:val="ru-RU"/>
        </w:rPr>
      </w:pPr>
      <w:r w:rsidRPr="00D13AC0">
        <w:rPr>
          <w:rFonts w:ascii="Times New Roman" w:hAnsi="Times New Roman"/>
          <w:i/>
          <w:color w:val="000000"/>
          <w:sz w:val="28"/>
          <w:lang w:val="ru-RU"/>
        </w:rPr>
        <w:t>Демонстрации</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Устройство и принцип действия электрометра.</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Взаимодействие наэлектризованных тел.</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Электрическое поле заряженных тел.</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Проводники в электростатическом поле.</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Электростатическая защита.</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Диэлектрики в электростатическом поле.</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Энергия заряженного конденсатора.</w:t>
      </w:r>
    </w:p>
    <w:p w:rsidR="008108D2" w:rsidRPr="00D13AC0" w:rsidRDefault="00D13AC0">
      <w:pPr>
        <w:spacing w:after="0" w:line="264" w:lineRule="exact"/>
        <w:ind w:firstLine="600"/>
        <w:jc w:val="both"/>
        <w:rPr>
          <w:lang w:val="ru-RU"/>
        </w:rPr>
      </w:pPr>
      <w:r w:rsidRPr="00D13AC0">
        <w:rPr>
          <w:rFonts w:ascii="Times New Roman" w:hAnsi="Times New Roman"/>
          <w:i/>
          <w:color w:val="000000"/>
          <w:sz w:val="28"/>
          <w:lang w:val="ru-RU"/>
        </w:rPr>
        <w:t>Ученический эксперимент, лабораторные работы</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Измерение электроёмкости конденсатора.</w:t>
      </w:r>
    </w:p>
    <w:p w:rsidR="008108D2" w:rsidRPr="00D13AC0" w:rsidRDefault="00D13AC0">
      <w:pPr>
        <w:spacing w:after="0" w:line="264" w:lineRule="exact"/>
        <w:ind w:firstLine="600"/>
        <w:jc w:val="both"/>
        <w:rPr>
          <w:lang w:val="ru-RU"/>
        </w:rPr>
      </w:pPr>
      <w:r w:rsidRPr="00D13AC0">
        <w:rPr>
          <w:rFonts w:ascii="Times New Roman" w:hAnsi="Times New Roman"/>
          <w:b/>
          <w:i/>
          <w:color w:val="000000"/>
          <w:sz w:val="28"/>
          <w:lang w:val="ru-RU"/>
        </w:rPr>
        <w:t>Тема 2. Постоянный электрический ток. Токи в различных средах</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Напряжение. Закон Ома для участка цепи.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Работа электрического тока. Закон </w:t>
      </w:r>
      <w:proofErr w:type="gramStart"/>
      <w:r w:rsidRPr="00D13AC0">
        <w:rPr>
          <w:rFonts w:ascii="Times New Roman" w:hAnsi="Times New Roman"/>
          <w:color w:val="000000"/>
          <w:sz w:val="28"/>
          <w:lang w:val="ru-RU"/>
        </w:rPr>
        <w:t>Джоуля–Ленца</w:t>
      </w:r>
      <w:proofErr w:type="gramEnd"/>
      <w:r w:rsidRPr="00D13AC0">
        <w:rPr>
          <w:rFonts w:ascii="Times New Roman" w:hAnsi="Times New Roman"/>
          <w:color w:val="000000"/>
          <w:sz w:val="28"/>
          <w:lang w:val="ru-RU"/>
        </w:rPr>
        <w:t xml:space="preserve">. Мощность электрического тока.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Электрический ток в вакууме. Свойства электронных пучков.</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D13AC0">
        <w:rPr>
          <w:rFonts w:ascii="Times New Roman" w:hAnsi="Times New Roman"/>
          <w:color w:val="000000"/>
          <w:sz w:val="28"/>
          <w:lang w:val="ru-RU"/>
        </w:rPr>
        <w:t>–</w:t>
      </w:r>
      <w:r>
        <w:rPr>
          <w:rFonts w:ascii="Times New Roman" w:hAnsi="Times New Roman"/>
          <w:color w:val="000000"/>
          <w:sz w:val="28"/>
        </w:rPr>
        <w:t>n</w:t>
      </w:r>
      <w:r w:rsidRPr="00D13AC0">
        <w:rPr>
          <w:rFonts w:ascii="Times New Roman" w:hAnsi="Times New Roman"/>
          <w:color w:val="000000"/>
          <w:sz w:val="28"/>
          <w:lang w:val="ru-RU"/>
        </w:rPr>
        <w:t>-перехода. Полупроводниковые приборы.</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Электрический ток в газах. Самостоятельный и несамостоятельный разряд. Молния. Плазма.</w:t>
      </w:r>
    </w:p>
    <w:p w:rsidR="008108D2" w:rsidRPr="00D13AC0" w:rsidRDefault="00D13AC0">
      <w:pPr>
        <w:spacing w:after="0" w:line="264" w:lineRule="exact"/>
        <w:ind w:firstLine="600"/>
        <w:jc w:val="both"/>
        <w:rPr>
          <w:lang w:val="ru-RU"/>
        </w:rPr>
      </w:pPr>
      <w:proofErr w:type="gramStart"/>
      <w:r w:rsidRPr="00D13AC0">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8108D2" w:rsidRPr="00D13AC0" w:rsidRDefault="00D13AC0">
      <w:pPr>
        <w:spacing w:after="0" w:line="264" w:lineRule="exact"/>
        <w:ind w:firstLine="600"/>
        <w:jc w:val="both"/>
        <w:rPr>
          <w:lang w:val="ru-RU"/>
        </w:rPr>
      </w:pPr>
      <w:r w:rsidRPr="00D13AC0">
        <w:rPr>
          <w:rFonts w:ascii="Times New Roman" w:hAnsi="Times New Roman"/>
          <w:i/>
          <w:color w:val="000000"/>
          <w:sz w:val="28"/>
          <w:lang w:val="ru-RU"/>
        </w:rPr>
        <w:t>Демонстрации</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Измерение силы тока и напряжения.</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Смешанное соединение проводников.</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lastRenderedPageBreak/>
        <w:t>Прямое измерение электродвижущей силы. Короткое замыкание гальванического элемента и оценка внутреннего сопротивления.</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Зависимость сопротивления металлов от температуры.</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Проводимость электролитов.</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Искровой разряд и проводимость воздуха.</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Односторонняя проводимость диода.</w:t>
      </w:r>
    </w:p>
    <w:p w:rsidR="008108D2" w:rsidRPr="00D13AC0" w:rsidRDefault="00D13AC0">
      <w:pPr>
        <w:spacing w:after="0" w:line="264" w:lineRule="exact"/>
        <w:ind w:firstLine="600"/>
        <w:jc w:val="both"/>
        <w:rPr>
          <w:lang w:val="ru-RU"/>
        </w:rPr>
      </w:pPr>
      <w:r w:rsidRPr="00D13AC0">
        <w:rPr>
          <w:rFonts w:ascii="Times New Roman" w:hAnsi="Times New Roman"/>
          <w:i/>
          <w:color w:val="000000"/>
          <w:sz w:val="28"/>
          <w:lang w:val="ru-RU"/>
        </w:rPr>
        <w:t>Ученический эксперимент, лабораторные работы</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Изучение смешанного соединения резисторов.</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Измерение электродвижущей силы источника тока и его внутреннего сопротивления.</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Наблюдение электролиза.</w:t>
      </w:r>
    </w:p>
    <w:p w:rsidR="008108D2" w:rsidRPr="00D13AC0" w:rsidRDefault="00D13AC0">
      <w:pPr>
        <w:spacing w:after="0" w:line="264" w:lineRule="exact"/>
        <w:ind w:firstLine="600"/>
        <w:jc w:val="both"/>
        <w:rPr>
          <w:lang w:val="ru-RU"/>
        </w:rPr>
      </w:pPr>
      <w:r w:rsidRPr="00D13AC0">
        <w:rPr>
          <w:rFonts w:ascii="Times New Roman" w:hAnsi="Times New Roman"/>
          <w:b/>
          <w:color w:val="000000"/>
          <w:sz w:val="28"/>
          <w:lang w:val="ru-RU"/>
        </w:rPr>
        <w:t>Межпредметные связи</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8108D2" w:rsidRPr="00D13AC0" w:rsidRDefault="00D13AC0">
      <w:pPr>
        <w:spacing w:after="0" w:line="264" w:lineRule="exact"/>
        <w:ind w:firstLine="600"/>
        <w:jc w:val="both"/>
        <w:rPr>
          <w:lang w:val="ru-RU"/>
        </w:rPr>
      </w:pPr>
      <w:proofErr w:type="gramStart"/>
      <w:r w:rsidRPr="00D13AC0">
        <w:rPr>
          <w:rFonts w:ascii="Times New Roman" w:hAnsi="Times New Roman"/>
          <w:i/>
          <w:color w:val="000000"/>
          <w:sz w:val="28"/>
          <w:lang w:val="ru-RU"/>
        </w:rPr>
        <w:t>Межпредметные понятия</w:t>
      </w:r>
      <w:r w:rsidRPr="00D13AC0">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8108D2" w:rsidRPr="00D13AC0" w:rsidRDefault="00D13AC0">
      <w:pPr>
        <w:spacing w:after="0" w:line="264" w:lineRule="exact"/>
        <w:ind w:firstLine="600"/>
        <w:jc w:val="both"/>
        <w:rPr>
          <w:lang w:val="ru-RU"/>
        </w:rPr>
      </w:pPr>
      <w:proofErr w:type="gramStart"/>
      <w:r w:rsidRPr="00D13AC0">
        <w:rPr>
          <w:rFonts w:ascii="Times New Roman" w:hAnsi="Times New Roman"/>
          <w:i/>
          <w:color w:val="000000"/>
          <w:sz w:val="28"/>
          <w:lang w:val="ru-RU"/>
        </w:rPr>
        <w:t>Математика:</w:t>
      </w:r>
      <w:r w:rsidRPr="00D13AC0">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8108D2" w:rsidRPr="00D13AC0" w:rsidRDefault="00D13AC0">
      <w:pPr>
        <w:spacing w:after="0" w:line="264" w:lineRule="exact"/>
        <w:ind w:firstLine="600"/>
        <w:jc w:val="both"/>
        <w:rPr>
          <w:lang w:val="ru-RU"/>
        </w:rPr>
      </w:pPr>
      <w:r w:rsidRPr="00D13AC0">
        <w:rPr>
          <w:rFonts w:ascii="Times New Roman" w:hAnsi="Times New Roman"/>
          <w:i/>
          <w:color w:val="000000"/>
          <w:sz w:val="28"/>
          <w:lang w:val="ru-RU"/>
        </w:rPr>
        <w:t>Биология:</w:t>
      </w:r>
      <w:r w:rsidRPr="00D13AC0">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8108D2" w:rsidRPr="00D13AC0" w:rsidRDefault="00D13AC0">
      <w:pPr>
        <w:spacing w:after="0" w:line="264" w:lineRule="exact"/>
        <w:ind w:firstLine="600"/>
        <w:jc w:val="both"/>
        <w:rPr>
          <w:lang w:val="ru-RU"/>
        </w:rPr>
      </w:pPr>
      <w:r w:rsidRPr="00D13AC0">
        <w:rPr>
          <w:rFonts w:ascii="Times New Roman" w:hAnsi="Times New Roman"/>
          <w:i/>
          <w:color w:val="000000"/>
          <w:sz w:val="28"/>
          <w:lang w:val="ru-RU"/>
        </w:rPr>
        <w:t>Химия:</w:t>
      </w:r>
      <w:r w:rsidRPr="00D13AC0">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8108D2" w:rsidRPr="00D13AC0" w:rsidRDefault="00D13AC0">
      <w:pPr>
        <w:spacing w:after="0" w:line="264" w:lineRule="exact"/>
        <w:ind w:firstLine="600"/>
        <w:jc w:val="both"/>
        <w:rPr>
          <w:lang w:val="ru-RU"/>
        </w:rPr>
      </w:pPr>
      <w:r w:rsidRPr="00D13AC0">
        <w:rPr>
          <w:rFonts w:ascii="Times New Roman" w:hAnsi="Times New Roman"/>
          <w:i/>
          <w:color w:val="000000"/>
          <w:sz w:val="28"/>
          <w:lang w:val="ru-RU"/>
        </w:rPr>
        <w:t>География:</w:t>
      </w:r>
      <w:r w:rsidRPr="00D13AC0">
        <w:rPr>
          <w:rFonts w:ascii="Times New Roman" w:hAnsi="Times New Roman"/>
          <w:color w:val="000000"/>
          <w:sz w:val="28"/>
          <w:lang w:val="ru-RU"/>
        </w:rPr>
        <w:t xml:space="preserve"> влажность воздуха, ветры, барометр, термометр.</w:t>
      </w:r>
    </w:p>
    <w:p w:rsidR="008108D2" w:rsidRPr="00D13AC0" w:rsidRDefault="00D13AC0">
      <w:pPr>
        <w:spacing w:after="0" w:line="264" w:lineRule="exact"/>
        <w:ind w:firstLine="600"/>
        <w:jc w:val="both"/>
        <w:rPr>
          <w:lang w:val="ru-RU"/>
        </w:rPr>
      </w:pPr>
      <w:proofErr w:type="gramStart"/>
      <w:r w:rsidRPr="00D13AC0">
        <w:rPr>
          <w:rFonts w:ascii="Times New Roman" w:hAnsi="Times New Roman"/>
          <w:i/>
          <w:color w:val="000000"/>
          <w:sz w:val="28"/>
          <w:lang w:val="ru-RU"/>
        </w:rPr>
        <w:t>Технология:</w:t>
      </w:r>
      <w:r w:rsidRPr="00D13AC0">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8108D2" w:rsidRPr="00D13AC0" w:rsidRDefault="008108D2">
      <w:pPr>
        <w:spacing w:after="0" w:line="264" w:lineRule="exact"/>
        <w:ind w:left="120"/>
        <w:jc w:val="both"/>
        <w:rPr>
          <w:lang w:val="ru-RU"/>
        </w:rPr>
      </w:pPr>
    </w:p>
    <w:p w:rsidR="008108D2" w:rsidRPr="00D13AC0" w:rsidRDefault="00D13AC0">
      <w:pPr>
        <w:spacing w:after="0" w:line="264" w:lineRule="exact"/>
        <w:ind w:left="120"/>
        <w:jc w:val="both"/>
        <w:rPr>
          <w:lang w:val="ru-RU"/>
        </w:rPr>
      </w:pPr>
      <w:r w:rsidRPr="00D13AC0">
        <w:rPr>
          <w:rFonts w:ascii="Times New Roman" w:hAnsi="Times New Roman"/>
          <w:b/>
          <w:color w:val="000000"/>
          <w:sz w:val="28"/>
          <w:lang w:val="ru-RU"/>
        </w:rPr>
        <w:t>11 КЛАСС</w:t>
      </w:r>
    </w:p>
    <w:p w:rsidR="008108D2" w:rsidRPr="00D13AC0" w:rsidRDefault="008108D2">
      <w:pPr>
        <w:spacing w:after="0" w:line="264" w:lineRule="exact"/>
        <w:ind w:left="120"/>
        <w:jc w:val="both"/>
        <w:rPr>
          <w:lang w:val="ru-RU"/>
        </w:rPr>
      </w:pPr>
    </w:p>
    <w:p w:rsidR="008108D2" w:rsidRPr="00D13AC0" w:rsidRDefault="00D13AC0">
      <w:pPr>
        <w:spacing w:after="0" w:line="264" w:lineRule="exact"/>
        <w:ind w:left="120"/>
        <w:jc w:val="both"/>
        <w:rPr>
          <w:lang w:val="ru-RU"/>
        </w:rPr>
      </w:pPr>
      <w:r w:rsidRPr="00D13AC0">
        <w:rPr>
          <w:rFonts w:ascii="Times New Roman" w:hAnsi="Times New Roman"/>
          <w:b/>
          <w:color w:val="000000"/>
          <w:sz w:val="28"/>
          <w:lang w:val="ru-RU"/>
        </w:rPr>
        <w:t>Раздел 4. Электродинамика</w:t>
      </w:r>
    </w:p>
    <w:p w:rsidR="008108D2" w:rsidRPr="00D13AC0" w:rsidRDefault="00D13AC0">
      <w:pPr>
        <w:spacing w:after="0" w:line="264" w:lineRule="exact"/>
        <w:ind w:firstLine="600"/>
        <w:jc w:val="both"/>
        <w:rPr>
          <w:lang w:val="ru-RU"/>
        </w:rPr>
      </w:pPr>
      <w:r w:rsidRPr="00D13AC0">
        <w:rPr>
          <w:rFonts w:ascii="Times New Roman" w:hAnsi="Times New Roman"/>
          <w:b/>
          <w:i/>
          <w:color w:val="000000"/>
          <w:sz w:val="28"/>
          <w:lang w:val="ru-RU"/>
        </w:rPr>
        <w:t>Тема 3. Магнитное поле. Электромагнитная индукция</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8108D2" w:rsidRPr="006E4218" w:rsidRDefault="00D13AC0">
      <w:pPr>
        <w:spacing w:after="0" w:line="264" w:lineRule="exact"/>
        <w:ind w:firstLine="600"/>
        <w:jc w:val="both"/>
        <w:rPr>
          <w:lang w:val="ru-RU"/>
        </w:rPr>
      </w:pPr>
      <w:r w:rsidRPr="00D13AC0">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w:t>
      </w:r>
      <w:r w:rsidRPr="00D13AC0">
        <w:rPr>
          <w:rFonts w:ascii="Times New Roman" w:hAnsi="Times New Roman"/>
          <w:color w:val="000000"/>
          <w:sz w:val="28"/>
          <w:lang w:val="ru-RU"/>
        </w:rPr>
        <w:lastRenderedPageBreak/>
        <w:t xml:space="preserve">проводника, катушки с током. </w:t>
      </w:r>
      <w:r w:rsidRPr="006E4218">
        <w:rPr>
          <w:rFonts w:ascii="Times New Roman" w:hAnsi="Times New Roman"/>
          <w:color w:val="000000"/>
          <w:sz w:val="28"/>
          <w:lang w:val="ru-RU"/>
        </w:rPr>
        <w:t>Опыт Эрстеда. Взаимодействие проводников с током.</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Сила Ампера, её модуль и направление.</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Правило Ленца.</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Индуктивность. Явление самоиндукции. Электродвижущая сила самоиндукции.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Энергия магнитного поля катушки с током.</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Электромагнитное поле.</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8108D2" w:rsidRPr="00D13AC0" w:rsidRDefault="00D13AC0">
      <w:pPr>
        <w:spacing w:after="0" w:line="264" w:lineRule="exact"/>
        <w:ind w:firstLine="600"/>
        <w:jc w:val="both"/>
        <w:rPr>
          <w:lang w:val="ru-RU"/>
        </w:rPr>
      </w:pPr>
      <w:r w:rsidRPr="00D13AC0">
        <w:rPr>
          <w:rFonts w:ascii="Times New Roman" w:hAnsi="Times New Roman"/>
          <w:i/>
          <w:color w:val="000000"/>
          <w:sz w:val="28"/>
          <w:lang w:val="ru-RU"/>
        </w:rPr>
        <w:t>Демонстрации</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Опыт Эрстеда.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Отклонение электронного пучка магнитным полем.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Линии индукции магнитного поля.</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Взаимодействие двух проводников с током.</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Сила Ампера.</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Действие силы Лоренца на ионы электролита.</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Явление электромагнитной индукции.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Правило Ленца.</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Явление самоиндукции.</w:t>
      </w:r>
    </w:p>
    <w:p w:rsidR="008108D2" w:rsidRPr="00D13AC0" w:rsidRDefault="00D13AC0">
      <w:pPr>
        <w:spacing w:after="0" w:line="264" w:lineRule="exact"/>
        <w:ind w:firstLine="600"/>
        <w:jc w:val="both"/>
        <w:rPr>
          <w:lang w:val="ru-RU"/>
        </w:rPr>
      </w:pPr>
      <w:r w:rsidRPr="00D13AC0">
        <w:rPr>
          <w:rFonts w:ascii="Times New Roman" w:hAnsi="Times New Roman"/>
          <w:i/>
          <w:color w:val="000000"/>
          <w:sz w:val="28"/>
          <w:lang w:val="ru-RU"/>
        </w:rPr>
        <w:t>Ученический эксперимент, лабораторные работы</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Изучение магнитного поля катушки с током.</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Исследование действия постоянного магнита на рамку с током.</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Исследование явления электромагнитной индукции.</w:t>
      </w:r>
    </w:p>
    <w:p w:rsidR="008108D2" w:rsidRPr="00D13AC0" w:rsidRDefault="008108D2">
      <w:pPr>
        <w:spacing w:after="0" w:line="264" w:lineRule="exact"/>
        <w:ind w:left="120"/>
        <w:jc w:val="both"/>
        <w:rPr>
          <w:lang w:val="ru-RU"/>
        </w:rPr>
      </w:pPr>
    </w:p>
    <w:p w:rsidR="008108D2" w:rsidRPr="00D13AC0" w:rsidRDefault="00D13AC0">
      <w:pPr>
        <w:spacing w:after="0" w:line="264" w:lineRule="exact"/>
        <w:ind w:left="120"/>
        <w:jc w:val="both"/>
        <w:rPr>
          <w:lang w:val="ru-RU"/>
        </w:rPr>
      </w:pPr>
      <w:r w:rsidRPr="00D13AC0">
        <w:rPr>
          <w:rFonts w:ascii="Times New Roman" w:hAnsi="Times New Roman"/>
          <w:b/>
          <w:color w:val="000000"/>
          <w:sz w:val="28"/>
          <w:lang w:val="ru-RU"/>
        </w:rPr>
        <w:t>Раздел 5. Колебания и волны</w:t>
      </w:r>
    </w:p>
    <w:p w:rsidR="008108D2" w:rsidRPr="00D13AC0" w:rsidRDefault="00D13AC0">
      <w:pPr>
        <w:spacing w:after="0" w:line="264" w:lineRule="exact"/>
        <w:ind w:firstLine="600"/>
        <w:jc w:val="both"/>
        <w:rPr>
          <w:lang w:val="ru-RU"/>
        </w:rPr>
      </w:pPr>
      <w:r w:rsidRPr="00D13AC0">
        <w:rPr>
          <w:rFonts w:ascii="Times New Roman" w:hAnsi="Times New Roman"/>
          <w:b/>
          <w:i/>
          <w:color w:val="000000"/>
          <w:sz w:val="28"/>
          <w:lang w:val="ru-RU"/>
        </w:rPr>
        <w:t>Тема 1. Механические и электромагнитные колебания</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8108D2" w:rsidRPr="006E4218" w:rsidRDefault="00D13AC0">
      <w:pPr>
        <w:spacing w:after="0" w:line="264" w:lineRule="exact"/>
        <w:ind w:firstLine="600"/>
        <w:jc w:val="both"/>
        <w:rPr>
          <w:lang w:val="ru-RU"/>
        </w:rPr>
      </w:pPr>
      <w:r w:rsidRPr="00D13AC0">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6E4218">
        <w:rPr>
          <w:rFonts w:ascii="Times New Roman" w:hAnsi="Times New Roman"/>
          <w:color w:val="000000"/>
          <w:sz w:val="28"/>
          <w:lang w:val="ru-RU"/>
        </w:rPr>
        <w:t xml:space="preserve">Резонанс. Вынужденные электромагнитные колебания.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lastRenderedPageBreak/>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8108D2" w:rsidRPr="00D13AC0" w:rsidRDefault="00D13AC0">
      <w:pPr>
        <w:spacing w:after="0" w:line="264" w:lineRule="exact"/>
        <w:ind w:firstLine="600"/>
        <w:jc w:val="both"/>
        <w:rPr>
          <w:lang w:val="ru-RU"/>
        </w:rPr>
      </w:pPr>
      <w:r w:rsidRPr="00D13AC0">
        <w:rPr>
          <w:rFonts w:ascii="Times New Roman" w:hAnsi="Times New Roman"/>
          <w:i/>
          <w:color w:val="000000"/>
          <w:sz w:val="28"/>
          <w:lang w:val="ru-RU"/>
        </w:rPr>
        <w:t>Демонстрации</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Наблюдение затухающих колебаний.</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Исследование свойств вынужденных колебаний.</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Наблюдение резонанса.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Свободные электромагнитные колебания.</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Модель линии электропередачи.</w:t>
      </w:r>
    </w:p>
    <w:p w:rsidR="008108D2" w:rsidRPr="00D13AC0" w:rsidRDefault="00D13AC0">
      <w:pPr>
        <w:spacing w:after="0" w:line="264" w:lineRule="exact"/>
        <w:ind w:firstLine="600"/>
        <w:jc w:val="both"/>
        <w:rPr>
          <w:lang w:val="ru-RU"/>
        </w:rPr>
      </w:pPr>
      <w:r w:rsidRPr="00D13AC0">
        <w:rPr>
          <w:rFonts w:ascii="Times New Roman" w:hAnsi="Times New Roman"/>
          <w:i/>
          <w:color w:val="000000"/>
          <w:sz w:val="28"/>
          <w:lang w:val="ru-RU"/>
        </w:rPr>
        <w:t>Ученический эксперимент, лабораторные работы</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Исследование переменного тока в цепи из последовательно </w:t>
      </w:r>
      <w:proofErr w:type="gramStart"/>
      <w:r w:rsidRPr="00D13AC0">
        <w:rPr>
          <w:rFonts w:ascii="Times New Roman" w:hAnsi="Times New Roman"/>
          <w:color w:val="000000"/>
          <w:sz w:val="28"/>
          <w:lang w:val="ru-RU"/>
        </w:rPr>
        <w:t>соединённых</w:t>
      </w:r>
      <w:proofErr w:type="gramEnd"/>
      <w:r w:rsidRPr="00D13AC0">
        <w:rPr>
          <w:rFonts w:ascii="Times New Roman" w:hAnsi="Times New Roman"/>
          <w:color w:val="000000"/>
          <w:sz w:val="28"/>
          <w:lang w:val="ru-RU"/>
        </w:rPr>
        <w:t xml:space="preserve"> конденсатора, катушки и резистора.</w:t>
      </w:r>
    </w:p>
    <w:p w:rsidR="008108D2" w:rsidRPr="00D13AC0" w:rsidRDefault="00D13AC0">
      <w:pPr>
        <w:spacing w:after="0" w:line="264" w:lineRule="exact"/>
        <w:ind w:firstLine="600"/>
        <w:jc w:val="both"/>
        <w:rPr>
          <w:lang w:val="ru-RU"/>
        </w:rPr>
      </w:pPr>
      <w:r w:rsidRPr="00D13AC0">
        <w:rPr>
          <w:rFonts w:ascii="Times New Roman" w:hAnsi="Times New Roman"/>
          <w:b/>
          <w:i/>
          <w:color w:val="000000"/>
          <w:sz w:val="28"/>
          <w:lang w:val="ru-RU"/>
        </w:rPr>
        <w:t>Тема 2. Механические и электромагнитные волны</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Звук. Скорость звука. Громкость звука. Высота тона. Тембр звука.</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D13AC0">
        <w:rPr>
          <w:rFonts w:ascii="Times New Roman" w:hAnsi="Times New Roman"/>
          <w:color w:val="000000"/>
          <w:sz w:val="28"/>
          <w:lang w:val="ru-RU"/>
        </w:rPr>
        <w:t xml:space="preserve">, </w:t>
      </w:r>
      <w:r>
        <w:rPr>
          <w:rFonts w:ascii="Times New Roman" w:hAnsi="Times New Roman"/>
          <w:color w:val="000000"/>
          <w:sz w:val="28"/>
        </w:rPr>
        <w:t>B</w:t>
      </w:r>
      <w:r w:rsidRPr="00D13AC0">
        <w:rPr>
          <w:rFonts w:ascii="Times New Roman" w:hAnsi="Times New Roman"/>
          <w:color w:val="000000"/>
          <w:sz w:val="28"/>
          <w:lang w:val="ru-RU"/>
        </w:rPr>
        <w:t xml:space="preserve">, </w:t>
      </w:r>
      <w:r>
        <w:rPr>
          <w:rFonts w:ascii="Times New Roman" w:hAnsi="Times New Roman"/>
          <w:color w:val="000000"/>
          <w:sz w:val="28"/>
        </w:rPr>
        <w:t>V</w:t>
      </w:r>
      <w:r w:rsidRPr="00D13AC0">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Шкала электромагнитных волн. Применение электромагнитных волн в технике и быту.</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Принципы радиосвязи и телевидения. Радиолокация.</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Электромагнитное загрязнение окружающей среды.</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8108D2" w:rsidRPr="00D13AC0" w:rsidRDefault="00D13AC0">
      <w:pPr>
        <w:spacing w:after="0" w:line="264" w:lineRule="exact"/>
        <w:ind w:firstLine="600"/>
        <w:jc w:val="both"/>
        <w:rPr>
          <w:lang w:val="ru-RU"/>
        </w:rPr>
      </w:pPr>
      <w:r w:rsidRPr="00D13AC0">
        <w:rPr>
          <w:rFonts w:ascii="Times New Roman" w:hAnsi="Times New Roman"/>
          <w:i/>
          <w:color w:val="000000"/>
          <w:sz w:val="28"/>
          <w:lang w:val="ru-RU"/>
        </w:rPr>
        <w:t>Демонстрации</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Образование и распространение поперечных и продольных волн.</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Колеблющееся тело как источник звука.</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Наблюдение отражения и преломления механических волн.</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Наблюдение интерференции и дифракции механических волн.</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Звуковой резонанс.</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Наблюдение связи громкости звука и высоты тона с амплитудой и частотой колебаний.</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8108D2" w:rsidRPr="00D13AC0" w:rsidRDefault="00D13AC0">
      <w:pPr>
        <w:spacing w:after="0" w:line="264" w:lineRule="exact"/>
        <w:ind w:firstLine="600"/>
        <w:jc w:val="both"/>
        <w:rPr>
          <w:lang w:val="ru-RU"/>
        </w:rPr>
      </w:pPr>
      <w:r w:rsidRPr="00D13AC0">
        <w:rPr>
          <w:rFonts w:ascii="Times New Roman" w:hAnsi="Times New Roman"/>
          <w:b/>
          <w:i/>
          <w:color w:val="000000"/>
          <w:sz w:val="28"/>
          <w:lang w:val="ru-RU"/>
        </w:rPr>
        <w:t>Тема 3. Оптика</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Дисперсия света. Сложный состав белого света. Цвет.</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Пределы применимости геометрической оптики.</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Поляризация света.</w:t>
      </w:r>
    </w:p>
    <w:p w:rsidR="008108D2" w:rsidRPr="00D13AC0" w:rsidRDefault="00D13AC0">
      <w:pPr>
        <w:spacing w:after="0" w:line="264" w:lineRule="exact"/>
        <w:ind w:firstLine="600"/>
        <w:jc w:val="both"/>
        <w:rPr>
          <w:lang w:val="ru-RU"/>
        </w:rPr>
      </w:pPr>
      <w:proofErr w:type="gramStart"/>
      <w:r w:rsidRPr="00D13AC0">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8108D2" w:rsidRPr="00D13AC0" w:rsidRDefault="00D13AC0">
      <w:pPr>
        <w:spacing w:after="0" w:line="264" w:lineRule="exact"/>
        <w:ind w:firstLine="600"/>
        <w:jc w:val="both"/>
        <w:rPr>
          <w:lang w:val="ru-RU"/>
        </w:rPr>
      </w:pPr>
      <w:r w:rsidRPr="00D13AC0">
        <w:rPr>
          <w:rFonts w:ascii="Times New Roman" w:hAnsi="Times New Roman"/>
          <w:i/>
          <w:color w:val="000000"/>
          <w:sz w:val="28"/>
          <w:lang w:val="ru-RU"/>
        </w:rPr>
        <w:t>Демонстрации</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Прямолинейное распространение, отражение и преломление света. Оптические приборы.</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Полное внутреннее отражение. Модель световода.</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Исследование свойств изображений в линзах.</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Модели микроскопа, телескопа.</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Наблюдение интерференции света.</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Наблюдение дифракции света.</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Наблюдение дисперсии света.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Получение спектра с помощью призмы.</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Получение спектра с помощью дифракционной решётки.</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Наблюдение поляризации света.</w:t>
      </w:r>
    </w:p>
    <w:p w:rsidR="008108D2" w:rsidRPr="00D13AC0" w:rsidRDefault="00D13AC0">
      <w:pPr>
        <w:spacing w:after="0" w:line="264" w:lineRule="exact"/>
        <w:ind w:firstLine="600"/>
        <w:jc w:val="both"/>
        <w:rPr>
          <w:lang w:val="ru-RU"/>
        </w:rPr>
      </w:pPr>
      <w:r w:rsidRPr="00D13AC0">
        <w:rPr>
          <w:rFonts w:ascii="Times New Roman" w:hAnsi="Times New Roman"/>
          <w:i/>
          <w:color w:val="000000"/>
          <w:sz w:val="28"/>
          <w:lang w:val="ru-RU"/>
        </w:rPr>
        <w:t>Ученический эксперимент, лабораторные работы</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Измерение показателя преломления стекла.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Исследование свойств изображений в линзах.</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Наблюдение дисперсии света.</w:t>
      </w:r>
    </w:p>
    <w:p w:rsidR="008108D2" w:rsidRPr="00D13AC0" w:rsidRDefault="008108D2">
      <w:pPr>
        <w:spacing w:after="0" w:line="264" w:lineRule="exact"/>
        <w:ind w:left="120"/>
        <w:jc w:val="both"/>
        <w:rPr>
          <w:lang w:val="ru-RU"/>
        </w:rPr>
      </w:pPr>
    </w:p>
    <w:p w:rsidR="008108D2" w:rsidRPr="00D13AC0" w:rsidRDefault="00D13AC0">
      <w:pPr>
        <w:spacing w:after="0" w:line="264" w:lineRule="exact"/>
        <w:ind w:left="120"/>
        <w:jc w:val="both"/>
        <w:rPr>
          <w:lang w:val="ru-RU"/>
        </w:rPr>
      </w:pPr>
      <w:r w:rsidRPr="00D13AC0">
        <w:rPr>
          <w:rFonts w:ascii="Times New Roman" w:hAnsi="Times New Roman"/>
          <w:b/>
          <w:color w:val="000000"/>
          <w:sz w:val="28"/>
          <w:lang w:val="ru-RU"/>
        </w:rPr>
        <w:t>Раздел 6. Основы специальной теории относительности</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Относительность одновременности. Замедление времени и сокращение длины.</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Энергия и импульс релятивистской частицы.</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lastRenderedPageBreak/>
        <w:t>Связь массы с энергией и импульсом релятивистской частицы. Энергия покоя.</w:t>
      </w:r>
    </w:p>
    <w:p w:rsidR="008108D2" w:rsidRPr="00D13AC0" w:rsidRDefault="008108D2">
      <w:pPr>
        <w:spacing w:after="0" w:line="264" w:lineRule="exact"/>
        <w:ind w:left="120"/>
        <w:jc w:val="both"/>
        <w:rPr>
          <w:lang w:val="ru-RU"/>
        </w:rPr>
      </w:pPr>
    </w:p>
    <w:p w:rsidR="008108D2" w:rsidRPr="00D13AC0" w:rsidRDefault="00D13AC0">
      <w:pPr>
        <w:spacing w:after="0" w:line="264" w:lineRule="exact"/>
        <w:ind w:left="120"/>
        <w:jc w:val="both"/>
        <w:rPr>
          <w:lang w:val="ru-RU"/>
        </w:rPr>
      </w:pPr>
      <w:r w:rsidRPr="00D13AC0">
        <w:rPr>
          <w:rFonts w:ascii="Times New Roman" w:hAnsi="Times New Roman"/>
          <w:b/>
          <w:color w:val="000000"/>
          <w:sz w:val="28"/>
          <w:lang w:val="ru-RU"/>
        </w:rPr>
        <w:t>Раздел 7. Квантовая физика</w:t>
      </w:r>
    </w:p>
    <w:p w:rsidR="008108D2" w:rsidRPr="00D13AC0" w:rsidRDefault="00D13AC0">
      <w:pPr>
        <w:spacing w:after="0" w:line="264" w:lineRule="exact"/>
        <w:ind w:firstLine="600"/>
        <w:jc w:val="both"/>
        <w:rPr>
          <w:lang w:val="ru-RU"/>
        </w:rPr>
      </w:pPr>
      <w:r w:rsidRPr="00D13AC0">
        <w:rPr>
          <w:rFonts w:ascii="Times New Roman" w:hAnsi="Times New Roman"/>
          <w:b/>
          <w:i/>
          <w:color w:val="000000"/>
          <w:sz w:val="28"/>
          <w:lang w:val="ru-RU"/>
        </w:rPr>
        <w:t>Тема 1. Элементы квантовой оптики</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Давление света. Опыты П. Н. Лебедева.</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Химическое действие света.</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8108D2" w:rsidRPr="00D13AC0" w:rsidRDefault="00D13AC0">
      <w:pPr>
        <w:spacing w:after="0" w:line="264" w:lineRule="exact"/>
        <w:ind w:firstLine="600"/>
        <w:jc w:val="both"/>
        <w:rPr>
          <w:lang w:val="ru-RU"/>
        </w:rPr>
      </w:pPr>
      <w:r w:rsidRPr="00D13AC0">
        <w:rPr>
          <w:rFonts w:ascii="Times New Roman" w:hAnsi="Times New Roman"/>
          <w:i/>
          <w:color w:val="000000"/>
          <w:sz w:val="28"/>
          <w:lang w:val="ru-RU"/>
        </w:rPr>
        <w:t>Демонстрации</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Фотоэффект на установке с цинковой пластиной.</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Исследование законов внешнего фотоэффекта.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Светодиод.</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Солнечная батарея.</w:t>
      </w:r>
    </w:p>
    <w:p w:rsidR="008108D2" w:rsidRPr="00D13AC0" w:rsidRDefault="00D13AC0">
      <w:pPr>
        <w:spacing w:after="0" w:line="264" w:lineRule="exact"/>
        <w:ind w:firstLine="600"/>
        <w:jc w:val="both"/>
        <w:rPr>
          <w:lang w:val="ru-RU"/>
        </w:rPr>
      </w:pPr>
      <w:r w:rsidRPr="00D13AC0">
        <w:rPr>
          <w:rFonts w:ascii="Times New Roman" w:hAnsi="Times New Roman"/>
          <w:b/>
          <w:i/>
          <w:color w:val="000000"/>
          <w:sz w:val="28"/>
          <w:lang w:val="ru-RU"/>
        </w:rPr>
        <w:t>Тема 2. Строение атома</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D13AC0">
        <w:rPr>
          <w:rFonts w:ascii="Times New Roman" w:hAnsi="Times New Roman"/>
          <w:color w:val="000000"/>
          <w:sz w:val="28"/>
          <w:lang w:val="ru-RU"/>
        </w:rPr>
        <w:t xml:space="preserve"> </w:t>
      </w:r>
      <w:proofErr w:type="gramStart"/>
      <w:r w:rsidRPr="00D13AC0">
        <w:rPr>
          <w:rFonts w:ascii="Times New Roman" w:hAnsi="Times New Roman"/>
          <w:color w:val="000000"/>
          <w:sz w:val="28"/>
          <w:lang w:val="ru-RU"/>
        </w:rPr>
        <w:t>-ч</w:t>
      </w:r>
      <w:proofErr w:type="gramEnd"/>
      <w:r w:rsidRPr="00D13AC0">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Спонтанное и вынужденное излучение.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8108D2" w:rsidRPr="00D13AC0" w:rsidRDefault="00D13AC0">
      <w:pPr>
        <w:spacing w:after="0" w:line="264" w:lineRule="exact"/>
        <w:ind w:firstLine="600"/>
        <w:jc w:val="both"/>
        <w:rPr>
          <w:lang w:val="ru-RU"/>
        </w:rPr>
      </w:pPr>
      <w:r w:rsidRPr="00D13AC0">
        <w:rPr>
          <w:rFonts w:ascii="Times New Roman" w:hAnsi="Times New Roman"/>
          <w:i/>
          <w:color w:val="000000"/>
          <w:sz w:val="28"/>
          <w:lang w:val="ru-RU"/>
        </w:rPr>
        <w:t>Демонстрации</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Модель опыта Резерфорда.</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Определение длины волны лазера.</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Наблюдение линейчатых спектров излучения.</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Лазер.</w:t>
      </w:r>
    </w:p>
    <w:p w:rsidR="008108D2" w:rsidRPr="00D13AC0" w:rsidRDefault="00D13AC0">
      <w:pPr>
        <w:spacing w:after="0" w:line="264" w:lineRule="exact"/>
        <w:ind w:firstLine="600"/>
        <w:jc w:val="both"/>
        <w:rPr>
          <w:lang w:val="ru-RU"/>
        </w:rPr>
      </w:pPr>
      <w:r w:rsidRPr="00D13AC0">
        <w:rPr>
          <w:rFonts w:ascii="Times New Roman" w:hAnsi="Times New Roman"/>
          <w:i/>
          <w:color w:val="000000"/>
          <w:sz w:val="28"/>
          <w:lang w:val="ru-RU"/>
        </w:rPr>
        <w:t>Ученический эксперимент, лабораторные работы</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Наблюдение линейчатого спектра.</w:t>
      </w:r>
    </w:p>
    <w:p w:rsidR="008108D2" w:rsidRPr="00D13AC0" w:rsidRDefault="00D13AC0">
      <w:pPr>
        <w:spacing w:after="0" w:line="264" w:lineRule="exact"/>
        <w:ind w:firstLine="600"/>
        <w:jc w:val="both"/>
        <w:rPr>
          <w:lang w:val="ru-RU"/>
        </w:rPr>
      </w:pPr>
      <w:r w:rsidRPr="00D13AC0">
        <w:rPr>
          <w:rFonts w:ascii="Times New Roman" w:hAnsi="Times New Roman"/>
          <w:b/>
          <w:i/>
          <w:color w:val="000000"/>
          <w:sz w:val="28"/>
          <w:lang w:val="ru-RU"/>
        </w:rPr>
        <w:t>Тема 3. Атомное ядро</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D13AC0">
        <w:rPr>
          <w:rFonts w:ascii="Times New Roman" w:hAnsi="Times New Roman"/>
          <w:color w:val="000000"/>
          <w:sz w:val="28"/>
          <w:lang w:val="ru-RU"/>
        </w:rPr>
        <w:t>а-</w:t>
      </w:r>
      <w:proofErr w:type="gramEnd"/>
      <w:r w:rsidRPr="00D13AC0">
        <w:rPr>
          <w:rFonts w:ascii="Times New Roman" w:hAnsi="Times New Roman"/>
          <w:color w:val="000000"/>
          <w:sz w:val="28"/>
          <w:lang w:val="ru-RU"/>
        </w:rPr>
        <w:t xml:space="preserve">, бета-, гамма-излучения. Влияние радиоактивности на живые организмы.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Энергия связи нуклонов в ядре. Ядерные силы. Дефект массы ядра.</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Ядерные реакции. Деление и синтез ядер.</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Элементарные частицы. Открытие позитрона.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Методы наблюдения и регистрации элементарных частиц.</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lastRenderedPageBreak/>
        <w:t>Фундаментальные взаимодействия. Единство физической картины мира.</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8108D2" w:rsidRPr="00D13AC0" w:rsidRDefault="00D13AC0">
      <w:pPr>
        <w:spacing w:after="0" w:line="264" w:lineRule="exact"/>
        <w:ind w:firstLine="600"/>
        <w:jc w:val="both"/>
        <w:rPr>
          <w:lang w:val="ru-RU"/>
        </w:rPr>
      </w:pPr>
      <w:r w:rsidRPr="00D13AC0">
        <w:rPr>
          <w:rFonts w:ascii="Times New Roman" w:hAnsi="Times New Roman"/>
          <w:i/>
          <w:color w:val="000000"/>
          <w:sz w:val="28"/>
          <w:lang w:val="ru-RU"/>
        </w:rPr>
        <w:t>Демонстрации</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Счётчик ионизирующих частиц.</w:t>
      </w:r>
    </w:p>
    <w:p w:rsidR="008108D2" w:rsidRPr="00D13AC0" w:rsidRDefault="00D13AC0">
      <w:pPr>
        <w:spacing w:after="0" w:line="264" w:lineRule="exact"/>
        <w:ind w:firstLine="600"/>
        <w:jc w:val="both"/>
        <w:rPr>
          <w:lang w:val="ru-RU"/>
        </w:rPr>
      </w:pPr>
      <w:r w:rsidRPr="00D13AC0">
        <w:rPr>
          <w:rFonts w:ascii="Times New Roman" w:hAnsi="Times New Roman"/>
          <w:i/>
          <w:color w:val="000000"/>
          <w:sz w:val="28"/>
          <w:lang w:val="ru-RU"/>
        </w:rPr>
        <w:t>Ученический эксперимент, лабораторные работы</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Исследование треков частиц (по готовым фотографиям).</w:t>
      </w:r>
    </w:p>
    <w:p w:rsidR="008108D2" w:rsidRPr="00D13AC0" w:rsidRDefault="008108D2">
      <w:pPr>
        <w:spacing w:after="0" w:line="264" w:lineRule="exact"/>
        <w:ind w:left="120"/>
        <w:jc w:val="both"/>
        <w:rPr>
          <w:lang w:val="ru-RU"/>
        </w:rPr>
      </w:pPr>
    </w:p>
    <w:p w:rsidR="008108D2" w:rsidRPr="00D13AC0" w:rsidRDefault="00D13AC0">
      <w:pPr>
        <w:spacing w:after="0" w:line="264" w:lineRule="exact"/>
        <w:ind w:left="120"/>
        <w:jc w:val="both"/>
        <w:rPr>
          <w:lang w:val="ru-RU"/>
        </w:rPr>
      </w:pPr>
      <w:r w:rsidRPr="00D13AC0">
        <w:rPr>
          <w:rFonts w:ascii="Times New Roman" w:hAnsi="Times New Roman"/>
          <w:b/>
          <w:color w:val="000000"/>
          <w:sz w:val="28"/>
          <w:lang w:val="ru-RU"/>
        </w:rPr>
        <w:t>Раздел 8. Элементы астрономии и астрофизики</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Этапы развития астрономии. Прикладное и мировоззренческое значение астрономии.</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Вид звёздного неба. Созвездия, яркие звёзды, планеты, их видимое движение.</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Солнечная система.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8108D2" w:rsidRPr="006E4218" w:rsidRDefault="00D13AC0">
      <w:pPr>
        <w:spacing w:after="0" w:line="264" w:lineRule="exact"/>
        <w:ind w:firstLine="600"/>
        <w:jc w:val="both"/>
        <w:rPr>
          <w:lang w:val="ru-RU"/>
        </w:rPr>
      </w:pPr>
      <w:r w:rsidRPr="00D13AC0">
        <w:rPr>
          <w:rFonts w:ascii="Times New Roman" w:hAnsi="Times New Roman"/>
          <w:color w:val="000000"/>
          <w:sz w:val="28"/>
          <w:lang w:val="ru-RU"/>
        </w:rPr>
        <w:t xml:space="preserve">Масштабная структура Вселенной. </w:t>
      </w:r>
      <w:r w:rsidRPr="006E4218">
        <w:rPr>
          <w:rFonts w:ascii="Times New Roman" w:hAnsi="Times New Roman"/>
          <w:color w:val="000000"/>
          <w:sz w:val="28"/>
          <w:lang w:val="ru-RU"/>
        </w:rPr>
        <w:t xml:space="preserve">Метагалактика.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Нерешённые проблемы астрономии.</w:t>
      </w:r>
    </w:p>
    <w:p w:rsidR="008108D2" w:rsidRPr="00D13AC0" w:rsidRDefault="00D13AC0">
      <w:pPr>
        <w:spacing w:after="0" w:line="264" w:lineRule="exact"/>
        <w:ind w:firstLine="600"/>
        <w:jc w:val="both"/>
        <w:rPr>
          <w:lang w:val="ru-RU"/>
        </w:rPr>
      </w:pPr>
      <w:r w:rsidRPr="00D13AC0">
        <w:rPr>
          <w:rFonts w:ascii="Times New Roman" w:hAnsi="Times New Roman"/>
          <w:i/>
          <w:color w:val="000000"/>
          <w:sz w:val="28"/>
          <w:lang w:val="ru-RU"/>
        </w:rPr>
        <w:t>Ученические наблюдения</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Наблюдения в телескоп Луны, планет, Млечного Пути.</w:t>
      </w:r>
    </w:p>
    <w:p w:rsidR="008108D2" w:rsidRPr="00D13AC0" w:rsidRDefault="00D13AC0">
      <w:pPr>
        <w:spacing w:after="0" w:line="264" w:lineRule="exact"/>
        <w:ind w:firstLine="600"/>
        <w:jc w:val="both"/>
        <w:rPr>
          <w:lang w:val="ru-RU"/>
        </w:rPr>
      </w:pPr>
      <w:r w:rsidRPr="00D13AC0">
        <w:rPr>
          <w:rFonts w:ascii="Times New Roman" w:hAnsi="Times New Roman"/>
          <w:b/>
          <w:color w:val="000000"/>
          <w:sz w:val="28"/>
          <w:lang w:val="ru-RU"/>
        </w:rPr>
        <w:t>Обобщающее повторение</w:t>
      </w:r>
    </w:p>
    <w:p w:rsidR="008108D2" w:rsidRPr="00D13AC0" w:rsidRDefault="00D13AC0">
      <w:pPr>
        <w:spacing w:after="0" w:line="264" w:lineRule="exact"/>
        <w:ind w:firstLine="600"/>
        <w:jc w:val="both"/>
        <w:rPr>
          <w:lang w:val="ru-RU"/>
        </w:rPr>
      </w:pPr>
      <w:proofErr w:type="gramStart"/>
      <w:r w:rsidRPr="00D13AC0">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8108D2" w:rsidRPr="00D13AC0" w:rsidRDefault="00D13AC0">
      <w:pPr>
        <w:spacing w:after="0" w:line="264" w:lineRule="exact"/>
        <w:ind w:firstLine="600"/>
        <w:jc w:val="both"/>
        <w:rPr>
          <w:lang w:val="ru-RU"/>
        </w:rPr>
      </w:pPr>
      <w:r w:rsidRPr="00D13AC0">
        <w:rPr>
          <w:rFonts w:ascii="Times New Roman" w:hAnsi="Times New Roman"/>
          <w:b/>
          <w:color w:val="000000"/>
          <w:sz w:val="28"/>
          <w:lang w:val="ru-RU"/>
        </w:rPr>
        <w:t>Межпредметные связи</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8108D2" w:rsidRPr="00D13AC0" w:rsidRDefault="00D13AC0">
      <w:pPr>
        <w:spacing w:after="0" w:line="264" w:lineRule="exact"/>
        <w:ind w:firstLine="600"/>
        <w:jc w:val="both"/>
        <w:rPr>
          <w:lang w:val="ru-RU"/>
        </w:rPr>
      </w:pPr>
      <w:proofErr w:type="gramStart"/>
      <w:r w:rsidRPr="00D13AC0">
        <w:rPr>
          <w:rFonts w:ascii="Times New Roman" w:hAnsi="Times New Roman"/>
          <w:i/>
          <w:color w:val="000000"/>
          <w:sz w:val="28"/>
          <w:lang w:val="ru-RU"/>
        </w:rPr>
        <w:t>Межпредметные понятия</w:t>
      </w:r>
      <w:r w:rsidRPr="00D13AC0">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8108D2" w:rsidRPr="00D13AC0" w:rsidRDefault="00D13AC0">
      <w:pPr>
        <w:spacing w:after="0" w:line="264" w:lineRule="exact"/>
        <w:ind w:firstLine="600"/>
        <w:jc w:val="both"/>
        <w:rPr>
          <w:lang w:val="ru-RU"/>
        </w:rPr>
      </w:pPr>
      <w:proofErr w:type="gramStart"/>
      <w:r w:rsidRPr="00D13AC0">
        <w:rPr>
          <w:rFonts w:ascii="Times New Roman" w:hAnsi="Times New Roman"/>
          <w:i/>
          <w:color w:val="000000"/>
          <w:sz w:val="28"/>
          <w:lang w:val="ru-RU"/>
        </w:rPr>
        <w:t>Математика:</w:t>
      </w:r>
      <w:r w:rsidRPr="00D13AC0">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w:t>
      </w:r>
      <w:r w:rsidRPr="00D13AC0">
        <w:rPr>
          <w:rFonts w:ascii="Times New Roman" w:hAnsi="Times New Roman"/>
          <w:color w:val="000000"/>
          <w:sz w:val="28"/>
          <w:lang w:val="ru-RU"/>
        </w:rPr>
        <w:lastRenderedPageBreak/>
        <w:t>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8108D2" w:rsidRPr="00D13AC0" w:rsidRDefault="00D13AC0">
      <w:pPr>
        <w:spacing w:after="0" w:line="264" w:lineRule="exact"/>
        <w:ind w:firstLine="600"/>
        <w:jc w:val="both"/>
        <w:rPr>
          <w:lang w:val="ru-RU"/>
        </w:rPr>
      </w:pPr>
      <w:r w:rsidRPr="00D13AC0">
        <w:rPr>
          <w:rFonts w:ascii="Times New Roman" w:hAnsi="Times New Roman"/>
          <w:i/>
          <w:color w:val="000000"/>
          <w:sz w:val="28"/>
          <w:lang w:val="ru-RU"/>
        </w:rPr>
        <w:t>Биология:</w:t>
      </w:r>
      <w:r w:rsidRPr="00D13AC0">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8108D2" w:rsidRPr="00D13AC0" w:rsidRDefault="00D13AC0">
      <w:pPr>
        <w:spacing w:after="0" w:line="264" w:lineRule="exact"/>
        <w:ind w:firstLine="600"/>
        <w:jc w:val="both"/>
        <w:rPr>
          <w:lang w:val="ru-RU"/>
        </w:rPr>
      </w:pPr>
      <w:r w:rsidRPr="00D13AC0">
        <w:rPr>
          <w:rFonts w:ascii="Times New Roman" w:hAnsi="Times New Roman"/>
          <w:i/>
          <w:color w:val="000000"/>
          <w:sz w:val="28"/>
          <w:lang w:val="ru-RU"/>
        </w:rPr>
        <w:t>Химия:</w:t>
      </w:r>
      <w:r w:rsidRPr="00D13AC0">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8108D2" w:rsidRPr="00D13AC0" w:rsidRDefault="00D13AC0">
      <w:pPr>
        <w:spacing w:after="0" w:line="264" w:lineRule="exact"/>
        <w:ind w:firstLine="600"/>
        <w:jc w:val="both"/>
        <w:rPr>
          <w:lang w:val="ru-RU"/>
        </w:rPr>
      </w:pPr>
      <w:r w:rsidRPr="00D13AC0">
        <w:rPr>
          <w:rFonts w:ascii="Times New Roman" w:hAnsi="Times New Roman"/>
          <w:i/>
          <w:color w:val="000000"/>
          <w:sz w:val="28"/>
          <w:lang w:val="ru-RU"/>
        </w:rPr>
        <w:t>География:</w:t>
      </w:r>
      <w:r w:rsidRPr="00D13AC0">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D13AC0" w:rsidRDefault="00D13AC0" w:rsidP="00D13AC0">
      <w:pPr>
        <w:spacing w:after="0" w:line="264" w:lineRule="exact"/>
        <w:ind w:firstLine="600"/>
        <w:jc w:val="both"/>
        <w:rPr>
          <w:rFonts w:ascii="Times New Roman" w:hAnsi="Times New Roman"/>
          <w:color w:val="000000"/>
          <w:sz w:val="28"/>
          <w:lang w:val="ru-RU"/>
        </w:rPr>
      </w:pPr>
      <w:proofErr w:type="gramStart"/>
      <w:r w:rsidRPr="00D13AC0">
        <w:rPr>
          <w:rFonts w:ascii="Times New Roman" w:hAnsi="Times New Roman"/>
          <w:i/>
          <w:color w:val="000000"/>
          <w:sz w:val="28"/>
          <w:lang w:val="ru-RU"/>
        </w:rPr>
        <w:t>Технология:</w:t>
      </w:r>
      <w:r w:rsidRPr="00D13AC0">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bookmarkStart w:id="7" w:name="block-9263054"/>
      <w:bookmarkEnd w:id="6"/>
      <w:proofErr w:type="gramEnd"/>
    </w:p>
    <w:p w:rsidR="00D13AC0" w:rsidRPr="00D13AC0" w:rsidRDefault="00D13AC0" w:rsidP="00D13AC0">
      <w:pPr>
        <w:spacing w:after="0" w:line="264" w:lineRule="exact"/>
        <w:ind w:firstLine="600"/>
        <w:jc w:val="both"/>
        <w:rPr>
          <w:rFonts w:ascii="Times New Roman" w:hAnsi="Times New Roman"/>
          <w:color w:val="000000"/>
          <w:sz w:val="28"/>
          <w:lang w:val="ru-RU"/>
        </w:rPr>
        <w:sectPr w:rsidR="00D13AC0" w:rsidRPr="00D13AC0">
          <w:pgSz w:w="11906" w:h="16383"/>
          <w:pgMar w:top="1440" w:right="1440" w:bottom="1440" w:left="1440" w:header="0" w:footer="0" w:gutter="0"/>
          <w:cols w:space="720"/>
          <w:formProt w:val="0"/>
          <w:docGrid w:linePitch="100" w:charSpace="4096"/>
        </w:sectPr>
      </w:pPr>
    </w:p>
    <w:bookmarkEnd w:id="7"/>
    <w:p w:rsidR="008108D2" w:rsidRPr="00D13AC0" w:rsidRDefault="00D13AC0" w:rsidP="00D13AC0">
      <w:pPr>
        <w:spacing w:after="0" w:line="264" w:lineRule="exact"/>
        <w:jc w:val="center"/>
        <w:rPr>
          <w:lang w:val="ru-RU"/>
        </w:rPr>
      </w:pPr>
      <w:r w:rsidRPr="00D13AC0">
        <w:rPr>
          <w:rFonts w:ascii="Times New Roman" w:hAnsi="Times New Roman"/>
          <w:b/>
          <w:color w:val="000000"/>
          <w:sz w:val="28"/>
          <w:lang w:val="ru-RU"/>
        </w:rPr>
        <w:lastRenderedPageBreak/>
        <w:t>ПЛАНИРУЕМЫЕ РЕЗУЛЬТАТЫ ОСВОЕНИЯ ПРОГРАММЫ ПО ФИЗИКЕ НА УРОВНЕ СРЕДНЕГО ОБЩЕГО ОБРАЗОВАНИЯ</w:t>
      </w:r>
    </w:p>
    <w:p w:rsidR="008108D2" w:rsidRPr="00D13AC0" w:rsidRDefault="008108D2">
      <w:pPr>
        <w:spacing w:after="0" w:line="264" w:lineRule="exact"/>
        <w:ind w:left="120"/>
        <w:jc w:val="both"/>
        <w:rPr>
          <w:lang w:val="ru-RU"/>
        </w:rPr>
      </w:pP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8108D2" w:rsidRPr="00D13AC0" w:rsidRDefault="008108D2">
      <w:pPr>
        <w:spacing w:after="0"/>
        <w:ind w:left="120"/>
        <w:rPr>
          <w:lang w:val="ru-RU"/>
        </w:rPr>
      </w:pPr>
      <w:bookmarkStart w:id="8" w:name="_Toc138345808"/>
      <w:bookmarkEnd w:id="8"/>
    </w:p>
    <w:p w:rsidR="008108D2" w:rsidRPr="00D13AC0" w:rsidRDefault="00D13AC0">
      <w:pPr>
        <w:spacing w:after="0"/>
        <w:ind w:left="120"/>
        <w:rPr>
          <w:lang w:val="ru-RU"/>
        </w:rPr>
      </w:pPr>
      <w:r w:rsidRPr="00D13AC0">
        <w:rPr>
          <w:rFonts w:ascii="Times New Roman" w:hAnsi="Times New Roman"/>
          <w:b/>
          <w:color w:val="000000"/>
          <w:sz w:val="28"/>
          <w:lang w:val="ru-RU"/>
        </w:rPr>
        <w:t>ЛИЧНОСТНЫЕ РЕЗУЛЬТАТЫ</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108D2" w:rsidRPr="00D13AC0" w:rsidRDefault="00D13AC0">
      <w:pPr>
        <w:spacing w:after="0" w:line="264" w:lineRule="exact"/>
        <w:ind w:firstLine="600"/>
        <w:jc w:val="both"/>
        <w:rPr>
          <w:lang w:val="ru-RU"/>
        </w:rPr>
      </w:pPr>
      <w:r w:rsidRPr="00D13AC0">
        <w:rPr>
          <w:rFonts w:ascii="Times New Roman" w:hAnsi="Times New Roman"/>
          <w:b/>
          <w:color w:val="000000"/>
          <w:sz w:val="28"/>
          <w:lang w:val="ru-RU"/>
        </w:rPr>
        <w:t>1) гражданского воспитания:</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готовность к гуманитарной и волонтёрской деятельности;</w:t>
      </w:r>
    </w:p>
    <w:p w:rsidR="008108D2" w:rsidRPr="00D13AC0" w:rsidRDefault="00D13AC0">
      <w:pPr>
        <w:spacing w:after="0" w:line="264" w:lineRule="exact"/>
        <w:ind w:firstLine="600"/>
        <w:jc w:val="both"/>
        <w:rPr>
          <w:lang w:val="ru-RU"/>
        </w:rPr>
      </w:pPr>
      <w:r w:rsidRPr="00D13AC0">
        <w:rPr>
          <w:rFonts w:ascii="Times New Roman" w:hAnsi="Times New Roman"/>
          <w:b/>
          <w:color w:val="000000"/>
          <w:sz w:val="28"/>
          <w:lang w:val="ru-RU"/>
        </w:rPr>
        <w:t>2)</w:t>
      </w:r>
      <w:r w:rsidRPr="00D13AC0">
        <w:rPr>
          <w:rFonts w:ascii="Times New Roman" w:hAnsi="Times New Roman"/>
          <w:color w:val="000000"/>
          <w:sz w:val="28"/>
          <w:lang w:val="ru-RU"/>
        </w:rPr>
        <w:t xml:space="preserve"> </w:t>
      </w:r>
      <w:r w:rsidRPr="00D13AC0">
        <w:rPr>
          <w:rFonts w:ascii="Times New Roman" w:hAnsi="Times New Roman"/>
          <w:b/>
          <w:color w:val="000000"/>
          <w:sz w:val="28"/>
          <w:lang w:val="ru-RU"/>
        </w:rPr>
        <w:t>патриотического воспитания:</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сформированность российской гражданской идентичности, патриотизма;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8108D2" w:rsidRPr="00D13AC0" w:rsidRDefault="00D13AC0">
      <w:pPr>
        <w:spacing w:after="0" w:line="264" w:lineRule="exact"/>
        <w:ind w:firstLine="600"/>
        <w:jc w:val="both"/>
        <w:rPr>
          <w:lang w:val="ru-RU"/>
        </w:rPr>
      </w:pPr>
      <w:r w:rsidRPr="00D13AC0">
        <w:rPr>
          <w:rFonts w:ascii="Times New Roman" w:hAnsi="Times New Roman"/>
          <w:b/>
          <w:color w:val="000000"/>
          <w:sz w:val="28"/>
          <w:lang w:val="ru-RU"/>
        </w:rPr>
        <w:t>3)</w:t>
      </w:r>
      <w:r w:rsidRPr="00D13AC0">
        <w:rPr>
          <w:rFonts w:ascii="Times New Roman" w:hAnsi="Times New Roman"/>
          <w:color w:val="000000"/>
          <w:sz w:val="28"/>
          <w:lang w:val="ru-RU"/>
        </w:rPr>
        <w:t xml:space="preserve"> </w:t>
      </w:r>
      <w:r w:rsidRPr="00D13AC0">
        <w:rPr>
          <w:rFonts w:ascii="Times New Roman" w:hAnsi="Times New Roman"/>
          <w:b/>
          <w:color w:val="000000"/>
          <w:sz w:val="28"/>
          <w:lang w:val="ru-RU"/>
        </w:rPr>
        <w:t>духовно-нравственного воспитания:</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сформированность нравственного сознания, этического поведения;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осознание личного вклада в построение устойчивого будущего;</w:t>
      </w:r>
    </w:p>
    <w:p w:rsidR="008108D2" w:rsidRPr="00D13AC0" w:rsidRDefault="00D13AC0">
      <w:pPr>
        <w:spacing w:after="0" w:line="264" w:lineRule="exact"/>
        <w:ind w:firstLine="600"/>
        <w:jc w:val="both"/>
        <w:rPr>
          <w:lang w:val="ru-RU"/>
        </w:rPr>
      </w:pPr>
      <w:r w:rsidRPr="00D13AC0">
        <w:rPr>
          <w:rFonts w:ascii="Times New Roman" w:hAnsi="Times New Roman"/>
          <w:b/>
          <w:color w:val="000000"/>
          <w:sz w:val="28"/>
          <w:lang w:val="ru-RU"/>
        </w:rPr>
        <w:t>4)</w:t>
      </w:r>
      <w:r w:rsidRPr="00D13AC0">
        <w:rPr>
          <w:rFonts w:ascii="Times New Roman" w:hAnsi="Times New Roman"/>
          <w:color w:val="000000"/>
          <w:sz w:val="28"/>
          <w:lang w:val="ru-RU"/>
        </w:rPr>
        <w:t xml:space="preserve"> </w:t>
      </w:r>
      <w:r w:rsidRPr="00D13AC0">
        <w:rPr>
          <w:rFonts w:ascii="Times New Roman" w:hAnsi="Times New Roman"/>
          <w:b/>
          <w:color w:val="000000"/>
          <w:sz w:val="28"/>
          <w:lang w:val="ru-RU"/>
        </w:rPr>
        <w:t>эстетического воспитания:</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8108D2" w:rsidRPr="00D13AC0" w:rsidRDefault="00D13AC0">
      <w:pPr>
        <w:spacing w:after="0" w:line="264" w:lineRule="exact"/>
        <w:ind w:firstLine="600"/>
        <w:jc w:val="both"/>
        <w:rPr>
          <w:lang w:val="ru-RU"/>
        </w:rPr>
      </w:pPr>
      <w:r w:rsidRPr="00D13AC0">
        <w:rPr>
          <w:rFonts w:ascii="Times New Roman" w:hAnsi="Times New Roman"/>
          <w:b/>
          <w:color w:val="000000"/>
          <w:sz w:val="28"/>
          <w:lang w:val="ru-RU"/>
        </w:rPr>
        <w:t>5)</w:t>
      </w:r>
      <w:r w:rsidRPr="00D13AC0">
        <w:rPr>
          <w:rFonts w:ascii="Times New Roman" w:hAnsi="Times New Roman"/>
          <w:color w:val="000000"/>
          <w:sz w:val="28"/>
          <w:lang w:val="ru-RU"/>
        </w:rPr>
        <w:t xml:space="preserve"> </w:t>
      </w:r>
      <w:r w:rsidRPr="00D13AC0">
        <w:rPr>
          <w:rFonts w:ascii="Times New Roman" w:hAnsi="Times New Roman"/>
          <w:b/>
          <w:color w:val="000000"/>
          <w:sz w:val="28"/>
          <w:lang w:val="ru-RU"/>
        </w:rPr>
        <w:t>трудового воспитания:</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8108D2" w:rsidRPr="00D13AC0" w:rsidRDefault="00D13AC0">
      <w:pPr>
        <w:spacing w:after="0" w:line="264" w:lineRule="exact"/>
        <w:ind w:firstLine="600"/>
        <w:jc w:val="both"/>
        <w:rPr>
          <w:lang w:val="ru-RU"/>
        </w:rPr>
      </w:pPr>
      <w:r w:rsidRPr="00D13AC0">
        <w:rPr>
          <w:rFonts w:ascii="Times New Roman" w:hAnsi="Times New Roman"/>
          <w:b/>
          <w:color w:val="000000"/>
          <w:sz w:val="28"/>
          <w:lang w:val="ru-RU"/>
        </w:rPr>
        <w:t>6)</w:t>
      </w:r>
      <w:r w:rsidRPr="00D13AC0">
        <w:rPr>
          <w:rFonts w:ascii="Times New Roman" w:hAnsi="Times New Roman"/>
          <w:color w:val="000000"/>
          <w:sz w:val="28"/>
          <w:lang w:val="ru-RU"/>
        </w:rPr>
        <w:t xml:space="preserve"> </w:t>
      </w:r>
      <w:r w:rsidRPr="00D13AC0">
        <w:rPr>
          <w:rFonts w:ascii="Times New Roman" w:hAnsi="Times New Roman"/>
          <w:b/>
          <w:color w:val="000000"/>
          <w:sz w:val="28"/>
          <w:lang w:val="ru-RU"/>
        </w:rPr>
        <w:t>экологического воспитания:</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lastRenderedPageBreak/>
        <w:t xml:space="preserve">сформированность экологической культуры, осознание глобального характера экологических проблем;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8108D2" w:rsidRPr="00D13AC0" w:rsidRDefault="00D13AC0">
      <w:pPr>
        <w:spacing w:after="0" w:line="264" w:lineRule="exact"/>
        <w:ind w:firstLine="600"/>
        <w:jc w:val="both"/>
        <w:rPr>
          <w:lang w:val="ru-RU"/>
        </w:rPr>
      </w:pPr>
      <w:r w:rsidRPr="00D13AC0">
        <w:rPr>
          <w:rFonts w:ascii="Times New Roman" w:hAnsi="Times New Roman"/>
          <w:b/>
          <w:color w:val="000000"/>
          <w:sz w:val="28"/>
          <w:lang w:val="ru-RU"/>
        </w:rPr>
        <w:t>7)</w:t>
      </w:r>
      <w:r w:rsidRPr="00D13AC0">
        <w:rPr>
          <w:rFonts w:ascii="Times New Roman" w:hAnsi="Times New Roman"/>
          <w:color w:val="000000"/>
          <w:sz w:val="28"/>
          <w:lang w:val="ru-RU"/>
        </w:rPr>
        <w:t xml:space="preserve"> </w:t>
      </w:r>
      <w:r w:rsidRPr="00D13AC0">
        <w:rPr>
          <w:rFonts w:ascii="Times New Roman" w:hAnsi="Times New Roman"/>
          <w:b/>
          <w:color w:val="000000"/>
          <w:sz w:val="28"/>
          <w:lang w:val="ru-RU"/>
        </w:rPr>
        <w:t>ценности научного познания:</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8108D2" w:rsidRPr="00D13AC0" w:rsidRDefault="008108D2">
      <w:pPr>
        <w:spacing w:after="0"/>
        <w:ind w:left="120"/>
        <w:rPr>
          <w:lang w:val="ru-RU"/>
        </w:rPr>
      </w:pPr>
      <w:bookmarkStart w:id="9" w:name="_Toc138345809"/>
      <w:bookmarkEnd w:id="9"/>
    </w:p>
    <w:p w:rsidR="008108D2" w:rsidRPr="00D13AC0" w:rsidRDefault="00D13AC0">
      <w:pPr>
        <w:spacing w:after="0"/>
        <w:ind w:left="120"/>
        <w:rPr>
          <w:lang w:val="ru-RU"/>
        </w:rPr>
      </w:pPr>
      <w:r w:rsidRPr="00D13AC0">
        <w:rPr>
          <w:rFonts w:ascii="Times New Roman" w:hAnsi="Times New Roman"/>
          <w:b/>
          <w:color w:val="000000"/>
          <w:sz w:val="28"/>
          <w:lang w:val="ru-RU"/>
        </w:rPr>
        <w:t>МЕТАПРЕДМЕТНЫЕ РЕЗУЛЬТАТЫ</w:t>
      </w:r>
    </w:p>
    <w:p w:rsidR="008108D2" w:rsidRPr="00D13AC0" w:rsidRDefault="008108D2">
      <w:pPr>
        <w:spacing w:after="0"/>
        <w:ind w:left="120"/>
        <w:rPr>
          <w:lang w:val="ru-RU"/>
        </w:rPr>
      </w:pPr>
    </w:p>
    <w:p w:rsidR="008108D2" w:rsidRPr="00D13AC0" w:rsidRDefault="00D13AC0">
      <w:pPr>
        <w:spacing w:after="0" w:line="264" w:lineRule="exact"/>
        <w:ind w:left="120"/>
        <w:jc w:val="both"/>
        <w:rPr>
          <w:lang w:val="ru-RU"/>
        </w:rPr>
      </w:pPr>
      <w:r w:rsidRPr="00D13AC0">
        <w:rPr>
          <w:rFonts w:ascii="Times New Roman" w:hAnsi="Times New Roman"/>
          <w:b/>
          <w:color w:val="000000"/>
          <w:sz w:val="28"/>
          <w:lang w:val="ru-RU"/>
        </w:rPr>
        <w:t>Познавательные универсальные учебные действия</w:t>
      </w:r>
    </w:p>
    <w:p w:rsidR="008108D2" w:rsidRPr="00D13AC0" w:rsidRDefault="00D13AC0">
      <w:pPr>
        <w:spacing w:after="0" w:line="264" w:lineRule="exact"/>
        <w:ind w:left="120"/>
        <w:jc w:val="both"/>
        <w:rPr>
          <w:lang w:val="ru-RU"/>
        </w:rPr>
      </w:pPr>
      <w:r w:rsidRPr="00D13AC0">
        <w:rPr>
          <w:rFonts w:ascii="Times New Roman" w:hAnsi="Times New Roman"/>
          <w:b/>
          <w:color w:val="000000"/>
          <w:sz w:val="28"/>
          <w:lang w:val="ru-RU"/>
        </w:rPr>
        <w:t>Базовые логические действия:</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определять цели деятельности, задавать параметры и критерии их достижения;</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развивать креативное мышление при решении жизненных проблем.</w:t>
      </w:r>
    </w:p>
    <w:p w:rsidR="008108D2" w:rsidRPr="00D13AC0" w:rsidRDefault="00D13AC0">
      <w:pPr>
        <w:spacing w:after="0" w:line="264" w:lineRule="exact"/>
        <w:ind w:left="120"/>
        <w:jc w:val="both"/>
        <w:rPr>
          <w:lang w:val="ru-RU"/>
        </w:rPr>
      </w:pPr>
      <w:r w:rsidRPr="00D13AC0">
        <w:rPr>
          <w:rFonts w:ascii="Times New Roman" w:hAnsi="Times New Roman"/>
          <w:b/>
          <w:color w:val="000000"/>
          <w:sz w:val="28"/>
          <w:lang w:val="ru-RU"/>
        </w:rPr>
        <w:t>Базовые исследовательские действия</w:t>
      </w:r>
      <w:r w:rsidRPr="00D13AC0">
        <w:rPr>
          <w:rFonts w:ascii="Times New Roman" w:hAnsi="Times New Roman"/>
          <w:color w:val="000000"/>
          <w:sz w:val="28"/>
          <w:lang w:val="ru-RU"/>
        </w:rPr>
        <w:t>:</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владеть научной терминологией, ключевыми понятиями и методами физической науки;</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давать оценку новым ситуациям, оценивать приобретённый опыт;</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lastRenderedPageBreak/>
        <w:t>уметь переносить знания по физике в практическую область жизнедеятельности;</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уметь интегрировать знания из разных предметных областей;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выдвигать новые идеи, предлагать оригинальные подходы и решения;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ставить проблемы и задачи, допускающие альтернативные решения.</w:t>
      </w:r>
    </w:p>
    <w:p w:rsidR="008108D2" w:rsidRPr="00D13AC0" w:rsidRDefault="00D13AC0">
      <w:pPr>
        <w:spacing w:after="0" w:line="264" w:lineRule="exact"/>
        <w:ind w:left="120"/>
        <w:jc w:val="both"/>
        <w:rPr>
          <w:lang w:val="ru-RU"/>
        </w:rPr>
      </w:pPr>
      <w:r w:rsidRPr="00D13AC0">
        <w:rPr>
          <w:rFonts w:ascii="Times New Roman" w:hAnsi="Times New Roman"/>
          <w:b/>
          <w:color w:val="000000"/>
          <w:sz w:val="28"/>
          <w:lang w:val="ru-RU"/>
        </w:rPr>
        <w:t>Работа с информацией:</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оценивать достоверность информации;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8108D2" w:rsidRPr="00D13AC0" w:rsidRDefault="008108D2">
      <w:pPr>
        <w:spacing w:after="0" w:line="264" w:lineRule="exact"/>
        <w:ind w:left="120"/>
        <w:jc w:val="both"/>
        <w:rPr>
          <w:lang w:val="ru-RU"/>
        </w:rPr>
      </w:pPr>
    </w:p>
    <w:p w:rsidR="008108D2" w:rsidRPr="00D13AC0" w:rsidRDefault="00D13AC0">
      <w:pPr>
        <w:spacing w:after="0" w:line="264" w:lineRule="exact"/>
        <w:ind w:left="120"/>
        <w:jc w:val="both"/>
        <w:rPr>
          <w:lang w:val="ru-RU"/>
        </w:rPr>
      </w:pPr>
      <w:r w:rsidRPr="00D13AC0">
        <w:rPr>
          <w:rFonts w:ascii="Times New Roman" w:hAnsi="Times New Roman"/>
          <w:b/>
          <w:color w:val="000000"/>
          <w:sz w:val="28"/>
          <w:lang w:val="ru-RU"/>
        </w:rPr>
        <w:t>Коммуникативные универсальные учебные действия:</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осуществлять общение на уроках физики и во вне</w:t>
      </w:r>
      <w:r w:rsidRPr="00D13AC0">
        <w:rPr>
          <w:rFonts w:ascii="Times New Roman" w:hAnsi="Times New Roman"/>
          <w:color w:val="000000"/>
          <w:sz w:val="28"/>
          <w:lang w:val="ru-RU"/>
        </w:rPr>
        <w:softHyphen/>
        <w:t>урочной деятельности;</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распознавать предпосылки конфликтных ситуаций и смягчать конфликты;</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понимать и использовать преимущества командной и индивидуальной работы;</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108D2" w:rsidRPr="00D13AC0" w:rsidRDefault="008108D2">
      <w:pPr>
        <w:spacing w:after="0" w:line="264" w:lineRule="exact"/>
        <w:ind w:left="120"/>
        <w:jc w:val="both"/>
        <w:rPr>
          <w:lang w:val="ru-RU"/>
        </w:rPr>
      </w:pPr>
    </w:p>
    <w:p w:rsidR="008108D2" w:rsidRPr="00D13AC0" w:rsidRDefault="00D13AC0">
      <w:pPr>
        <w:spacing w:after="0" w:line="264" w:lineRule="exact"/>
        <w:ind w:left="120"/>
        <w:jc w:val="both"/>
        <w:rPr>
          <w:lang w:val="ru-RU"/>
        </w:rPr>
      </w:pPr>
      <w:r w:rsidRPr="00D13AC0">
        <w:rPr>
          <w:rFonts w:ascii="Times New Roman" w:hAnsi="Times New Roman"/>
          <w:b/>
          <w:color w:val="000000"/>
          <w:sz w:val="28"/>
          <w:lang w:val="ru-RU"/>
        </w:rPr>
        <w:t>Регулятивные универсальные учебные действия</w:t>
      </w:r>
    </w:p>
    <w:p w:rsidR="008108D2" w:rsidRPr="00D13AC0" w:rsidRDefault="00D13AC0">
      <w:pPr>
        <w:spacing w:after="0" w:line="264" w:lineRule="exact"/>
        <w:ind w:left="120"/>
        <w:jc w:val="both"/>
        <w:rPr>
          <w:lang w:val="ru-RU"/>
        </w:rPr>
      </w:pPr>
      <w:r w:rsidRPr="00D13AC0">
        <w:rPr>
          <w:rFonts w:ascii="Times New Roman" w:hAnsi="Times New Roman"/>
          <w:b/>
          <w:color w:val="000000"/>
          <w:sz w:val="28"/>
          <w:lang w:val="ru-RU"/>
        </w:rPr>
        <w:t>Самоорганизация:</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давать оценку новым ситуациям;</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lastRenderedPageBreak/>
        <w:t>расширять рамки учебного предмета на основе личных предпочтений;</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оценивать приобретённый опыт;</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8108D2" w:rsidRPr="00D13AC0" w:rsidRDefault="00D13AC0">
      <w:pPr>
        <w:spacing w:after="0" w:line="264" w:lineRule="exact"/>
        <w:ind w:left="120"/>
        <w:jc w:val="both"/>
        <w:rPr>
          <w:lang w:val="ru-RU"/>
        </w:rPr>
      </w:pPr>
      <w:r w:rsidRPr="00D13AC0">
        <w:rPr>
          <w:rFonts w:ascii="Times New Roman" w:hAnsi="Times New Roman"/>
          <w:b/>
          <w:color w:val="000000"/>
          <w:sz w:val="28"/>
          <w:lang w:val="ru-RU"/>
        </w:rPr>
        <w:t>Самоконтроль, эмоциональный интеллект:</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использовать приёмы рефлексии для оценки ситуации, выбора верного решения;</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уметь оценивать риски и своевременно принимать решения по их снижению;</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принимать мотивы и аргументы других при анализе результатов деятельности;</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принимать себя, понимая свои недостатки и достоинства;</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признавать своё право и право других на ошибки.</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D13AC0">
        <w:rPr>
          <w:rFonts w:ascii="Times New Roman" w:hAnsi="Times New Roman"/>
          <w:color w:val="000000"/>
          <w:sz w:val="28"/>
          <w:lang w:val="ru-RU"/>
        </w:rPr>
        <w:t>у</w:t>
      </w:r>
      <w:proofErr w:type="gramEnd"/>
      <w:r w:rsidRPr="00D13AC0">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эмпатии, </w:t>
      </w:r>
      <w:proofErr w:type="gramStart"/>
      <w:r w:rsidRPr="00D13AC0">
        <w:rPr>
          <w:rFonts w:ascii="Times New Roman" w:hAnsi="Times New Roman"/>
          <w:color w:val="000000"/>
          <w:sz w:val="28"/>
          <w:lang w:val="ru-RU"/>
        </w:rPr>
        <w:t>включающей</w:t>
      </w:r>
      <w:proofErr w:type="gramEnd"/>
      <w:r w:rsidRPr="00D13AC0">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8108D2" w:rsidRPr="00D13AC0" w:rsidRDefault="008108D2">
      <w:pPr>
        <w:spacing w:after="0"/>
        <w:ind w:left="120"/>
        <w:rPr>
          <w:lang w:val="ru-RU"/>
        </w:rPr>
      </w:pPr>
      <w:bookmarkStart w:id="10" w:name="_Toc138345810"/>
      <w:bookmarkStart w:id="11" w:name="_Toc134720971"/>
      <w:bookmarkEnd w:id="10"/>
      <w:bookmarkEnd w:id="11"/>
    </w:p>
    <w:p w:rsidR="008108D2" w:rsidRPr="00D13AC0" w:rsidRDefault="008108D2">
      <w:pPr>
        <w:spacing w:after="0"/>
        <w:ind w:left="120"/>
        <w:rPr>
          <w:lang w:val="ru-RU"/>
        </w:rPr>
      </w:pPr>
    </w:p>
    <w:p w:rsidR="008108D2" w:rsidRPr="00D13AC0" w:rsidRDefault="00D13AC0">
      <w:pPr>
        <w:spacing w:after="0"/>
        <w:ind w:left="120"/>
        <w:rPr>
          <w:lang w:val="ru-RU"/>
        </w:rPr>
      </w:pPr>
      <w:r w:rsidRPr="00D13AC0">
        <w:rPr>
          <w:rFonts w:ascii="Times New Roman" w:hAnsi="Times New Roman"/>
          <w:b/>
          <w:color w:val="000000"/>
          <w:sz w:val="28"/>
          <w:lang w:val="ru-RU"/>
        </w:rPr>
        <w:t>ПРЕДМЕТНЫЕ РЕЗУЛЬТАТЫ</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К концу обучения </w:t>
      </w:r>
      <w:r w:rsidRPr="00D13AC0">
        <w:rPr>
          <w:rFonts w:ascii="Times New Roman" w:hAnsi="Times New Roman"/>
          <w:b/>
          <w:color w:val="000000"/>
          <w:sz w:val="28"/>
          <w:lang w:val="ru-RU"/>
        </w:rPr>
        <w:t>в 10 классе</w:t>
      </w:r>
      <w:r w:rsidRPr="00D13AC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lastRenderedPageBreak/>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8108D2" w:rsidRPr="00D13AC0" w:rsidRDefault="00D13AC0">
      <w:pPr>
        <w:spacing w:after="0" w:line="264" w:lineRule="exact"/>
        <w:ind w:firstLine="600"/>
        <w:jc w:val="both"/>
        <w:rPr>
          <w:lang w:val="ru-RU"/>
        </w:rPr>
      </w:pPr>
      <w:proofErr w:type="gramStart"/>
      <w:r w:rsidRPr="00D13AC0">
        <w:rPr>
          <w:rFonts w:ascii="Times New Roman" w:hAnsi="Times New Roman"/>
          <w:color w:val="000000"/>
          <w:sz w:val="28"/>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D13AC0">
        <w:rPr>
          <w:rFonts w:ascii="Times New Roman" w:hAnsi="Times New Roman"/>
          <w:color w:val="000000"/>
          <w:sz w:val="28"/>
          <w:lang w:val="ru-RU"/>
        </w:rPr>
        <w:t xml:space="preserve"> в закрытом сосуде, связь между параметрами состояния газа в изопроцессах, электризация тел, взаимодействие зарядов;</w:t>
      </w:r>
    </w:p>
    <w:p w:rsidR="008108D2" w:rsidRPr="00D13AC0" w:rsidRDefault="00D13AC0">
      <w:pPr>
        <w:spacing w:after="0" w:line="264" w:lineRule="exact"/>
        <w:ind w:firstLine="600"/>
        <w:jc w:val="both"/>
        <w:rPr>
          <w:lang w:val="ru-RU"/>
        </w:rPr>
      </w:pPr>
      <w:proofErr w:type="gramStart"/>
      <w:r w:rsidRPr="00D13AC0">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8108D2" w:rsidRPr="00D13AC0" w:rsidRDefault="00D13AC0">
      <w:pPr>
        <w:spacing w:after="0" w:line="264" w:lineRule="exact"/>
        <w:ind w:firstLine="600"/>
        <w:jc w:val="both"/>
        <w:rPr>
          <w:lang w:val="ru-RU"/>
        </w:rPr>
      </w:pPr>
      <w:proofErr w:type="gramStart"/>
      <w:r w:rsidRPr="00D13AC0">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108D2" w:rsidRPr="00D13AC0" w:rsidRDefault="00D13AC0">
      <w:pPr>
        <w:spacing w:after="0" w:line="264" w:lineRule="exact"/>
        <w:ind w:firstLine="600"/>
        <w:jc w:val="both"/>
        <w:rPr>
          <w:lang w:val="ru-RU"/>
        </w:rPr>
      </w:pPr>
      <w:proofErr w:type="gramStart"/>
      <w:r w:rsidRPr="00D13AC0">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D13AC0">
        <w:rPr>
          <w:rFonts w:ascii="Times New Roman" w:hAnsi="Times New Roman"/>
          <w:color w:val="000000"/>
          <w:sz w:val="28"/>
          <w:lang w:val="ru-RU"/>
        </w:rPr>
        <w:t xml:space="preserve">, </w:t>
      </w:r>
      <w:r>
        <w:rPr>
          <w:rFonts w:ascii="Times New Roman" w:hAnsi="Times New Roman"/>
          <w:color w:val="000000"/>
          <w:sz w:val="28"/>
        </w:rPr>
        <w:t>II</w:t>
      </w:r>
      <w:r w:rsidRPr="00D13AC0">
        <w:rPr>
          <w:rFonts w:ascii="Times New Roman" w:hAnsi="Times New Roman"/>
          <w:color w:val="000000"/>
          <w:sz w:val="28"/>
          <w:lang w:val="ru-RU"/>
        </w:rPr>
        <w:t xml:space="preserve"> и </w:t>
      </w:r>
      <w:r>
        <w:rPr>
          <w:rFonts w:ascii="Times New Roman" w:hAnsi="Times New Roman"/>
          <w:color w:val="000000"/>
          <w:sz w:val="28"/>
        </w:rPr>
        <w:t>III</w:t>
      </w:r>
      <w:r w:rsidRPr="00D13AC0">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D13AC0">
        <w:rPr>
          <w:rFonts w:ascii="Times New Roman" w:hAnsi="Times New Roman"/>
          <w:color w:val="000000"/>
          <w:sz w:val="28"/>
          <w:lang w:val="ru-RU"/>
        </w:rPr>
        <w:t xml:space="preserve"> </w:t>
      </w:r>
      <w:proofErr w:type="gramStart"/>
      <w:r w:rsidRPr="00D13AC0">
        <w:rPr>
          <w:rFonts w:ascii="Times New Roman" w:hAnsi="Times New Roman"/>
          <w:color w:val="000000"/>
          <w:sz w:val="28"/>
          <w:lang w:val="ru-RU"/>
        </w:rPr>
        <w:t>этом</w:t>
      </w:r>
      <w:proofErr w:type="gramEnd"/>
      <w:r w:rsidRPr="00D13AC0">
        <w:rPr>
          <w:rFonts w:ascii="Times New Roman" w:hAnsi="Times New Roman"/>
          <w:color w:val="000000"/>
          <w:sz w:val="28"/>
          <w:lang w:val="ru-RU"/>
        </w:rPr>
        <w:t xml:space="preserve"> различать словесную формулировку закона, его математическое выражение и условия (границы, области) применимости;</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108D2" w:rsidRPr="00D13AC0" w:rsidRDefault="00D13AC0">
      <w:pPr>
        <w:spacing w:after="0" w:line="264" w:lineRule="exact"/>
        <w:ind w:firstLine="600"/>
        <w:jc w:val="both"/>
        <w:rPr>
          <w:lang w:val="ru-RU"/>
        </w:rPr>
      </w:pPr>
      <w:proofErr w:type="gramStart"/>
      <w:r w:rsidRPr="00D13AC0">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использовать теоретические знания </w:t>
      </w:r>
      <w:proofErr w:type="gramStart"/>
      <w:r w:rsidRPr="00D13AC0">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D13AC0">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К концу обучения </w:t>
      </w:r>
      <w:r w:rsidRPr="00D13AC0">
        <w:rPr>
          <w:rFonts w:ascii="Times New Roman" w:hAnsi="Times New Roman"/>
          <w:b/>
          <w:color w:val="000000"/>
          <w:sz w:val="28"/>
          <w:lang w:val="ru-RU"/>
        </w:rPr>
        <w:t>в 11 классе</w:t>
      </w:r>
      <w:r w:rsidRPr="00D13AC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lastRenderedPageBreak/>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8108D2" w:rsidRPr="00D13AC0" w:rsidRDefault="00D13AC0">
      <w:pPr>
        <w:spacing w:after="0" w:line="264" w:lineRule="exact"/>
        <w:ind w:firstLine="600"/>
        <w:jc w:val="both"/>
        <w:rPr>
          <w:lang w:val="ru-RU"/>
        </w:rPr>
      </w:pPr>
      <w:proofErr w:type="gramStart"/>
      <w:r w:rsidRPr="00D13AC0">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D13AC0">
        <w:rPr>
          <w:rFonts w:ascii="Times New Roman" w:hAnsi="Times New Roman"/>
          <w:color w:val="000000"/>
          <w:sz w:val="28"/>
          <w:lang w:val="ru-RU"/>
        </w:rPr>
        <w:t xml:space="preserve"> атома водорода, естественная и искусственная радиоактивность;</w:t>
      </w:r>
    </w:p>
    <w:p w:rsidR="008108D2" w:rsidRPr="00D13AC0" w:rsidRDefault="00D13AC0">
      <w:pPr>
        <w:spacing w:after="0" w:line="264" w:lineRule="exact"/>
        <w:ind w:firstLine="600"/>
        <w:jc w:val="both"/>
        <w:rPr>
          <w:lang w:val="ru-RU"/>
        </w:rPr>
      </w:pPr>
      <w:proofErr w:type="gramStart"/>
      <w:r w:rsidRPr="00D13AC0">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D13AC0">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108D2" w:rsidRPr="00D13AC0" w:rsidRDefault="00D13AC0">
      <w:pPr>
        <w:spacing w:after="0" w:line="264" w:lineRule="exact"/>
        <w:ind w:firstLine="600"/>
        <w:jc w:val="both"/>
        <w:rPr>
          <w:lang w:val="ru-RU"/>
        </w:rPr>
      </w:pPr>
      <w:proofErr w:type="gramStart"/>
      <w:r w:rsidRPr="00D13AC0">
        <w:rPr>
          <w:rFonts w:ascii="Times New Roman" w:hAnsi="Times New Roman"/>
          <w:color w:val="000000"/>
          <w:sz w:val="28"/>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8108D2" w:rsidRPr="00D13AC0" w:rsidRDefault="00D13AC0">
      <w:pPr>
        <w:spacing w:after="0" w:line="264" w:lineRule="exact"/>
        <w:ind w:firstLine="600"/>
        <w:jc w:val="both"/>
        <w:rPr>
          <w:lang w:val="ru-RU"/>
        </w:rPr>
      </w:pPr>
      <w:proofErr w:type="gramStart"/>
      <w:r w:rsidRPr="00D13AC0">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D13AC0">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строить и описывать изображение, создаваемое плоским зеркалом, тонкой линзой;</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w:t>
      </w:r>
      <w:r w:rsidRPr="00D13AC0">
        <w:rPr>
          <w:rFonts w:ascii="Times New Roman" w:hAnsi="Times New Roman"/>
          <w:color w:val="000000"/>
          <w:sz w:val="28"/>
          <w:lang w:val="ru-RU"/>
        </w:rPr>
        <w:lastRenderedPageBreak/>
        <w:t>собирать установку из предложенного оборудования, проводить опыт и формулировать выводы;</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108D2" w:rsidRPr="00D13AC0" w:rsidRDefault="00D13AC0">
      <w:pPr>
        <w:spacing w:after="0" w:line="264" w:lineRule="exact"/>
        <w:ind w:firstLine="600"/>
        <w:jc w:val="both"/>
        <w:rPr>
          <w:lang w:val="ru-RU"/>
        </w:rPr>
      </w:pPr>
      <w:proofErr w:type="gramStart"/>
      <w:r w:rsidRPr="00D13AC0">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8108D2" w:rsidRPr="00D13AC0" w:rsidRDefault="00D13AC0">
      <w:pPr>
        <w:spacing w:after="0" w:line="264" w:lineRule="exact"/>
        <w:ind w:firstLine="600"/>
        <w:jc w:val="both"/>
        <w:rPr>
          <w:lang w:val="ru-RU"/>
        </w:rPr>
      </w:pPr>
      <w:r w:rsidRPr="00D13AC0">
        <w:rPr>
          <w:rFonts w:ascii="Times New Roman" w:hAnsi="Times New Roman"/>
          <w:color w:val="000000"/>
          <w:sz w:val="28"/>
          <w:lang w:val="ru-RU"/>
        </w:rPr>
        <w:t xml:space="preserve">использовать теоретические знания </w:t>
      </w:r>
      <w:proofErr w:type="gramStart"/>
      <w:r w:rsidRPr="00D13AC0">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D13AC0">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8108D2" w:rsidRDefault="00D13AC0">
      <w:pPr>
        <w:spacing w:after="0" w:line="264" w:lineRule="exact"/>
        <w:ind w:firstLine="600"/>
        <w:jc w:val="both"/>
        <w:rPr>
          <w:rFonts w:ascii="Times New Roman" w:hAnsi="Times New Roman"/>
          <w:color w:val="000000"/>
          <w:sz w:val="28"/>
          <w:lang w:val="ru-RU"/>
        </w:rPr>
      </w:pPr>
      <w:bookmarkStart w:id="12" w:name="block-92630551"/>
      <w:r w:rsidRPr="00D13AC0">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bookmarkStart w:id="13" w:name="block-9263055"/>
      <w:bookmarkEnd w:id="12"/>
    </w:p>
    <w:p w:rsidR="00D13AC0" w:rsidRPr="00D13AC0" w:rsidRDefault="00D13AC0">
      <w:pPr>
        <w:spacing w:after="0" w:line="264" w:lineRule="exact"/>
        <w:ind w:firstLine="600"/>
        <w:jc w:val="both"/>
        <w:rPr>
          <w:lang w:val="ru-RU"/>
        </w:rPr>
        <w:sectPr w:rsidR="00D13AC0" w:rsidRPr="00D13AC0">
          <w:pgSz w:w="11906" w:h="16383"/>
          <w:pgMar w:top="1440" w:right="1440" w:bottom="1440" w:left="1440" w:header="0" w:footer="0" w:gutter="0"/>
          <w:cols w:space="720"/>
          <w:formProt w:val="0"/>
          <w:docGrid w:linePitch="100" w:charSpace="4096"/>
        </w:sectPr>
      </w:pPr>
    </w:p>
    <w:p w:rsidR="008108D2" w:rsidRDefault="00D13AC0">
      <w:pPr>
        <w:spacing w:after="0"/>
        <w:ind w:left="120"/>
      </w:pPr>
      <w:bookmarkStart w:id="14" w:name="block-9263056"/>
      <w:bookmarkEnd w:id="13"/>
      <w:bookmarkEnd w:id="14"/>
      <w:r w:rsidRPr="00D13AC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108D2" w:rsidRDefault="00D13AC0">
      <w:pPr>
        <w:spacing w:after="0"/>
        <w:ind w:left="120"/>
      </w:pPr>
      <w:r>
        <w:rPr>
          <w:rFonts w:ascii="Times New Roman" w:hAnsi="Times New Roman"/>
          <w:b/>
          <w:color w:val="000000"/>
          <w:sz w:val="28"/>
        </w:rPr>
        <w:t xml:space="preserve"> 10 КЛАСС </w:t>
      </w:r>
    </w:p>
    <w:tbl>
      <w:tblPr>
        <w:tblW w:w="13594" w:type="dxa"/>
        <w:tblInd w:w="-8" w:type="dxa"/>
        <w:tblLayout w:type="fixed"/>
        <w:tblCellMar>
          <w:top w:w="50" w:type="dxa"/>
          <w:left w:w="100" w:type="dxa"/>
        </w:tblCellMar>
        <w:tblLook w:val="04A0"/>
      </w:tblPr>
      <w:tblGrid>
        <w:gridCol w:w="750"/>
        <w:gridCol w:w="2320"/>
        <w:gridCol w:w="1456"/>
        <w:gridCol w:w="2500"/>
        <w:gridCol w:w="2618"/>
        <w:gridCol w:w="3950"/>
      </w:tblGrid>
      <w:tr w:rsidR="008108D2">
        <w:trPr>
          <w:trHeight w:val="144"/>
        </w:trPr>
        <w:tc>
          <w:tcPr>
            <w:tcW w:w="749" w:type="dxa"/>
            <w:vMerge w:val="restart"/>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Pr>
                <w:rFonts w:ascii="Times New Roman" w:hAnsi="Times New Roman"/>
                <w:b/>
                <w:color w:val="000000"/>
                <w:sz w:val="24"/>
              </w:rPr>
              <w:t>№ п/п</w:t>
            </w:r>
          </w:p>
          <w:p w:rsidR="008108D2" w:rsidRDefault="008108D2">
            <w:pPr>
              <w:widowControl w:val="0"/>
              <w:spacing w:after="0"/>
              <w:ind w:left="135"/>
            </w:pPr>
          </w:p>
        </w:tc>
        <w:tc>
          <w:tcPr>
            <w:tcW w:w="2320" w:type="dxa"/>
            <w:vMerge w:val="restart"/>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Pr>
                <w:rFonts w:ascii="Times New Roman" w:hAnsi="Times New Roman"/>
                <w:b/>
                <w:color w:val="000000"/>
                <w:sz w:val="24"/>
              </w:rPr>
              <w:t>Наименование разделов и тем программы</w:t>
            </w:r>
          </w:p>
          <w:p w:rsidR="008108D2" w:rsidRDefault="008108D2">
            <w:pPr>
              <w:widowControl w:val="0"/>
              <w:spacing w:after="0"/>
              <w:ind w:left="135"/>
            </w:pP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b/>
                <w:color w:val="000000"/>
                <w:sz w:val="24"/>
              </w:rPr>
              <w:t>Количество часов</w:t>
            </w:r>
          </w:p>
        </w:tc>
        <w:tc>
          <w:tcPr>
            <w:tcW w:w="3950" w:type="dxa"/>
            <w:vMerge w:val="restart"/>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Pr>
                <w:rFonts w:ascii="Times New Roman" w:hAnsi="Times New Roman"/>
                <w:b/>
                <w:color w:val="000000"/>
                <w:sz w:val="24"/>
              </w:rPr>
              <w:t>Электронные (цифровые) образовательные ресурсы</w:t>
            </w:r>
          </w:p>
          <w:p w:rsidR="008108D2" w:rsidRDefault="008108D2">
            <w:pPr>
              <w:widowControl w:val="0"/>
              <w:spacing w:after="0"/>
              <w:ind w:left="135"/>
            </w:pPr>
          </w:p>
        </w:tc>
      </w:tr>
      <w:tr w:rsidR="008108D2">
        <w:trPr>
          <w:trHeight w:val="144"/>
        </w:trPr>
        <w:tc>
          <w:tcPr>
            <w:tcW w:w="749" w:type="dxa"/>
            <w:vMerge/>
            <w:tcBorders>
              <w:left w:val="single" w:sz="6" w:space="0" w:color="000000"/>
              <w:bottom w:val="single" w:sz="6" w:space="0" w:color="000000"/>
              <w:right w:val="single" w:sz="6" w:space="0" w:color="000000"/>
            </w:tcBorders>
          </w:tcPr>
          <w:p w:rsidR="008108D2" w:rsidRDefault="008108D2">
            <w:pPr>
              <w:widowControl w:val="0"/>
            </w:pPr>
          </w:p>
        </w:tc>
        <w:tc>
          <w:tcPr>
            <w:tcW w:w="2320" w:type="dxa"/>
            <w:vMerge/>
            <w:tcBorders>
              <w:left w:val="single" w:sz="6" w:space="0" w:color="000000"/>
              <w:bottom w:val="single" w:sz="6" w:space="0" w:color="000000"/>
              <w:right w:val="single" w:sz="6" w:space="0" w:color="000000"/>
            </w:tcBorders>
          </w:tcPr>
          <w:p w:rsidR="008108D2" w:rsidRDefault="008108D2">
            <w:pPr>
              <w:widowControl w:val="0"/>
            </w:pPr>
          </w:p>
        </w:tc>
        <w:tc>
          <w:tcPr>
            <w:tcW w:w="1456"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Pr>
                <w:rFonts w:ascii="Times New Roman" w:hAnsi="Times New Roman"/>
                <w:b/>
                <w:color w:val="000000"/>
                <w:sz w:val="24"/>
              </w:rPr>
              <w:t>Всего</w:t>
            </w:r>
          </w:p>
          <w:p w:rsidR="008108D2" w:rsidRDefault="008108D2">
            <w:pPr>
              <w:widowControl w:val="0"/>
              <w:spacing w:after="0"/>
              <w:ind w:left="135"/>
            </w:pPr>
          </w:p>
        </w:tc>
        <w:tc>
          <w:tcPr>
            <w:tcW w:w="2500"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Pr>
                <w:rFonts w:ascii="Times New Roman" w:hAnsi="Times New Roman"/>
                <w:b/>
                <w:color w:val="000000"/>
                <w:sz w:val="24"/>
              </w:rPr>
              <w:t>Контрольные работы</w:t>
            </w:r>
          </w:p>
          <w:p w:rsidR="008108D2" w:rsidRDefault="008108D2">
            <w:pPr>
              <w:widowControl w:val="0"/>
              <w:spacing w:after="0"/>
              <w:ind w:left="135"/>
            </w:pPr>
          </w:p>
        </w:tc>
        <w:tc>
          <w:tcPr>
            <w:tcW w:w="2618"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Pr>
                <w:rFonts w:ascii="Times New Roman" w:hAnsi="Times New Roman"/>
                <w:b/>
                <w:color w:val="000000"/>
                <w:sz w:val="24"/>
              </w:rPr>
              <w:t>Практические работы</w:t>
            </w:r>
          </w:p>
          <w:p w:rsidR="008108D2" w:rsidRDefault="008108D2">
            <w:pPr>
              <w:widowControl w:val="0"/>
              <w:spacing w:after="0"/>
              <w:ind w:left="135"/>
            </w:pPr>
          </w:p>
        </w:tc>
        <w:tc>
          <w:tcPr>
            <w:tcW w:w="3950" w:type="dxa"/>
            <w:vMerge/>
            <w:tcBorders>
              <w:left w:val="single" w:sz="6" w:space="0" w:color="000000"/>
              <w:bottom w:val="single" w:sz="6" w:space="0" w:color="000000"/>
              <w:right w:val="single" w:sz="6" w:space="0" w:color="000000"/>
            </w:tcBorders>
          </w:tcPr>
          <w:p w:rsidR="008108D2" w:rsidRDefault="008108D2">
            <w:pPr>
              <w:widowControl w:val="0"/>
            </w:pPr>
          </w:p>
        </w:tc>
      </w:tr>
      <w:tr w:rsidR="008108D2" w:rsidRPr="006E421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b/>
                <w:color w:val="000000"/>
                <w:sz w:val="24"/>
                <w:lang w:val="ru-RU"/>
              </w:rPr>
              <w:t>Раздел 1.</w:t>
            </w:r>
            <w:r w:rsidRPr="00D13AC0">
              <w:rPr>
                <w:rFonts w:ascii="Times New Roman" w:hAnsi="Times New Roman"/>
                <w:color w:val="000000"/>
                <w:sz w:val="24"/>
                <w:lang w:val="ru-RU"/>
              </w:rPr>
              <w:t xml:space="preserve"> </w:t>
            </w:r>
            <w:r w:rsidRPr="00D13AC0">
              <w:rPr>
                <w:rFonts w:ascii="Times New Roman" w:hAnsi="Times New Roman"/>
                <w:b/>
                <w:color w:val="000000"/>
                <w:sz w:val="24"/>
                <w:lang w:val="ru-RU"/>
              </w:rPr>
              <w:t>ФИЗИКА И МЕТОДЫ НАУЧНОГО ПОЗНАНИЯ</w:t>
            </w:r>
          </w:p>
        </w:tc>
      </w:tr>
      <w:tr w:rsidR="008108D2" w:rsidRPr="006E4218">
        <w:trPr>
          <w:trHeight w:val="144"/>
        </w:trPr>
        <w:tc>
          <w:tcPr>
            <w:tcW w:w="749"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1.1</w:t>
            </w:r>
          </w:p>
        </w:tc>
        <w:tc>
          <w:tcPr>
            <w:tcW w:w="2320"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Физика и методы научного познания</w:t>
            </w:r>
          </w:p>
        </w:tc>
        <w:tc>
          <w:tcPr>
            <w:tcW w:w="1456"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2</w:t>
            </w:r>
          </w:p>
        </w:tc>
        <w:tc>
          <w:tcPr>
            <w:tcW w:w="2500"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2618"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3950"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/7</w:t>
              </w:r>
              <w:r>
                <w:rPr>
                  <w:rFonts w:ascii="Times New Roman" w:hAnsi="Times New Roman"/>
                  <w:color w:val="0000FF"/>
                  <w:u w:val="single"/>
                </w:rPr>
                <w:t>f</w:t>
              </w:r>
              <w:r w:rsidRPr="00D13AC0">
                <w:rPr>
                  <w:rFonts w:ascii="Times New Roman" w:hAnsi="Times New Roman"/>
                  <w:color w:val="0000FF"/>
                  <w:u w:val="single"/>
                  <w:lang w:val="ru-RU"/>
                </w:rPr>
                <w:t>41</w:t>
              </w:r>
              <w:r>
                <w:rPr>
                  <w:rFonts w:ascii="Times New Roman" w:hAnsi="Times New Roman"/>
                  <w:color w:val="0000FF"/>
                  <w:u w:val="single"/>
                </w:rPr>
                <w:t>bf</w:t>
              </w:r>
              <w:r w:rsidRPr="00D13AC0">
                <w:rPr>
                  <w:rFonts w:ascii="Times New Roman" w:hAnsi="Times New Roman"/>
                  <w:color w:val="0000FF"/>
                  <w:u w:val="single"/>
                  <w:lang w:val="ru-RU"/>
                </w:rPr>
                <w:t>72</w:t>
              </w:r>
            </w:hyperlink>
          </w:p>
        </w:tc>
      </w:tr>
      <w:tr w:rsidR="008108D2">
        <w:trPr>
          <w:trHeight w:val="144"/>
        </w:trPr>
        <w:tc>
          <w:tcPr>
            <w:tcW w:w="306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Pr>
                <w:rFonts w:ascii="Times New Roman" w:hAnsi="Times New Roman"/>
                <w:color w:val="000000"/>
                <w:sz w:val="24"/>
              </w:rPr>
              <w:t>Итого по разделу</w:t>
            </w:r>
          </w:p>
        </w:tc>
        <w:tc>
          <w:tcPr>
            <w:tcW w:w="1456"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2</w:t>
            </w:r>
          </w:p>
        </w:tc>
        <w:tc>
          <w:tcPr>
            <w:tcW w:w="9068" w:type="dxa"/>
            <w:gridSpan w:val="3"/>
            <w:tcBorders>
              <w:top w:val="single" w:sz="6" w:space="0" w:color="000000"/>
              <w:left w:val="single" w:sz="6" w:space="0" w:color="000000"/>
              <w:bottom w:val="single" w:sz="6" w:space="0" w:color="000000"/>
              <w:right w:val="single" w:sz="6" w:space="0" w:color="000000"/>
            </w:tcBorders>
            <w:vAlign w:val="center"/>
          </w:tcPr>
          <w:p w:rsidR="008108D2" w:rsidRDefault="008108D2">
            <w:pPr>
              <w:widowControl w:val="0"/>
            </w:pPr>
          </w:p>
        </w:tc>
      </w:tr>
      <w:tr w:rsidR="008108D2">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8108D2" w:rsidRPr="006E4218">
        <w:trPr>
          <w:trHeight w:val="144"/>
        </w:trPr>
        <w:tc>
          <w:tcPr>
            <w:tcW w:w="749"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2.1</w:t>
            </w:r>
          </w:p>
        </w:tc>
        <w:tc>
          <w:tcPr>
            <w:tcW w:w="2320"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Pr>
                <w:rFonts w:ascii="Times New Roman" w:hAnsi="Times New Roman"/>
                <w:color w:val="000000"/>
                <w:sz w:val="24"/>
              </w:rPr>
              <w:t>Кинематика</w:t>
            </w:r>
          </w:p>
        </w:tc>
        <w:tc>
          <w:tcPr>
            <w:tcW w:w="1456"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5</w:t>
            </w:r>
          </w:p>
        </w:tc>
        <w:tc>
          <w:tcPr>
            <w:tcW w:w="2500"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2618"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3950"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/7</w:t>
              </w:r>
              <w:r>
                <w:rPr>
                  <w:rFonts w:ascii="Times New Roman" w:hAnsi="Times New Roman"/>
                  <w:color w:val="0000FF"/>
                  <w:u w:val="single"/>
                </w:rPr>
                <w:t>f</w:t>
              </w:r>
              <w:r w:rsidRPr="00D13AC0">
                <w:rPr>
                  <w:rFonts w:ascii="Times New Roman" w:hAnsi="Times New Roman"/>
                  <w:color w:val="0000FF"/>
                  <w:u w:val="single"/>
                  <w:lang w:val="ru-RU"/>
                </w:rPr>
                <w:t>41</w:t>
              </w:r>
              <w:r>
                <w:rPr>
                  <w:rFonts w:ascii="Times New Roman" w:hAnsi="Times New Roman"/>
                  <w:color w:val="0000FF"/>
                  <w:u w:val="single"/>
                </w:rPr>
                <w:t>bf</w:t>
              </w:r>
              <w:r w:rsidRPr="00D13AC0">
                <w:rPr>
                  <w:rFonts w:ascii="Times New Roman" w:hAnsi="Times New Roman"/>
                  <w:color w:val="0000FF"/>
                  <w:u w:val="single"/>
                  <w:lang w:val="ru-RU"/>
                </w:rPr>
                <w:t>72</w:t>
              </w:r>
            </w:hyperlink>
          </w:p>
        </w:tc>
      </w:tr>
      <w:tr w:rsidR="008108D2" w:rsidRPr="006E4218">
        <w:trPr>
          <w:trHeight w:val="144"/>
        </w:trPr>
        <w:tc>
          <w:tcPr>
            <w:tcW w:w="749"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2.2</w:t>
            </w:r>
          </w:p>
        </w:tc>
        <w:tc>
          <w:tcPr>
            <w:tcW w:w="2320"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Pr>
                <w:rFonts w:ascii="Times New Roman" w:hAnsi="Times New Roman"/>
                <w:color w:val="000000"/>
                <w:sz w:val="24"/>
              </w:rPr>
              <w:t>Динамика</w:t>
            </w:r>
          </w:p>
        </w:tc>
        <w:tc>
          <w:tcPr>
            <w:tcW w:w="1456"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7</w:t>
            </w:r>
          </w:p>
        </w:tc>
        <w:tc>
          <w:tcPr>
            <w:tcW w:w="2500"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2618"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3950"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/7</w:t>
              </w:r>
              <w:r>
                <w:rPr>
                  <w:rFonts w:ascii="Times New Roman" w:hAnsi="Times New Roman"/>
                  <w:color w:val="0000FF"/>
                  <w:u w:val="single"/>
                </w:rPr>
                <w:t>f</w:t>
              </w:r>
              <w:r w:rsidRPr="00D13AC0">
                <w:rPr>
                  <w:rFonts w:ascii="Times New Roman" w:hAnsi="Times New Roman"/>
                  <w:color w:val="0000FF"/>
                  <w:u w:val="single"/>
                  <w:lang w:val="ru-RU"/>
                </w:rPr>
                <w:t>41</w:t>
              </w:r>
              <w:r>
                <w:rPr>
                  <w:rFonts w:ascii="Times New Roman" w:hAnsi="Times New Roman"/>
                  <w:color w:val="0000FF"/>
                  <w:u w:val="single"/>
                </w:rPr>
                <w:t>bf</w:t>
              </w:r>
              <w:r w:rsidRPr="00D13AC0">
                <w:rPr>
                  <w:rFonts w:ascii="Times New Roman" w:hAnsi="Times New Roman"/>
                  <w:color w:val="0000FF"/>
                  <w:u w:val="single"/>
                  <w:lang w:val="ru-RU"/>
                </w:rPr>
                <w:t>72</w:t>
              </w:r>
            </w:hyperlink>
          </w:p>
        </w:tc>
      </w:tr>
      <w:tr w:rsidR="008108D2" w:rsidRPr="006E4218">
        <w:trPr>
          <w:trHeight w:val="144"/>
        </w:trPr>
        <w:tc>
          <w:tcPr>
            <w:tcW w:w="749"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2.3</w:t>
            </w:r>
          </w:p>
        </w:tc>
        <w:tc>
          <w:tcPr>
            <w:tcW w:w="2320"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Pr>
                <w:rFonts w:ascii="Times New Roman" w:hAnsi="Times New Roman"/>
                <w:color w:val="000000"/>
                <w:sz w:val="24"/>
              </w:rPr>
              <w:t>Законы сохранения в механике</w:t>
            </w:r>
          </w:p>
        </w:tc>
        <w:tc>
          <w:tcPr>
            <w:tcW w:w="1456"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6</w:t>
            </w:r>
          </w:p>
        </w:tc>
        <w:tc>
          <w:tcPr>
            <w:tcW w:w="2500"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1</w:t>
            </w:r>
          </w:p>
        </w:tc>
        <w:tc>
          <w:tcPr>
            <w:tcW w:w="2618"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1</w:t>
            </w:r>
          </w:p>
        </w:tc>
        <w:tc>
          <w:tcPr>
            <w:tcW w:w="3950"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/7</w:t>
              </w:r>
              <w:r>
                <w:rPr>
                  <w:rFonts w:ascii="Times New Roman" w:hAnsi="Times New Roman"/>
                  <w:color w:val="0000FF"/>
                  <w:u w:val="single"/>
                </w:rPr>
                <w:t>f</w:t>
              </w:r>
              <w:r w:rsidRPr="00D13AC0">
                <w:rPr>
                  <w:rFonts w:ascii="Times New Roman" w:hAnsi="Times New Roman"/>
                  <w:color w:val="0000FF"/>
                  <w:u w:val="single"/>
                  <w:lang w:val="ru-RU"/>
                </w:rPr>
                <w:t>41</w:t>
              </w:r>
              <w:r>
                <w:rPr>
                  <w:rFonts w:ascii="Times New Roman" w:hAnsi="Times New Roman"/>
                  <w:color w:val="0000FF"/>
                  <w:u w:val="single"/>
                </w:rPr>
                <w:t>bf</w:t>
              </w:r>
              <w:r w:rsidRPr="00D13AC0">
                <w:rPr>
                  <w:rFonts w:ascii="Times New Roman" w:hAnsi="Times New Roman"/>
                  <w:color w:val="0000FF"/>
                  <w:u w:val="single"/>
                  <w:lang w:val="ru-RU"/>
                </w:rPr>
                <w:t>72</w:t>
              </w:r>
            </w:hyperlink>
          </w:p>
        </w:tc>
      </w:tr>
      <w:tr w:rsidR="008108D2">
        <w:trPr>
          <w:trHeight w:val="144"/>
        </w:trPr>
        <w:tc>
          <w:tcPr>
            <w:tcW w:w="306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Pr>
                <w:rFonts w:ascii="Times New Roman" w:hAnsi="Times New Roman"/>
                <w:color w:val="000000"/>
                <w:sz w:val="24"/>
              </w:rPr>
              <w:t>Итого по разделу</w:t>
            </w:r>
          </w:p>
        </w:tc>
        <w:tc>
          <w:tcPr>
            <w:tcW w:w="1456"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18</w:t>
            </w:r>
          </w:p>
        </w:tc>
        <w:tc>
          <w:tcPr>
            <w:tcW w:w="9068" w:type="dxa"/>
            <w:gridSpan w:val="3"/>
            <w:tcBorders>
              <w:top w:val="single" w:sz="6" w:space="0" w:color="000000"/>
              <w:left w:val="single" w:sz="6" w:space="0" w:color="000000"/>
              <w:bottom w:val="single" w:sz="6" w:space="0" w:color="000000"/>
              <w:right w:val="single" w:sz="6" w:space="0" w:color="000000"/>
            </w:tcBorders>
            <w:vAlign w:val="center"/>
          </w:tcPr>
          <w:p w:rsidR="008108D2" w:rsidRDefault="008108D2">
            <w:pPr>
              <w:widowControl w:val="0"/>
            </w:pPr>
          </w:p>
        </w:tc>
      </w:tr>
      <w:tr w:rsidR="008108D2" w:rsidRPr="006E421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b/>
                <w:color w:val="000000"/>
                <w:sz w:val="24"/>
                <w:lang w:val="ru-RU"/>
              </w:rPr>
              <w:t>Раздел 3.</w:t>
            </w:r>
            <w:r w:rsidRPr="00D13AC0">
              <w:rPr>
                <w:rFonts w:ascii="Times New Roman" w:hAnsi="Times New Roman"/>
                <w:color w:val="000000"/>
                <w:sz w:val="24"/>
                <w:lang w:val="ru-RU"/>
              </w:rPr>
              <w:t xml:space="preserve"> </w:t>
            </w:r>
            <w:r w:rsidRPr="00D13AC0">
              <w:rPr>
                <w:rFonts w:ascii="Times New Roman" w:hAnsi="Times New Roman"/>
                <w:b/>
                <w:color w:val="000000"/>
                <w:sz w:val="24"/>
                <w:lang w:val="ru-RU"/>
              </w:rPr>
              <w:t>МОЛЕКУЛЯРНАЯ ФИЗИКА И ТЕРМОДИНАМИКА</w:t>
            </w:r>
          </w:p>
        </w:tc>
      </w:tr>
      <w:tr w:rsidR="008108D2" w:rsidRPr="006E4218">
        <w:trPr>
          <w:trHeight w:val="144"/>
        </w:trPr>
        <w:tc>
          <w:tcPr>
            <w:tcW w:w="749"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3.1</w:t>
            </w:r>
          </w:p>
        </w:tc>
        <w:tc>
          <w:tcPr>
            <w:tcW w:w="2320"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Pr>
                <w:rFonts w:ascii="Times New Roman" w:hAnsi="Times New Roman"/>
                <w:color w:val="000000"/>
                <w:sz w:val="24"/>
              </w:rPr>
              <w:t>Основы молекулярно-кинетической теории</w:t>
            </w:r>
          </w:p>
        </w:tc>
        <w:tc>
          <w:tcPr>
            <w:tcW w:w="1456"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9</w:t>
            </w:r>
          </w:p>
        </w:tc>
        <w:tc>
          <w:tcPr>
            <w:tcW w:w="2500"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2618"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1</w:t>
            </w:r>
          </w:p>
        </w:tc>
        <w:tc>
          <w:tcPr>
            <w:tcW w:w="3950"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/7</w:t>
              </w:r>
              <w:r>
                <w:rPr>
                  <w:rFonts w:ascii="Times New Roman" w:hAnsi="Times New Roman"/>
                  <w:color w:val="0000FF"/>
                  <w:u w:val="single"/>
                </w:rPr>
                <w:t>f</w:t>
              </w:r>
              <w:r w:rsidRPr="00D13AC0">
                <w:rPr>
                  <w:rFonts w:ascii="Times New Roman" w:hAnsi="Times New Roman"/>
                  <w:color w:val="0000FF"/>
                  <w:u w:val="single"/>
                  <w:lang w:val="ru-RU"/>
                </w:rPr>
                <w:t>41</w:t>
              </w:r>
              <w:r>
                <w:rPr>
                  <w:rFonts w:ascii="Times New Roman" w:hAnsi="Times New Roman"/>
                  <w:color w:val="0000FF"/>
                  <w:u w:val="single"/>
                </w:rPr>
                <w:t>bf</w:t>
              </w:r>
              <w:r w:rsidRPr="00D13AC0">
                <w:rPr>
                  <w:rFonts w:ascii="Times New Roman" w:hAnsi="Times New Roman"/>
                  <w:color w:val="0000FF"/>
                  <w:u w:val="single"/>
                  <w:lang w:val="ru-RU"/>
                </w:rPr>
                <w:t>72</w:t>
              </w:r>
            </w:hyperlink>
          </w:p>
        </w:tc>
      </w:tr>
      <w:tr w:rsidR="008108D2" w:rsidRPr="006E4218">
        <w:trPr>
          <w:trHeight w:val="144"/>
        </w:trPr>
        <w:tc>
          <w:tcPr>
            <w:tcW w:w="749"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lastRenderedPageBreak/>
              <w:t>3.2</w:t>
            </w:r>
          </w:p>
        </w:tc>
        <w:tc>
          <w:tcPr>
            <w:tcW w:w="2320"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Pr>
                <w:rFonts w:ascii="Times New Roman" w:hAnsi="Times New Roman"/>
                <w:color w:val="000000"/>
                <w:sz w:val="24"/>
              </w:rPr>
              <w:t>Основы термодинамики</w:t>
            </w:r>
          </w:p>
        </w:tc>
        <w:tc>
          <w:tcPr>
            <w:tcW w:w="1456"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10</w:t>
            </w:r>
          </w:p>
        </w:tc>
        <w:tc>
          <w:tcPr>
            <w:tcW w:w="2500"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1</w:t>
            </w:r>
          </w:p>
        </w:tc>
        <w:tc>
          <w:tcPr>
            <w:tcW w:w="2618"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3950"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/7</w:t>
              </w:r>
              <w:r>
                <w:rPr>
                  <w:rFonts w:ascii="Times New Roman" w:hAnsi="Times New Roman"/>
                  <w:color w:val="0000FF"/>
                  <w:u w:val="single"/>
                </w:rPr>
                <w:t>f</w:t>
              </w:r>
              <w:r w:rsidRPr="00D13AC0">
                <w:rPr>
                  <w:rFonts w:ascii="Times New Roman" w:hAnsi="Times New Roman"/>
                  <w:color w:val="0000FF"/>
                  <w:u w:val="single"/>
                  <w:lang w:val="ru-RU"/>
                </w:rPr>
                <w:t>41</w:t>
              </w:r>
              <w:r>
                <w:rPr>
                  <w:rFonts w:ascii="Times New Roman" w:hAnsi="Times New Roman"/>
                  <w:color w:val="0000FF"/>
                  <w:u w:val="single"/>
                </w:rPr>
                <w:t>bf</w:t>
              </w:r>
              <w:r w:rsidRPr="00D13AC0">
                <w:rPr>
                  <w:rFonts w:ascii="Times New Roman" w:hAnsi="Times New Roman"/>
                  <w:color w:val="0000FF"/>
                  <w:u w:val="single"/>
                  <w:lang w:val="ru-RU"/>
                </w:rPr>
                <w:t>72</w:t>
              </w:r>
            </w:hyperlink>
          </w:p>
        </w:tc>
      </w:tr>
      <w:tr w:rsidR="008108D2" w:rsidRPr="006E4218">
        <w:trPr>
          <w:trHeight w:val="144"/>
        </w:trPr>
        <w:tc>
          <w:tcPr>
            <w:tcW w:w="749"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3.3</w:t>
            </w:r>
          </w:p>
        </w:tc>
        <w:tc>
          <w:tcPr>
            <w:tcW w:w="2320"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Агрегатные состояния вещества. Фазовые переходы</w:t>
            </w:r>
          </w:p>
        </w:tc>
        <w:tc>
          <w:tcPr>
            <w:tcW w:w="1456"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5</w:t>
            </w:r>
          </w:p>
        </w:tc>
        <w:tc>
          <w:tcPr>
            <w:tcW w:w="2500"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2618"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3950"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/7</w:t>
              </w:r>
              <w:r>
                <w:rPr>
                  <w:rFonts w:ascii="Times New Roman" w:hAnsi="Times New Roman"/>
                  <w:color w:val="0000FF"/>
                  <w:u w:val="single"/>
                </w:rPr>
                <w:t>f</w:t>
              </w:r>
              <w:r w:rsidRPr="00D13AC0">
                <w:rPr>
                  <w:rFonts w:ascii="Times New Roman" w:hAnsi="Times New Roman"/>
                  <w:color w:val="0000FF"/>
                  <w:u w:val="single"/>
                  <w:lang w:val="ru-RU"/>
                </w:rPr>
                <w:t>41</w:t>
              </w:r>
              <w:r>
                <w:rPr>
                  <w:rFonts w:ascii="Times New Roman" w:hAnsi="Times New Roman"/>
                  <w:color w:val="0000FF"/>
                  <w:u w:val="single"/>
                </w:rPr>
                <w:t>bf</w:t>
              </w:r>
              <w:r w:rsidRPr="00D13AC0">
                <w:rPr>
                  <w:rFonts w:ascii="Times New Roman" w:hAnsi="Times New Roman"/>
                  <w:color w:val="0000FF"/>
                  <w:u w:val="single"/>
                  <w:lang w:val="ru-RU"/>
                </w:rPr>
                <w:t>72</w:t>
              </w:r>
            </w:hyperlink>
          </w:p>
        </w:tc>
      </w:tr>
      <w:tr w:rsidR="008108D2">
        <w:trPr>
          <w:trHeight w:val="144"/>
        </w:trPr>
        <w:tc>
          <w:tcPr>
            <w:tcW w:w="306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Pr>
                <w:rFonts w:ascii="Times New Roman" w:hAnsi="Times New Roman"/>
                <w:color w:val="000000"/>
                <w:sz w:val="24"/>
              </w:rPr>
              <w:t>Итого по разделу</w:t>
            </w:r>
          </w:p>
        </w:tc>
        <w:tc>
          <w:tcPr>
            <w:tcW w:w="1456"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24</w:t>
            </w:r>
          </w:p>
        </w:tc>
        <w:tc>
          <w:tcPr>
            <w:tcW w:w="9068" w:type="dxa"/>
            <w:gridSpan w:val="3"/>
            <w:tcBorders>
              <w:top w:val="single" w:sz="6" w:space="0" w:color="000000"/>
              <w:left w:val="single" w:sz="6" w:space="0" w:color="000000"/>
              <w:bottom w:val="single" w:sz="6" w:space="0" w:color="000000"/>
              <w:right w:val="single" w:sz="6" w:space="0" w:color="000000"/>
            </w:tcBorders>
            <w:vAlign w:val="center"/>
          </w:tcPr>
          <w:p w:rsidR="008108D2" w:rsidRDefault="008108D2">
            <w:pPr>
              <w:widowControl w:val="0"/>
            </w:pPr>
          </w:p>
        </w:tc>
      </w:tr>
      <w:tr w:rsidR="008108D2">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8108D2" w:rsidRPr="006E4218">
        <w:trPr>
          <w:trHeight w:val="144"/>
        </w:trPr>
        <w:tc>
          <w:tcPr>
            <w:tcW w:w="749"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4.1</w:t>
            </w:r>
          </w:p>
        </w:tc>
        <w:tc>
          <w:tcPr>
            <w:tcW w:w="2320"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Pr>
                <w:rFonts w:ascii="Times New Roman" w:hAnsi="Times New Roman"/>
                <w:color w:val="000000"/>
                <w:sz w:val="24"/>
              </w:rPr>
              <w:t>Электростатика</w:t>
            </w:r>
          </w:p>
        </w:tc>
        <w:tc>
          <w:tcPr>
            <w:tcW w:w="1456"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10</w:t>
            </w:r>
          </w:p>
        </w:tc>
        <w:tc>
          <w:tcPr>
            <w:tcW w:w="2500"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2618"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1</w:t>
            </w:r>
          </w:p>
        </w:tc>
        <w:tc>
          <w:tcPr>
            <w:tcW w:w="3950"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/7</w:t>
              </w:r>
              <w:r>
                <w:rPr>
                  <w:rFonts w:ascii="Times New Roman" w:hAnsi="Times New Roman"/>
                  <w:color w:val="0000FF"/>
                  <w:u w:val="single"/>
                </w:rPr>
                <w:t>f</w:t>
              </w:r>
              <w:r w:rsidRPr="00D13AC0">
                <w:rPr>
                  <w:rFonts w:ascii="Times New Roman" w:hAnsi="Times New Roman"/>
                  <w:color w:val="0000FF"/>
                  <w:u w:val="single"/>
                  <w:lang w:val="ru-RU"/>
                </w:rPr>
                <w:t>41</w:t>
              </w:r>
              <w:r>
                <w:rPr>
                  <w:rFonts w:ascii="Times New Roman" w:hAnsi="Times New Roman"/>
                  <w:color w:val="0000FF"/>
                  <w:u w:val="single"/>
                </w:rPr>
                <w:t>bf</w:t>
              </w:r>
              <w:r w:rsidRPr="00D13AC0">
                <w:rPr>
                  <w:rFonts w:ascii="Times New Roman" w:hAnsi="Times New Roman"/>
                  <w:color w:val="0000FF"/>
                  <w:u w:val="single"/>
                  <w:lang w:val="ru-RU"/>
                </w:rPr>
                <w:t>72</w:t>
              </w:r>
            </w:hyperlink>
          </w:p>
        </w:tc>
      </w:tr>
      <w:tr w:rsidR="008108D2" w:rsidRPr="006E4218">
        <w:trPr>
          <w:trHeight w:val="144"/>
        </w:trPr>
        <w:tc>
          <w:tcPr>
            <w:tcW w:w="749"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4.2</w:t>
            </w:r>
          </w:p>
        </w:tc>
        <w:tc>
          <w:tcPr>
            <w:tcW w:w="2320"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Постоянный электрический ток. Токи в различных средах</w:t>
            </w:r>
          </w:p>
        </w:tc>
        <w:tc>
          <w:tcPr>
            <w:tcW w:w="1456"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12</w:t>
            </w:r>
          </w:p>
        </w:tc>
        <w:tc>
          <w:tcPr>
            <w:tcW w:w="2500"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2</w:t>
            </w:r>
          </w:p>
        </w:tc>
        <w:tc>
          <w:tcPr>
            <w:tcW w:w="2618"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1</w:t>
            </w:r>
          </w:p>
        </w:tc>
        <w:tc>
          <w:tcPr>
            <w:tcW w:w="3950"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/7</w:t>
              </w:r>
              <w:r>
                <w:rPr>
                  <w:rFonts w:ascii="Times New Roman" w:hAnsi="Times New Roman"/>
                  <w:color w:val="0000FF"/>
                  <w:u w:val="single"/>
                </w:rPr>
                <w:t>f</w:t>
              </w:r>
              <w:r w:rsidRPr="00D13AC0">
                <w:rPr>
                  <w:rFonts w:ascii="Times New Roman" w:hAnsi="Times New Roman"/>
                  <w:color w:val="0000FF"/>
                  <w:u w:val="single"/>
                  <w:lang w:val="ru-RU"/>
                </w:rPr>
                <w:t>41</w:t>
              </w:r>
              <w:r>
                <w:rPr>
                  <w:rFonts w:ascii="Times New Roman" w:hAnsi="Times New Roman"/>
                  <w:color w:val="0000FF"/>
                  <w:u w:val="single"/>
                </w:rPr>
                <w:t>bf</w:t>
              </w:r>
              <w:r w:rsidRPr="00D13AC0">
                <w:rPr>
                  <w:rFonts w:ascii="Times New Roman" w:hAnsi="Times New Roman"/>
                  <w:color w:val="0000FF"/>
                  <w:u w:val="single"/>
                  <w:lang w:val="ru-RU"/>
                </w:rPr>
                <w:t>72</w:t>
              </w:r>
            </w:hyperlink>
          </w:p>
        </w:tc>
      </w:tr>
      <w:tr w:rsidR="008108D2">
        <w:trPr>
          <w:trHeight w:val="144"/>
        </w:trPr>
        <w:tc>
          <w:tcPr>
            <w:tcW w:w="306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Pr>
                <w:rFonts w:ascii="Times New Roman" w:hAnsi="Times New Roman"/>
                <w:color w:val="000000"/>
                <w:sz w:val="24"/>
              </w:rPr>
              <w:t>Итого по разделу</w:t>
            </w:r>
          </w:p>
        </w:tc>
        <w:tc>
          <w:tcPr>
            <w:tcW w:w="1456"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22</w:t>
            </w:r>
          </w:p>
        </w:tc>
        <w:tc>
          <w:tcPr>
            <w:tcW w:w="9068" w:type="dxa"/>
            <w:gridSpan w:val="3"/>
            <w:tcBorders>
              <w:top w:val="single" w:sz="6" w:space="0" w:color="000000"/>
              <w:left w:val="single" w:sz="6" w:space="0" w:color="000000"/>
              <w:bottom w:val="single" w:sz="6" w:space="0" w:color="000000"/>
              <w:right w:val="single" w:sz="6" w:space="0" w:color="000000"/>
            </w:tcBorders>
            <w:vAlign w:val="center"/>
          </w:tcPr>
          <w:p w:rsidR="008108D2" w:rsidRDefault="008108D2">
            <w:pPr>
              <w:widowControl w:val="0"/>
            </w:pPr>
          </w:p>
        </w:tc>
      </w:tr>
      <w:tr w:rsidR="008108D2">
        <w:trPr>
          <w:trHeight w:val="144"/>
        </w:trPr>
        <w:tc>
          <w:tcPr>
            <w:tcW w:w="306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Pr>
                <w:rFonts w:ascii="Times New Roman" w:hAnsi="Times New Roman"/>
                <w:color w:val="000000"/>
                <w:sz w:val="24"/>
              </w:rPr>
              <w:t>Резервное время</w:t>
            </w:r>
          </w:p>
        </w:tc>
        <w:tc>
          <w:tcPr>
            <w:tcW w:w="1456"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2</w:t>
            </w:r>
          </w:p>
        </w:tc>
        <w:tc>
          <w:tcPr>
            <w:tcW w:w="2500" w:type="dxa"/>
            <w:tcBorders>
              <w:top w:val="single" w:sz="6" w:space="0" w:color="000000"/>
              <w:left w:val="single" w:sz="6" w:space="0" w:color="000000"/>
              <w:bottom w:val="single" w:sz="6" w:space="0" w:color="000000"/>
              <w:right w:val="single" w:sz="6" w:space="0" w:color="000000"/>
            </w:tcBorders>
            <w:vAlign w:val="center"/>
          </w:tcPr>
          <w:p w:rsidR="008108D2" w:rsidRDefault="008108D2">
            <w:pPr>
              <w:widowControl w:val="0"/>
              <w:spacing w:after="0" w:line="276" w:lineRule="exact"/>
              <w:ind w:left="135"/>
              <w:jc w:val="center"/>
            </w:pPr>
          </w:p>
        </w:tc>
        <w:tc>
          <w:tcPr>
            <w:tcW w:w="2618" w:type="dxa"/>
            <w:tcBorders>
              <w:top w:val="single" w:sz="6" w:space="0" w:color="000000"/>
              <w:left w:val="single" w:sz="6" w:space="0" w:color="000000"/>
              <w:bottom w:val="single" w:sz="6" w:space="0" w:color="000000"/>
              <w:right w:val="single" w:sz="6" w:space="0" w:color="000000"/>
            </w:tcBorders>
            <w:vAlign w:val="center"/>
          </w:tcPr>
          <w:p w:rsidR="008108D2" w:rsidRDefault="008108D2">
            <w:pPr>
              <w:widowControl w:val="0"/>
              <w:spacing w:after="0" w:line="276" w:lineRule="exact"/>
              <w:ind w:left="135"/>
              <w:jc w:val="center"/>
            </w:pPr>
          </w:p>
        </w:tc>
        <w:tc>
          <w:tcPr>
            <w:tcW w:w="3950" w:type="dxa"/>
            <w:tcBorders>
              <w:top w:val="single" w:sz="6" w:space="0" w:color="000000"/>
              <w:left w:val="single" w:sz="6" w:space="0" w:color="000000"/>
              <w:bottom w:val="single" w:sz="6" w:space="0" w:color="000000"/>
              <w:right w:val="single" w:sz="6" w:space="0" w:color="000000"/>
            </w:tcBorders>
            <w:vAlign w:val="center"/>
          </w:tcPr>
          <w:p w:rsidR="008108D2" w:rsidRDefault="008108D2">
            <w:pPr>
              <w:widowControl w:val="0"/>
              <w:spacing w:after="0"/>
              <w:ind w:left="135"/>
            </w:pPr>
          </w:p>
        </w:tc>
      </w:tr>
      <w:tr w:rsidR="008108D2">
        <w:trPr>
          <w:trHeight w:val="144"/>
        </w:trPr>
        <w:tc>
          <w:tcPr>
            <w:tcW w:w="3069" w:type="dxa"/>
            <w:gridSpan w:val="2"/>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ОБЩЕЕ КОЛИЧЕСТВО ЧАСОВ ПО ПРОГРАММЕ</w:t>
            </w:r>
          </w:p>
        </w:tc>
        <w:tc>
          <w:tcPr>
            <w:tcW w:w="1456"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68</w:t>
            </w:r>
          </w:p>
        </w:tc>
        <w:tc>
          <w:tcPr>
            <w:tcW w:w="2500"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4</w:t>
            </w:r>
          </w:p>
        </w:tc>
        <w:tc>
          <w:tcPr>
            <w:tcW w:w="2618"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4</w:t>
            </w:r>
          </w:p>
        </w:tc>
        <w:tc>
          <w:tcPr>
            <w:tcW w:w="3950" w:type="dxa"/>
            <w:tcBorders>
              <w:top w:val="single" w:sz="6" w:space="0" w:color="000000"/>
              <w:left w:val="single" w:sz="6" w:space="0" w:color="000000"/>
              <w:bottom w:val="single" w:sz="6" w:space="0" w:color="000000"/>
              <w:right w:val="single" w:sz="6" w:space="0" w:color="000000"/>
            </w:tcBorders>
            <w:vAlign w:val="center"/>
          </w:tcPr>
          <w:p w:rsidR="008108D2" w:rsidRDefault="008108D2">
            <w:pPr>
              <w:widowControl w:val="0"/>
            </w:pPr>
          </w:p>
        </w:tc>
      </w:tr>
    </w:tbl>
    <w:p w:rsidR="008108D2" w:rsidRDefault="008108D2">
      <w:pPr>
        <w:sectPr w:rsidR="008108D2">
          <w:pgSz w:w="16383" w:h="11906" w:orient="landscape"/>
          <w:pgMar w:top="1440" w:right="1440" w:bottom="1440" w:left="1440" w:header="0" w:footer="0" w:gutter="0"/>
          <w:cols w:space="720"/>
          <w:formProt w:val="0"/>
          <w:docGrid w:linePitch="100" w:charSpace="4096"/>
        </w:sectPr>
      </w:pPr>
    </w:p>
    <w:p w:rsidR="008108D2" w:rsidRDefault="00D13AC0">
      <w:pPr>
        <w:spacing w:after="0"/>
        <w:ind w:left="120"/>
      </w:pPr>
      <w:r>
        <w:rPr>
          <w:rFonts w:ascii="Times New Roman" w:hAnsi="Times New Roman"/>
          <w:b/>
          <w:color w:val="000000"/>
          <w:sz w:val="28"/>
        </w:rPr>
        <w:lastRenderedPageBreak/>
        <w:t xml:space="preserve"> 11 КЛАСС </w:t>
      </w:r>
    </w:p>
    <w:tbl>
      <w:tblPr>
        <w:tblW w:w="13594" w:type="dxa"/>
        <w:tblInd w:w="-8" w:type="dxa"/>
        <w:tblLayout w:type="fixed"/>
        <w:tblCellMar>
          <w:top w:w="50" w:type="dxa"/>
          <w:left w:w="100" w:type="dxa"/>
        </w:tblCellMar>
        <w:tblLook w:val="04A0"/>
      </w:tblPr>
      <w:tblGrid>
        <w:gridCol w:w="717"/>
        <w:gridCol w:w="2720"/>
        <w:gridCol w:w="1396"/>
        <w:gridCol w:w="2428"/>
        <w:gridCol w:w="2553"/>
        <w:gridCol w:w="3780"/>
      </w:tblGrid>
      <w:tr w:rsidR="008108D2">
        <w:trPr>
          <w:trHeight w:val="144"/>
        </w:trPr>
        <w:tc>
          <w:tcPr>
            <w:tcW w:w="716" w:type="dxa"/>
            <w:vMerge w:val="restart"/>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Pr>
                <w:rFonts w:ascii="Times New Roman" w:hAnsi="Times New Roman"/>
                <w:b/>
                <w:color w:val="000000"/>
                <w:sz w:val="24"/>
              </w:rPr>
              <w:t>№ п/п</w:t>
            </w:r>
          </w:p>
          <w:p w:rsidR="008108D2" w:rsidRDefault="008108D2">
            <w:pPr>
              <w:widowControl w:val="0"/>
              <w:spacing w:after="0"/>
              <w:ind w:left="135"/>
            </w:pP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Pr>
                <w:rFonts w:ascii="Times New Roman" w:hAnsi="Times New Roman"/>
                <w:b/>
                <w:color w:val="000000"/>
                <w:sz w:val="24"/>
              </w:rPr>
              <w:t>Наименование разделов и тем программы</w:t>
            </w:r>
          </w:p>
          <w:p w:rsidR="008108D2" w:rsidRDefault="008108D2">
            <w:pPr>
              <w:widowControl w:val="0"/>
              <w:spacing w:after="0"/>
              <w:ind w:left="135"/>
            </w:pPr>
          </w:p>
        </w:tc>
        <w:tc>
          <w:tcPr>
            <w:tcW w:w="6377" w:type="dxa"/>
            <w:gridSpan w:val="3"/>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b/>
                <w:color w:val="000000"/>
                <w:sz w:val="24"/>
              </w:rPr>
              <w:t>Количество часов</w:t>
            </w:r>
          </w:p>
        </w:tc>
        <w:tc>
          <w:tcPr>
            <w:tcW w:w="3780" w:type="dxa"/>
            <w:vMerge w:val="restart"/>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Pr>
                <w:rFonts w:ascii="Times New Roman" w:hAnsi="Times New Roman"/>
                <w:b/>
                <w:color w:val="000000"/>
                <w:sz w:val="24"/>
              </w:rPr>
              <w:t>Электронные (цифровые) образовательные ресурсы</w:t>
            </w:r>
          </w:p>
          <w:p w:rsidR="008108D2" w:rsidRDefault="008108D2">
            <w:pPr>
              <w:widowControl w:val="0"/>
              <w:spacing w:after="0"/>
              <w:ind w:left="135"/>
            </w:pPr>
          </w:p>
        </w:tc>
      </w:tr>
      <w:tr w:rsidR="008108D2">
        <w:trPr>
          <w:trHeight w:val="144"/>
        </w:trPr>
        <w:tc>
          <w:tcPr>
            <w:tcW w:w="716" w:type="dxa"/>
            <w:vMerge/>
            <w:tcBorders>
              <w:left w:val="single" w:sz="6" w:space="0" w:color="000000"/>
              <w:bottom w:val="single" w:sz="6" w:space="0" w:color="000000"/>
              <w:right w:val="single" w:sz="6" w:space="0" w:color="000000"/>
            </w:tcBorders>
          </w:tcPr>
          <w:p w:rsidR="008108D2" w:rsidRDefault="008108D2">
            <w:pPr>
              <w:widowControl w:val="0"/>
            </w:pPr>
          </w:p>
        </w:tc>
        <w:tc>
          <w:tcPr>
            <w:tcW w:w="2720" w:type="dxa"/>
            <w:vMerge/>
            <w:tcBorders>
              <w:left w:val="single" w:sz="6" w:space="0" w:color="000000"/>
              <w:bottom w:val="single" w:sz="6" w:space="0" w:color="000000"/>
              <w:right w:val="single" w:sz="6" w:space="0" w:color="000000"/>
            </w:tcBorders>
          </w:tcPr>
          <w:p w:rsidR="008108D2" w:rsidRDefault="008108D2">
            <w:pPr>
              <w:widowControl w:val="0"/>
            </w:pPr>
          </w:p>
        </w:tc>
        <w:tc>
          <w:tcPr>
            <w:tcW w:w="1396"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Pr>
                <w:rFonts w:ascii="Times New Roman" w:hAnsi="Times New Roman"/>
                <w:b/>
                <w:color w:val="000000"/>
                <w:sz w:val="24"/>
              </w:rPr>
              <w:t>Всего</w:t>
            </w:r>
          </w:p>
          <w:p w:rsidR="008108D2" w:rsidRDefault="008108D2">
            <w:pPr>
              <w:widowControl w:val="0"/>
              <w:spacing w:after="0"/>
              <w:ind w:left="135"/>
            </w:pPr>
          </w:p>
        </w:tc>
        <w:tc>
          <w:tcPr>
            <w:tcW w:w="2428"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Pr>
                <w:rFonts w:ascii="Times New Roman" w:hAnsi="Times New Roman"/>
                <w:b/>
                <w:color w:val="000000"/>
                <w:sz w:val="24"/>
              </w:rPr>
              <w:t>Контрольные работы</w:t>
            </w:r>
          </w:p>
          <w:p w:rsidR="008108D2" w:rsidRDefault="008108D2">
            <w:pPr>
              <w:widowControl w:val="0"/>
              <w:spacing w:after="0"/>
              <w:ind w:left="135"/>
            </w:pPr>
          </w:p>
        </w:tc>
        <w:tc>
          <w:tcPr>
            <w:tcW w:w="2553"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Pr>
                <w:rFonts w:ascii="Times New Roman" w:hAnsi="Times New Roman"/>
                <w:b/>
                <w:color w:val="000000"/>
                <w:sz w:val="24"/>
              </w:rPr>
              <w:t>Практические работы</w:t>
            </w:r>
          </w:p>
          <w:p w:rsidR="008108D2" w:rsidRDefault="008108D2">
            <w:pPr>
              <w:widowControl w:val="0"/>
              <w:spacing w:after="0"/>
              <w:ind w:left="135"/>
            </w:pPr>
          </w:p>
        </w:tc>
        <w:tc>
          <w:tcPr>
            <w:tcW w:w="3780" w:type="dxa"/>
            <w:vMerge/>
            <w:tcBorders>
              <w:left w:val="single" w:sz="6" w:space="0" w:color="000000"/>
              <w:bottom w:val="single" w:sz="6" w:space="0" w:color="000000"/>
              <w:right w:val="single" w:sz="6" w:space="0" w:color="000000"/>
            </w:tcBorders>
          </w:tcPr>
          <w:p w:rsidR="008108D2" w:rsidRDefault="008108D2">
            <w:pPr>
              <w:widowControl w:val="0"/>
            </w:pPr>
          </w:p>
        </w:tc>
      </w:tr>
      <w:tr w:rsidR="008108D2">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8108D2" w:rsidRPr="006E421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Pr>
                <w:rFonts w:ascii="Times New Roman" w:hAnsi="Times New Roman"/>
                <w:color w:val="000000"/>
                <w:sz w:val="24"/>
              </w:rPr>
              <w:t>Магнитное поле. Электромагнитная индукция</w:t>
            </w:r>
          </w:p>
        </w:tc>
        <w:tc>
          <w:tcPr>
            <w:tcW w:w="1396"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11</w:t>
            </w:r>
          </w:p>
        </w:tc>
        <w:tc>
          <w:tcPr>
            <w:tcW w:w="2428"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1</w:t>
            </w:r>
          </w:p>
        </w:tc>
        <w:tc>
          <w:tcPr>
            <w:tcW w:w="2553"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2</w:t>
            </w:r>
          </w:p>
        </w:tc>
        <w:tc>
          <w:tcPr>
            <w:tcW w:w="3780"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/7</w:t>
              </w:r>
              <w:r>
                <w:rPr>
                  <w:rFonts w:ascii="Times New Roman" w:hAnsi="Times New Roman"/>
                  <w:color w:val="0000FF"/>
                  <w:u w:val="single"/>
                </w:rPr>
                <w:t>f</w:t>
              </w:r>
              <w:r w:rsidRPr="00D13AC0">
                <w:rPr>
                  <w:rFonts w:ascii="Times New Roman" w:hAnsi="Times New Roman"/>
                  <w:color w:val="0000FF"/>
                  <w:u w:val="single"/>
                  <w:lang w:val="ru-RU"/>
                </w:rPr>
                <w:t>41</w:t>
              </w:r>
              <w:r>
                <w:rPr>
                  <w:rFonts w:ascii="Times New Roman" w:hAnsi="Times New Roman"/>
                  <w:color w:val="0000FF"/>
                  <w:u w:val="single"/>
                </w:rPr>
                <w:t>c</w:t>
              </w:r>
              <w:r w:rsidRPr="00D13AC0">
                <w:rPr>
                  <w:rFonts w:ascii="Times New Roman" w:hAnsi="Times New Roman"/>
                  <w:color w:val="0000FF"/>
                  <w:u w:val="single"/>
                  <w:lang w:val="ru-RU"/>
                </w:rPr>
                <w:t>97</w:t>
              </w:r>
              <w:r>
                <w:rPr>
                  <w:rFonts w:ascii="Times New Roman" w:hAnsi="Times New Roman"/>
                  <w:color w:val="0000FF"/>
                  <w:u w:val="single"/>
                </w:rPr>
                <w:t>c</w:t>
              </w:r>
            </w:hyperlink>
          </w:p>
        </w:tc>
      </w:tr>
      <w:tr w:rsidR="008108D2">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11</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8108D2" w:rsidRDefault="008108D2">
            <w:pPr>
              <w:widowControl w:val="0"/>
            </w:pPr>
          </w:p>
        </w:tc>
      </w:tr>
      <w:tr w:rsidR="008108D2">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8108D2" w:rsidRPr="006E421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Pr>
                <w:rFonts w:ascii="Times New Roman" w:hAnsi="Times New Roman"/>
                <w:color w:val="000000"/>
                <w:sz w:val="24"/>
              </w:rPr>
              <w:t>Механические и электромагнитные колебания</w:t>
            </w:r>
          </w:p>
        </w:tc>
        <w:tc>
          <w:tcPr>
            <w:tcW w:w="1396"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9</w:t>
            </w:r>
          </w:p>
        </w:tc>
        <w:tc>
          <w:tcPr>
            <w:tcW w:w="2428"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2553"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1</w:t>
            </w:r>
          </w:p>
        </w:tc>
        <w:tc>
          <w:tcPr>
            <w:tcW w:w="3780"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/7</w:t>
              </w:r>
              <w:r>
                <w:rPr>
                  <w:rFonts w:ascii="Times New Roman" w:hAnsi="Times New Roman"/>
                  <w:color w:val="0000FF"/>
                  <w:u w:val="single"/>
                </w:rPr>
                <w:t>f</w:t>
              </w:r>
              <w:r w:rsidRPr="00D13AC0">
                <w:rPr>
                  <w:rFonts w:ascii="Times New Roman" w:hAnsi="Times New Roman"/>
                  <w:color w:val="0000FF"/>
                  <w:u w:val="single"/>
                  <w:lang w:val="ru-RU"/>
                </w:rPr>
                <w:t>41</w:t>
              </w:r>
              <w:r>
                <w:rPr>
                  <w:rFonts w:ascii="Times New Roman" w:hAnsi="Times New Roman"/>
                  <w:color w:val="0000FF"/>
                  <w:u w:val="single"/>
                </w:rPr>
                <w:t>c</w:t>
              </w:r>
              <w:r w:rsidRPr="00D13AC0">
                <w:rPr>
                  <w:rFonts w:ascii="Times New Roman" w:hAnsi="Times New Roman"/>
                  <w:color w:val="0000FF"/>
                  <w:u w:val="single"/>
                  <w:lang w:val="ru-RU"/>
                </w:rPr>
                <w:t>97</w:t>
              </w:r>
              <w:r>
                <w:rPr>
                  <w:rFonts w:ascii="Times New Roman" w:hAnsi="Times New Roman"/>
                  <w:color w:val="0000FF"/>
                  <w:u w:val="single"/>
                </w:rPr>
                <w:t>c</w:t>
              </w:r>
            </w:hyperlink>
          </w:p>
        </w:tc>
      </w:tr>
      <w:tr w:rsidR="008108D2" w:rsidRPr="006E421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Pr>
                <w:rFonts w:ascii="Times New Roman" w:hAnsi="Times New Roman"/>
                <w:color w:val="000000"/>
                <w:sz w:val="24"/>
              </w:rPr>
              <w:t>Механические и электромагнитные волны</w:t>
            </w:r>
          </w:p>
        </w:tc>
        <w:tc>
          <w:tcPr>
            <w:tcW w:w="1396"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5</w:t>
            </w:r>
          </w:p>
        </w:tc>
        <w:tc>
          <w:tcPr>
            <w:tcW w:w="2428"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1</w:t>
            </w:r>
          </w:p>
        </w:tc>
        <w:tc>
          <w:tcPr>
            <w:tcW w:w="2553"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3780"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/7</w:t>
              </w:r>
              <w:r>
                <w:rPr>
                  <w:rFonts w:ascii="Times New Roman" w:hAnsi="Times New Roman"/>
                  <w:color w:val="0000FF"/>
                  <w:u w:val="single"/>
                </w:rPr>
                <w:t>f</w:t>
              </w:r>
              <w:r w:rsidRPr="00D13AC0">
                <w:rPr>
                  <w:rFonts w:ascii="Times New Roman" w:hAnsi="Times New Roman"/>
                  <w:color w:val="0000FF"/>
                  <w:u w:val="single"/>
                  <w:lang w:val="ru-RU"/>
                </w:rPr>
                <w:t>41</w:t>
              </w:r>
              <w:r>
                <w:rPr>
                  <w:rFonts w:ascii="Times New Roman" w:hAnsi="Times New Roman"/>
                  <w:color w:val="0000FF"/>
                  <w:u w:val="single"/>
                </w:rPr>
                <w:t>c</w:t>
              </w:r>
              <w:r w:rsidRPr="00D13AC0">
                <w:rPr>
                  <w:rFonts w:ascii="Times New Roman" w:hAnsi="Times New Roman"/>
                  <w:color w:val="0000FF"/>
                  <w:u w:val="single"/>
                  <w:lang w:val="ru-RU"/>
                </w:rPr>
                <w:t>97</w:t>
              </w:r>
              <w:r>
                <w:rPr>
                  <w:rFonts w:ascii="Times New Roman" w:hAnsi="Times New Roman"/>
                  <w:color w:val="0000FF"/>
                  <w:u w:val="single"/>
                </w:rPr>
                <w:t>c</w:t>
              </w:r>
            </w:hyperlink>
          </w:p>
        </w:tc>
      </w:tr>
      <w:tr w:rsidR="008108D2" w:rsidRPr="006E421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2.3</w:t>
            </w:r>
          </w:p>
        </w:tc>
        <w:tc>
          <w:tcPr>
            <w:tcW w:w="2720"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Pr>
                <w:rFonts w:ascii="Times New Roman" w:hAnsi="Times New Roman"/>
                <w:color w:val="000000"/>
                <w:sz w:val="24"/>
              </w:rPr>
              <w:t>Оптика</w:t>
            </w:r>
          </w:p>
        </w:tc>
        <w:tc>
          <w:tcPr>
            <w:tcW w:w="1396"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10</w:t>
            </w:r>
          </w:p>
        </w:tc>
        <w:tc>
          <w:tcPr>
            <w:tcW w:w="2428"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2553"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2</w:t>
            </w:r>
          </w:p>
        </w:tc>
        <w:tc>
          <w:tcPr>
            <w:tcW w:w="3780"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/7</w:t>
              </w:r>
              <w:r>
                <w:rPr>
                  <w:rFonts w:ascii="Times New Roman" w:hAnsi="Times New Roman"/>
                  <w:color w:val="0000FF"/>
                  <w:u w:val="single"/>
                </w:rPr>
                <w:t>f</w:t>
              </w:r>
              <w:r w:rsidRPr="00D13AC0">
                <w:rPr>
                  <w:rFonts w:ascii="Times New Roman" w:hAnsi="Times New Roman"/>
                  <w:color w:val="0000FF"/>
                  <w:u w:val="single"/>
                  <w:lang w:val="ru-RU"/>
                </w:rPr>
                <w:t>41</w:t>
              </w:r>
              <w:r>
                <w:rPr>
                  <w:rFonts w:ascii="Times New Roman" w:hAnsi="Times New Roman"/>
                  <w:color w:val="0000FF"/>
                  <w:u w:val="single"/>
                </w:rPr>
                <w:t>c</w:t>
              </w:r>
              <w:r w:rsidRPr="00D13AC0">
                <w:rPr>
                  <w:rFonts w:ascii="Times New Roman" w:hAnsi="Times New Roman"/>
                  <w:color w:val="0000FF"/>
                  <w:u w:val="single"/>
                  <w:lang w:val="ru-RU"/>
                </w:rPr>
                <w:t>97</w:t>
              </w:r>
              <w:r>
                <w:rPr>
                  <w:rFonts w:ascii="Times New Roman" w:hAnsi="Times New Roman"/>
                  <w:color w:val="0000FF"/>
                  <w:u w:val="single"/>
                </w:rPr>
                <w:t>c</w:t>
              </w:r>
            </w:hyperlink>
          </w:p>
        </w:tc>
      </w:tr>
      <w:tr w:rsidR="008108D2">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24</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8108D2" w:rsidRDefault="008108D2">
            <w:pPr>
              <w:widowControl w:val="0"/>
            </w:pPr>
          </w:p>
        </w:tc>
      </w:tr>
      <w:tr w:rsidR="008108D2" w:rsidRPr="006E421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b/>
                <w:color w:val="000000"/>
                <w:sz w:val="24"/>
                <w:lang w:val="ru-RU"/>
              </w:rPr>
              <w:t>Раздел 3.</w:t>
            </w:r>
            <w:r w:rsidRPr="00D13AC0">
              <w:rPr>
                <w:rFonts w:ascii="Times New Roman" w:hAnsi="Times New Roman"/>
                <w:color w:val="000000"/>
                <w:sz w:val="24"/>
                <w:lang w:val="ru-RU"/>
              </w:rPr>
              <w:t xml:space="preserve"> </w:t>
            </w:r>
            <w:r w:rsidRPr="00D13AC0">
              <w:rPr>
                <w:rFonts w:ascii="Times New Roman" w:hAnsi="Times New Roman"/>
                <w:b/>
                <w:color w:val="000000"/>
                <w:sz w:val="24"/>
                <w:lang w:val="ru-RU"/>
              </w:rPr>
              <w:t>ОСНОВЫ СПЕЦИАЛЬНОЙ ТЕОРИИ ОТНОСИТЕЛЬНОСТИ</w:t>
            </w:r>
          </w:p>
        </w:tc>
      </w:tr>
      <w:tr w:rsidR="008108D2" w:rsidRPr="006E421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Pr>
                <w:rFonts w:ascii="Times New Roman" w:hAnsi="Times New Roman"/>
                <w:color w:val="000000"/>
                <w:sz w:val="24"/>
              </w:rPr>
              <w:t>Основы специальной теории относительности</w:t>
            </w:r>
          </w:p>
        </w:tc>
        <w:tc>
          <w:tcPr>
            <w:tcW w:w="1396"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4</w:t>
            </w:r>
          </w:p>
        </w:tc>
        <w:tc>
          <w:tcPr>
            <w:tcW w:w="2428"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1</w:t>
            </w:r>
          </w:p>
        </w:tc>
        <w:tc>
          <w:tcPr>
            <w:tcW w:w="2553"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3780"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/7</w:t>
              </w:r>
              <w:r>
                <w:rPr>
                  <w:rFonts w:ascii="Times New Roman" w:hAnsi="Times New Roman"/>
                  <w:color w:val="0000FF"/>
                  <w:u w:val="single"/>
                </w:rPr>
                <w:t>f</w:t>
              </w:r>
              <w:r w:rsidRPr="00D13AC0">
                <w:rPr>
                  <w:rFonts w:ascii="Times New Roman" w:hAnsi="Times New Roman"/>
                  <w:color w:val="0000FF"/>
                  <w:u w:val="single"/>
                  <w:lang w:val="ru-RU"/>
                </w:rPr>
                <w:t>41</w:t>
              </w:r>
              <w:r>
                <w:rPr>
                  <w:rFonts w:ascii="Times New Roman" w:hAnsi="Times New Roman"/>
                  <w:color w:val="0000FF"/>
                  <w:u w:val="single"/>
                </w:rPr>
                <w:t>c</w:t>
              </w:r>
              <w:r w:rsidRPr="00D13AC0">
                <w:rPr>
                  <w:rFonts w:ascii="Times New Roman" w:hAnsi="Times New Roman"/>
                  <w:color w:val="0000FF"/>
                  <w:u w:val="single"/>
                  <w:lang w:val="ru-RU"/>
                </w:rPr>
                <w:t>97</w:t>
              </w:r>
              <w:r>
                <w:rPr>
                  <w:rFonts w:ascii="Times New Roman" w:hAnsi="Times New Roman"/>
                  <w:color w:val="0000FF"/>
                  <w:u w:val="single"/>
                </w:rPr>
                <w:t>c</w:t>
              </w:r>
            </w:hyperlink>
          </w:p>
        </w:tc>
      </w:tr>
      <w:tr w:rsidR="008108D2">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Pr>
                <w:rFonts w:ascii="Times New Roman" w:hAnsi="Times New Roman"/>
                <w:color w:val="000000"/>
                <w:sz w:val="24"/>
              </w:rPr>
              <w:lastRenderedPageBreak/>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4</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8108D2" w:rsidRDefault="008108D2">
            <w:pPr>
              <w:widowControl w:val="0"/>
            </w:pPr>
          </w:p>
        </w:tc>
      </w:tr>
      <w:tr w:rsidR="008108D2">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8108D2" w:rsidRPr="006E421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4.1</w:t>
            </w:r>
          </w:p>
        </w:tc>
        <w:tc>
          <w:tcPr>
            <w:tcW w:w="2720"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Pr>
                <w:rFonts w:ascii="Times New Roman" w:hAnsi="Times New Roman"/>
                <w:color w:val="000000"/>
                <w:sz w:val="24"/>
              </w:rPr>
              <w:t>Элементы квантовой оптики</w:t>
            </w:r>
          </w:p>
        </w:tc>
        <w:tc>
          <w:tcPr>
            <w:tcW w:w="1396"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6</w:t>
            </w:r>
          </w:p>
        </w:tc>
        <w:tc>
          <w:tcPr>
            <w:tcW w:w="2428"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2553"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3780"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/7</w:t>
              </w:r>
              <w:r>
                <w:rPr>
                  <w:rFonts w:ascii="Times New Roman" w:hAnsi="Times New Roman"/>
                  <w:color w:val="0000FF"/>
                  <w:u w:val="single"/>
                </w:rPr>
                <w:t>f</w:t>
              </w:r>
              <w:r w:rsidRPr="00D13AC0">
                <w:rPr>
                  <w:rFonts w:ascii="Times New Roman" w:hAnsi="Times New Roman"/>
                  <w:color w:val="0000FF"/>
                  <w:u w:val="single"/>
                  <w:lang w:val="ru-RU"/>
                </w:rPr>
                <w:t>41</w:t>
              </w:r>
              <w:r>
                <w:rPr>
                  <w:rFonts w:ascii="Times New Roman" w:hAnsi="Times New Roman"/>
                  <w:color w:val="0000FF"/>
                  <w:u w:val="single"/>
                </w:rPr>
                <w:t>c</w:t>
              </w:r>
              <w:r w:rsidRPr="00D13AC0">
                <w:rPr>
                  <w:rFonts w:ascii="Times New Roman" w:hAnsi="Times New Roman"/>
                  <w:color w:val="0000FF"/>
                  <w:u w:val="single"/>
                  <w:lang w:val="ru-RU"/>
                </w:rPr>
                <w:t>97</w:t>
              </w:r>
              <w:r>
                <w:rPr>
                  <w:rFonts w:ascii="Times New Roman" w:hAnsi="Times New Roman"/>
                  <w:color w:val="0000FF"/>
                  <w:u w:val="single"/>
                </w:rPr>
                <w:t>c</w:t>
              </w:r>
            </w:hyperlink>
          </w:p>
        </w:tc>
      </w:tr>
      <w:tr w:rsidR="008108D2" w:rsidRPr="006E421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4.2</w:t>
            </w:r>
          </w:p>
        </w:tc>
        <w:tc>
          <w:tcPr>
            <w:tcW w:w="2720"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Pr>
                <w:rFonts w:ascii="Times New Roman" w:hAnsi="Times New Roman"/>
                <w:color w:val="000000"/>
                <w:sz w:val="24"/>
              </w:rPr>
              <w:t>Строение атома</w:t>
            </w:r>
          </w:p>
        </w:tc>
        <w:tc>
          <w:tcPr>
            <w:tcW w:w="1396"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4</w:t>
            </w:r>
          </w:p>
        </w:tc>
        <w:tc>
          <w:tcPr>
            <w:tcW w:w="2428"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2553"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3780"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/7</w:t>
              </w:r>
              <w:r>
                <w:rPr>
                  <w:rFonts w:ascii="Times New Roman" w:hAnsi="Times New Roman"/>
                  <w:color w:val="0000FF"/>
                  <w:u w:val="single"/>
                </w:rPr>
                <w:t>f</w:t>
              </w:r>
              <w:r w:rsidRPr="00D13AC0">
                <w:rPr>
                  <w:rFonts w:ascii="Times New Roman" w:hAnsi="Times New Roman"/>
                  <w:color w:val="0000FF"/>
                  <w:u w:val="single"/>
                  <w:lang w:val="ru-RU"/>
                </w:rPr>
                <w:t>41</w:t>
              </w:r>
              <w:r>
                <w:rPr>
                  <w:rFonts w:ascii="Times New Roman" w:hAnsi="Times New Roman"/>
                  <w:color w:val="0000FF"/>
                  <w:u w:val="single"/>
                </w:rPr>
                <w:t>c</w:t>
              </w:r>
              <w:r w:rsidRPr="00D13AC0">
                <w:rPr>
                  <w:rFonts w:ascii="Times New Roman" w:hAnsi="Times New Roman"/>
                  <w:color w:val="0000FF"/>
                  <w:u w:val="single"/>
                  <w:lang w:val="ru-RU"/>
                </w:rPr>
                <w:t>97</w:t>
              </w:r>
              <w:r>
                <w:rPr>
                  <w:rFonts w:ascii="Times New Roman" w:hAnsi="Times New Roman"/>
                  <w:color w:val="0000FF"/>
                  <w:u w:val="single"/>
                </w:rPr>
                <w:t>c</w:t>
              </w:r>
            </w:hyperlink>
          </w:p>
        </w:tc>
      </w:tr>
      <w:tr w:rsidR="008108D2" w:rsidRPr="006E421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4.3</w:t>
            </w:r>
          </w:p>
        </w:tc>
        <w:tc>
          <w:tcPr>
            <w:tcW w:w="2720"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Pr>
                <w:rFonts w:ascii="Times New Roman" w:hAnsi="Times New Roman"/>
                <w:color w:val="000000"/>
                <w:sz w:val="24"/>
              </w:rPr>
              <w:t>Атомное ядро</w:t>
            </w:r>
          </w:p>
        </w:tc>
        <w:tc>
          <w:tcPr>
            <w:tcW w:w="1396"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5</w:t>
            </w:r>
          </w:p>
        </w:tc>
        <w:tc>
          <w:tcPr>
            <w:tcW w:w="2428"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2553"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3780"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/7</w:t>
              </w:r>
              <w:r>
                <w:rPr>
                  <w:rFonts w:ascii="Times New Roman" w:hAnsi="Times New Roman"/>
                  <w:color w:val="0000FF"/>
                  <w:u w:val="single"/>
                </w:rPr>
                <w:t>f</w:t>
              </w:r>
              <w:r w:rsidRPr="00D13AC0">
                <w:rPr>
                  <w:rFonts w:ascii="Times New Roman" w:hAnsi="Times New Roman"/>
                  <w:color w:val="0000FF"/>
                  <w:u w:val="single"/>
                  <w:lang w:val="ru-RU"/>
                </w:rPr>
                <w:t>41</w:t>
              </w:r>
              <w:r>
                <w:rPr>
                  <w:rFonts w:ascii="Times New Roman" w:hAnsi="Times New Roman"/>
                  <w:color w:val="0000FF"/>
                  <w:u w:val="single"/>
                </w:rPr>
                <w:t>c</w:t>
              </w:r>
              <w:r w:rsidRPr="00D13AC0">
                <w:rPr>
                  <w:rFonts w:ascii="Times New Roman" w:hAnsi="Times New Roman"/>
                  <w:color w:val="0000FF"/>
                  <w:u w:val="single"/>
                  <w:lang w:val="ru-RU"/>
                </w:rPr>
                <w:t>97</w:t>
              </w:r>
              <w:r>
                <w:rPr>
                  <w:rFonts w:ascii="Times New Roman" w:hAnsi="Times New Roman"/>
                  <w:color w:val="0000FF"/>
                  <w:u w:val="single"/>
                </w:rPr>
                <w:t>c</w:t>
              </w:r>
            </w:hyperlink>
          </w:p>
        </w:tc>
      </w:tr>
      <w:tr w:rsidR="008108D2">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15</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8108D2" w:rsidRDefault="008108D2">
            <w:pPr>
              <w:widowControl w:val="0"/>
            </w:pPr>
          </w:p>
        </w:tc>
      </w:tr>
      <w:tr w:rsidR="008108D2" w:rsidRPr="006E421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b/>
                <w:color w:val="000000"/>
                <w:sz w:val="24"/>
                <w:lang w:val="ru-RU"/>
              </w:rPr>
              <w:t>Раздел 5.</w:t>
            </w:r>
            <w:r w:rsidRPr="00D13AC0">
              <w:rPr>
                <w:rFonts w:ascii="Times New Roman" w:hAnsi="Times New Roman"/>
                <w:color w:val="000000"/>
                <w:sz w:val="24"/>
                <w:lang w:val="ru-RU"/>
              </w:rPr>
              <w:t xml:space="preserve"> </w:t>
            </w:r>
            <w:r w:rsidRPr="00D13AC0">
              <w:rPr>
                <w:rFonts w:ascii="Times New Roman" w:hAnsi="Times New Roman"/>
                <w:b/>
                <w:color w:val="000000"/>
                <w:sz w:val="24"/>
                <w:lang w:val="ru-RU"/>
              </w:rPr>
              <w:t>ЭЛЕМЕНТЫ АСТРОНОМИИ И АСТРОФИЗИКИ</w:t>
            </w:r>
          </w:p>
        </w:tc>
      </w:tr>
      <w:tr w:rsidR="008108D2" w:rsidRPr="006E421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5.1</w:t>
            </w:r>
          </w:p>
        </w:tc>
        <w:tc>
          <w:tcPr>
            <w:tcW w:w="2720"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Pr>
                <w:rFonts w:ascii="Times New Roman" w:hAnsi="Times New Roman"/>
                <w:color w:val="000000"/>
                <w:sz w:val="24"/>
              </w:rPr>
              <w:t>Элементы астрономии и астрофизики</w:t>
            </w:r>
          </w:p>
        </w:tc>
        <w:tc>
          <w:tcPr>
            <w:tcW w:w="1396"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7</w:t>
            </w:r>
          </w:p>
        </w:tc>
        <w:tc>
          <w:tcPr>
            <w:tcW w:w="2428"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2553"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3780"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/7</w:t>
              </w:r>
              <w:r>
                <w:rPr>
                  <w:rFonts w:ascii="Times New Roman" w:hAnsi="Times New Roman"/>
                  <w:color w:val="0000FF"/>
                  <w:u w:val="single"/>
                </w:rPr>
                <w:t>f</w:t>
              </w:r>
              <w:r w:rsidRPr="00D13AC0">
                <w:rPr>
                  <w:rFonts w:ascii="Times New Roman" w:hAnsi="Times New Roman"/>
                  <w:color w:val="0000FF"/>
                  <w:u w:val="single"/>
                  <w:lang w:val="ru-RU"/>
                </w:rPr>
                <w:t>41</w:t>
              </w:r>
              <w:r>
                <w:rPr>
                  <w:rFonts w:ascii="Times New Roman" w:hAnsi="Times New Roman"/>
                  <w:color w:val="0000FF"/>
                  <w:u w:val="single"/>
                </w:rPr>
                <w:t>c</w:t>
              </w:r>
              <w:r w:rsidRPr="00D13AC0">
                <w:rPr>
                  <w:rFonts w:ascii="Times New Roman" w:hAnsi="Times New Roman"/>
                  <w:color w:val="0000FF"/>
                  <w:u w:val="single"/>
                  <w:lang w:val="ru-RU"/>
                </w:rPr>
                <w:t>97</w:t>
              </w:r>
              <w:r>
                <w:rPr>
                  <w:rFonts w:ascii="Times New Roman" w:hAnsi="Times New Roman"/>
                  <w:color w:val="0000FF"/>
                  <w:u w:val="single"/>
                </w:rPr>
                <w:t>c</w:t>
              </w:r>
            </w:hyperlink>
          </w:p>
        </w:tc>
      </w:tr>
      <w:tr w:rsidR="008108D2">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7</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8108D2" w:rsidRDefault="008108D2">
            <w:pPr>
              <w:widowControl w:val="0"/>
            </w:pPr>
          </w:p>
        </w:tc>
      </w:tr>
      <w:tr w:rsidR="008108D2">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8108D2" w:rsidRPr="006E421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6.1</w:t>
            </w:r>
          </w:p>
        </w:tc>
        <w:tc>
          <w:tcPr>
            <w:tcW w:w="2720"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Pr>
                <w:rFonts w:ascii="Times New Roman" w:hAnsi="Times New Roman"/>
                <w:color w:val="000000"/>
                <w:sz w:val="24"/>
              </w:rPr>
              <w:t>Обобщающее повторение</w:t>
            </w:r>
          </w:p>
        </w:tc>
        <w:tc>
          <w:tcPr>
            <w:tcW w:w="1396"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4</w:t>
            </w:r>
          </w:p>
        </w:tc>
        <w:tc>
          <w:tcPr>
            <w:tcW w:w="2428"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1</w:t>
            </w:r>
          </w:p>
        </w:tc>
        <w:tc>
          <w:tcPr>
            <w:tcW w:w="2553"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3780"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/7</w:t>
              </w:r>
              <w:r>
                <w:rPr>
                  <w:rFonts w:ascii="Times New Roman" w:hAnsi="Times New Roman"/>
                  <w:color w:val="0000FF"/>
                  <w:u w:val="single"/>
                </w:rPr>
                <w:t>f</w:t>
              </w:r>
              <w:r w:rsidRPr="00D13AC0">
                <w:rPr>
                  <w:rFonts w:ascii="Times New Roman" w:hAnsi="Times New Roman"/>
                  <w:color w:val="0000FF"/>
                  <w:u w:val="single"/>
                  <w:lang w:val="ru-RU"/>
                </w:rPr>
                <w:t>41</w:t>
              </w:r>
              <w:r>
                <w:rPr>
                  <w:rFonts w:ascii="Times New Roman" w:hAnsi="Times New Roman"/>
                  <w:color w:val="0000FF"/>
                  <w:u w:val="single"/>
                </w:rPr>
                <w:t>c</w:t>
              </w:r>
              <w:r w:rsidRPr="00D13AC0">
                <w:rPr>
                  <w:rFonts w:ascii="Times New Roman" w:hAnsi="Times New Roman"/>
                  <w:color w:val="0000FF"/>
                  <w:u w:val="single"/>
                  <w:lang w:val="ru-RU"/>
                </w:rPr>
                <w:t>97</w:t>
              </w:r>
              <w:r>
                <w:rPr>
                  <w:rFonts w:ascii="Times New Roman" w:hAnsi="Times New Roman"/>
                  <w:color w:val="0000FF"/>
                  <w:u w:val="single"/>
                </w:rPr>
                <w:t>c</w:t>
              </w:r>
            </w:hyperlink>
          </w:p>
        </w:tc>
      </w:tr>
      <w:tr w:rsidR="008108D2">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4</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8108D2" w:rsidRDefault="008108D2">
            <w:pPr>
              <w:widowControl w:val="0"/>
            </w:pPr>
          </w:p>
        </w:tc>
      </w:tr>
      <w:tr w:rsidR="008108D2">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Pr>
                <w:rFonts w:ascii="Times New Roman" w:hAnsi="Times New Roman"/>
                <w:color w:val="000000"/>
                <w:sz w:val="24"/>
              </w:rPr>
              <w:t>Резервное время</w:t>
            </w:r>
          </w:p>
        </w:tc>
        <w:tc>
          <w:tcPr>
            <w:tcW w:w="1396"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3</w:t>
            </w:r>
          </w:p>
        </w:tc>
        <w:tc>
          <w:tcPr>
            <w:tcW w:w="2428" w:type="dxa"/>
            <w:tcBorders>
              <w:top w:val="single" w:sz="6" w:space="0" w:color="000000"/>
              <w:left w:val="single" w:sz="6" w:space="0" w:color="000000"/>
              <w:bottom w:val="single" w:sz="6" w:space="0" w:color="000000"/>
              <w:right w:val="single" w:sz="6" w:space="0" w:color="000000"/>
            </w:tcBorders>
            <w:vAlign w:val="center"/>
          </w:tcPr>
          <w:p w:rsidR="008108D2" w:rsidRDefault="008108D2">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8108D2" w:rsidRDefault="008108D2">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8108D2" w:rsidRDefault="008108D2">
            <w:pPr>
              <w:widowControl w:val="0"/>
              <w:spacing w:after="0"/>
              <w:ind w:left="135"/>
            </w:pPr>
          </w:p>
        </w:tc>
      </w:tr>
      <w:tr w:rsidR="008108D2">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ОБЩЕЕ КОЛИЧЕСТВО ЧАСОВ ПО ПРОГРАММЕ</w:t>
            </w:r>
          </w:p>
        </w:tc>
        <w:tc>
          <w:tcPr>
            <w:tcW w:w="1396"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68</w:t>
            </w:r>
          </w:p>
        </w:tc>
        <w:tc>
          <w:tcPr>
            <w:tcW w:w="2428"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4</w:t>
            </w:r>
          </w:p>
        </w:tc>
        <w:tc>
          <w:tcPr>
            <w:tcW w:w="2553"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5</w:t>
            </w:r>
          </w:p>
        </w:tc>
        <w:tc>
          <w:tcPr>
            <w:tcW w:w="3780" w:type="dxa"/>
            <w:tcBorders>
              <w:top w:val="single" w:sz="6" w:space="0" w:color="000000"/>
              <w:left w:val="single" w:sz="6" w:space="0" w:color="000000"/>
              <w:bottom w:val="single" w:sz="6" w:space="0" w:color="000000"/>
              <w:right w:val="single" w:sz="6" w:space="0" w:color="000000"/>
            </w:tcBorders>
            <w:vAlign w:val="center"/>
          </w:tcPr>
          <w:p w:rsidR="008108D2" w:rsidRDefault="008108D2">
            <w:pPr>
              <w:widowControl w:val="0"/>
            </w:pPr>
          </w:p>
        </w:tc>
      </w:tr>
    </w:tbl>
    <w:p w:rsidR="008108D2" w:rsidRDefault="008108D2">
      <w:pPr>
        <w:sectPr w:rsidR="008108D2">
          <w:pgSz w:w="16383" w:h="11906" w:orient="landscape"/>
          <w:pgMar w:top="1440" w:right="1440" w:bottom="1440" w:left="1440" w:header="0" w:footer="0" w:gutter="0"/>
          <w:cols w:space="720"/>
          <w:formProt w:val="0"/>
          <w:docGrid w:linePitch="100" w:charSpace="4096"/>
        </w:sectPr>
      </w:pPr>
    </w:p>
    <w:p w:rsidR="008108D2" w:rsidRDefault="00D13AC0">
      <w:pPr>
        <w:spacing w:after="0"/>
        <w:ind w:left="120"/>
      </w:pPr>
      <w:bookmarkStart w:id="15" w:name="block-9263058"/>
      <w:bookmarkEnd w:id="15"/>
      <w:r>
        <w:rPr>
          <w:rFonts w:ascii="Times New Roman" w:hAnsi="Times New Roman"/>
          <w:b/>
          <w:color w:val="000000"/>
          <w:sz w:val="28"/>
        </w:rPr>
        <w:lastRenderedPageBreak/>
        <w:t xml:space="preserve"> ПОУРОЧНОЕ ПЛАНИРОВАНИЕ </w:t>
      </w:r>
    </w:p>
    <w:p w:rsidR="008108D2" w:rsidRDefault="00D13AC0">
      <w:pPr>
        <w:spacing w:after="0"/>
        <w:ind w:left="120"/>
      </w:pPr>
      <w:r>
        <w:rPr>
          <w:rFonts w:ascii="Times New Roman" w:hAnsi="Times New Roman"/>
          <w:b/>
          <w:color w:val="000000"/>
          <w:sz w:val="28"/>
        </w:rPr>
        <w:t xml:space="preserve"> 10 КЛАСС </w:t>
      </w:r>
    </w:p>
    <w:tbl>
      <w:tblPr>
        <w:tblW w:w="13594" w:type="dxa"/>
        <w:tblInd w:w="-8" w:type="dxa"/>
        <w:tblLayout w:type="fixed"/>
        <w:tblCellMar>
          <w:top w:w="50" w:type="dxa"/>
          <w:left w:w="100" w:type="dxa"/>
        </w:tblCellMar>
        <w:tblLook w:val="04A0"/>
      </w:tblPr>
      <w:tblGrid>
        <w:gridCol w:w="817"/>
        <w:gridCol w:w="3260"/>
        <w:gridCol w:w="993"/>
        <w:gridCol w:w="1842"/>
        <w:gridCol w:w="2127"/>
        <w:gridCol w:w="4555"/>
      </w:tblGrid>
      <w:tr w:rsidR="00D13AC0" w:rsidTr="00D13AC0">
        <w:trPr>
          <w:trHeight w:val="470"/>
        </w:trPr>
        <w:tc>
          <w:tcPr>
            <w:tcW w:w="817" w:type="dxa"/>
            <w:vMerge w:val="restart"/>
            <w:tcBorders>
              <w:top w:val="single" w:sz="6" w:space="0" w:color="000000"/>
              <w:left w:val="single" w:sz="6" w:space="0" w:color="000000"/>
              <w:right w:val="single" w:sz="6" w:space="0" w:color="000000"/>
            </w:tcBorders>
            <w:vAlign w:val="center"/>
          </w:tcPr>
          <w:p w:rsidR="00D13AC0" w:rsidRDefault="00D13AC0">
            <w:pPr>
              <w:widowControl w:val="0"/>
              <w:spacing w:after="0"/>
              <w:ind w:left="135"/>
            </w:pPr>
            <w:r>
              <w:rPr>
                <w:rFonts w:ascii="Times New Roman" w:hAnsi="Times New Roman"/>
                <w:b/>
                <w:color w:val="000000"/>
                <w:sz w:val="24"/>
              </w:rPr>
              <w:t>№ п/п</w:t>
            </w:r>
          </w:p>
          <w:p w:rsidR="00D13AC0" w:rsidRDefault="00D13AC0">
            <w:pPr>
              <w:widowControl w:val="0"/>
              <w:spacing w:after="0"/>
              <w:ind w:left="135"/>
            </w:pPr>
          </w:p>
        </w:tc>
        <w:tc>
          <w:tcPr>
            <w:tcW w:w="3260" w:type="dxa"/>
            <w:vMerge w:val="restart"/>
            <w:tcBorders>
              <w:top w:val="single" w:sz="6" w:space="0" w:color="000000"/>
              <w:left w:val="single" w:sz="6" w:space="0" w:color="000000"/>
              <w:right w:val="single" w:sz="6" w:space="0" w:color="000000"/>
            </w:tcBorders>
            <w:vAlign w:val="center"/>
          </w:tcPr>
          <w:p w:rsidR="00D13AC0" w:rsidRPr="00D13AC0" w:rsidRDefault="00D13AC0" w:rsidP="00D13AC0">
            <w:pPr>
              <w:widowControl w:val="0"/>
              <w:spacing w:after="0"/>
              <w:ind w:left="135"/>
              <w:rPr>
                <w:lang w:val="ru-RU"/>
              </w:rPr>
            </w:pPr>
            <w:r>
              <w:rPr>
                <w:rFonts w:ascii="Times New Roman" w:hAnsi="Times New Roman"/>
                <w:b/>
                <w:color w:val="000000"/>
                <w:sz w:val="24"/>
              </w:rPr>
              <w:t>Тема урока</w:t>
            </w:r>
          </w:p>
        </w:tc>
        <w:tc>
          <w:tcPr>
            <w:tcW w:w="4962" w:type="dxa"/>
            <w:gridSpan w:val="3"/>
            <w:tcBorders>
              <w:top w:val="single" w:sz="6" w:space="0" w:color="000000"/>
              <w:left w:val="single" w:sz="6" w:space="0" w:color="000000"/>
              <w:bottom w:val="single" w:sz="6" w:space="0" w:color="000000"/>
              <w:right w:val="single" w:sz="4" w:space="0" w:color="auto"/>
            </w:tcBorders>
            <w:vAlign w:val="center"/>
          </w:tcPr>
          <w:p w:rsidR="00D13AC0" w:rsidRDefault="00D13AC0" w:rsidP="00D13AC0">
            <w:pPr>
              <w:widowControl w:val="0"/>
              <w:spacing w:after="0"/>
              <w:jc w:val="center"/>
            </w:pPr>
            <w:r>
              <w:rPr>
                <w:rFonts w:ascii="Times New Roman" w:hAnsi="Times New Roman"/>
                <w:b/>
                <w:color w:val="000000"/>
                <w:sz w:val="24"/>
              </w:rPr>
              <w:t>Количество часов</w:t>
            </w:r>
          </w:p>
          <w:p w:rsidR="00D13AC0" w:rsidRPr="00D13AC0" w:rsidRDefault="00D13AC0" w:rsidP="00D13AC0">
            <w:pPr>
              <w:widowControl w:val="0"/>
              <w:spacing w:after="0"/>
              <w:rPr>
                <w:lang w:val="ru-RU"/>
              </w:rPr>
            </w:pPr>
          </w:p>
        </w:tc>
        <w:tc>
          <w:tcPr>
            <w:tcW w:w="4555" w:type="dxa"/>
            <w:vMerge w:val="restart"/>
            <w:tcBorders>
              <w:top w:val="single" w:sz="6" w:space="0" w:color="000000"/>
              <w:left w:val="single" w:sz="4" w:space="0" w:color="auto"/>
              <w:right w:val="single" w:sz="6" w:space="0" w:color="000000"/>
            </w:tcBorders>
          </w:tcPr>
          <w:p w:rsidR="00D13AC0" w:rsidRDefault="00D13AC0" w:rsidP="00D13AC0">
            <w:pPr>
              <w:widowControl w:val="0"/>
              <w:jc w:val="center"/>
            </w:pPr>
            <w:r>
              <w:rPr>
                <w:rFonts w:ascii="Times New Roman" w:hAnsi="Times New Roman"/>
                <w:b/>
                <w:color w:val="000000"/>
                <w:sz w:val="24"/>
              </w:rPr>
              <w:t>Электронные цифровые образовательные ресурсы</w:t>
            </w:r>
          </w:p>
        </w:tc>
      </w:tr>
      <w:tr w:rsidR="00D13AC0" w:rsidTr="00D13AC0">
        <w:trPr>
          <w:trHeight w:val="144"/>
        </w:trPr>
        <w:tc>
          <w:tcPr>
            <w:tcW w:w="817" w:type="dxa"/>
            <w:vMerge/>
            <w:tcBorders>
              <w:left w:val="single" w:sz="6" w:space="0" w:color="000000"/>
              <w:bottom w:val="single" w:sz="6" w:space="0" w:color="000000"/>
              <w:right w:val="single" w:sz="6" w:space="0" w:color="000000"/>
            </w:tcBorders>
          </w:tcPr>
          <w:p w:rsidR="00D13AC0" w:rsidRDefault="00D13AC0">
            <w:pPr>
              <w:widowControl w:val="0"/>
            </w:pPr>
          </w:p>
        </w:tc>
        <w:tc>
          <w:tcPr>
            <w:tcW w:w="3260" w:type="dxa"/>
            <w:vMerge/>
            <w:tcBorders>
              <w:left w:val="single" w:sz="6" w:space="0" w:color="000000"/>
              <w:bottom w:val="single" w:sz="6" w:space="0" w:color="000000"/>
              <w:right w:val="single" w:sz="6" w:space="0" w:color="000000"/>
            </w:tcBorders>
          </w:tcPr>
          <w:p w:rsidR="00D13AC0" w:rsidRDefault="00D13AC0">
            <w:pPr>
              <w:widowControl w:val="0"/>
            </w:pP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ind w:left="135"/>
            </w:pPr>
            <w:r>
              <w:rPr>
                <w:rFonts w:ascii="Times New Roman" w:hAnsi="Times New Roman"/>
                <w:b/>
                <w:color w:val="000000"/>
                <w:sz w:val="24"/>
              </w:rPr>
              <w:t>Всего</w:t>
            </w:r>
          </w:p>
          <w:p w:rsidR="00D13AC0" w:rsidRDefault="00D13AC0">
            <w:pPr>
              <w:widowControl w:val="0"/>
              <w:spacing w:after="0"/>
              <w:ind w:left="135"/>
            </w:pP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rsidP="00D13AC0">
            <w:pPr>
              <w:widowControl w:val="0"/>
              <w:spacing w:after="0"/>
              <w:ind w:left="135"/>
              <w:rPr>
                <w:lang w:val="ru-RU"/>
              </w:rPr>
            </w:pPr>
            <w:r>
              <w:rPr>
                <w:rFonts w:ascii="Times New Roman" w:hAnsi="Times New Roman"/>
                <w:b/>
                <w:color w:val="000000"/>
                <w:sz w:val="24"/>
              </w:rPr>
              <w:t>Контрольные работы</w:t>
            </w:r>
          </w:p>
        </w:tc>
        <w:tc>
          <w:tcPr>
            <w:tcW w:w="2127" w:type="dxa"/>
            <w:tcBorders>
              <w:top w:val="single" w:sz="6" w:space="0" w:color="000000"/>
              <w:left w:val="single" w:sz="6" w:space="0" w:color="000000"/>
              <w:bottom w:val="single" w:sz="6" w:space="0" w:color="000000"/>
              <w:right w:val="single" w:sz="4" w:space="0" w:color="auto"/>
            </w:tcBorders>
            <w:vAlign w:val="center"/>
          </w:tcPr>
          <w:p w:rsidR="00D13AC0" w:rsidRPr="00D13AC0" w:rsidRDefault="00D13AC0" w:rsidP="00D13AC0">
            <w:pPr>
              <w:widowControl w:val="0"/>
              <w:spacing w:after="0"/>
              <w:ind w:left="135"/>
              <w:rPr>
                <w:lang w:val="ru-RU"/>
              </w:rPr>
            </w:pPr>
            <w:r>
              <w:rPr>
                <w:rFonts w:ascii="Times New Roman" w:hAnsi="Times New Roman"/>
                <w:b/>
                <w:color w:val="000000"/>
                <w:sz w:val="24"/>
              </w:rPr>
              <w:t>Практические работы</w:t>
            </w:r>
          </w:p>
        </w:tc>
        <w:tc>
          <w:tcPr>
            <w:tcW w:w="4555" w:type="dxa"/>
            <w:vMerge/>
            <w:tcBorders>
              <w:left w:val="single" w:sz="4" w:space="0" w:color="auto"/>
              <w:bottom w:val="single" w:sz="6" w:space="0" w:color="000000"/>
              <w:right w:val="single" w:sz="6" w:space="0" w:color="000000"/>
            </w:tcBorders>
          </w:tcPr>
          <w:p w:rsidR="00D13AC0" w:rsidRDefault="00D13AC0">
            <w:pPr>
              <w:widowControl w:val="0"/>
            </w:pPr>
          </w:p>
        </w:tc>
      </w:tr>
      <w:tr w:rsidR="00D13AC0" w:rsidRPr="006E4218"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t>1</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Физика — наука о природе. Научные методы познания окружающего мира</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w:t>
              </w:r>
              <w:r w:rsidRPr="00D13AC0">
                <w:rPr>
                  <w:rFonts w:ascii="Times New Roman" w:hAnsi="Times New Roman"/>
                  <w:color w:val="0000FF"/>
                  <w:u w:val="single"/>
                  <w:lang w:val="ru-RU"/>
                </w:rPr>
                <w:t>32</w:t>
              </w:r>
              <w:r>
                <w:rPr>
                  <w:rFonts w:ascii="Times New Roman" w:hAnsi="Times New Roman"/>
                  <w:color w:val="0000FF"/>
                  <w:u w:val="single"/>
                </w:rPr>
                <w:t>e</w:t>
              </w:r>
              <w:r w:rsidRPr="00D13AC0">
                <w:rPr>
                  <w:rFonts w:ascii="Times New Roman" w:hAnsi="Times New Roman"/>
                  <w:color w:val="0000FF"/>
                  <w:u w:val="single"/>
                  <w:lang w:val="ru-RU"/>
                </w:rPr>
                <w:t>2</w:t>
              </w:r>
            </w:hyperlink>
          </w:p>
        </w:tc>
      </w:tr>
      <w:tr w:rsidR="00D13AC0" w:rsidRPr="006E4218"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t>2</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w:t>
              </w:r>
              <w:r w:rsidRPr="00D13AC0">
                <w:rPr>
                  <w:rFonts w:ascii="Times New Roman" w:hAnsi="Times New Roman"/>
                  <w:color w:val="0000FF"/>
                  <w:u w:val="single"/>
                  <w:lang w:val="ru-RU"/>
                </w:rPr>
                <w:t>33</w:t>
              </w:r>
              <w:r>
                <w:rPr>
                  <w:rFonts w:ascii="Times New Roman" w:hAnsi="Times New Roman"/>
                  <w:color w:val="0000FF"/>
                  <w:u w:val="single"/>
                </w:rPr>
                <w:t>e</w:t>
              </w:r>
              <w:r w:rsidRPr="00D13AC0">
                <w:rPr>
                  <w:rFonts w:ascii="Times New Roman" w:hAnsi="Times New Roman"/>
                  <w:color w:val="0000FF"/>
                  <w:u w:val="single"/>
                  <w:lang w:val="ru-RU"/>
                </w:rPr>
                <w:t>6</w:t>
              </w:r>
            </w:hyperlink>
          </w:p>
        </w:tc>
      </w:tr>
      <w:tr w:rsidR="00D13AC0" w:rsidRPr="006E4218"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t>3</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ind w:left="135"/>
            </w:pPr>
            <w:r w:rsidRPr="00D13AC0">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w:t>
              </w:r>
              <w:r w:rsidRPr="00D13AC0">
                <w:rPr>
                  <w:rFonts w:ascii="Times New Roman" w:hAnsi="Times New Roman"/>
                  <w:color w:val="0000FF"/>
                  <w:u w:val="single"/>
                  <w:lang w:val="ru-RU"/>
                </w:rPr>
                <w:t>3508</w:t>
              </w:r>
            </w:hyperlink>
          </w:p>
        </w:tc>
      </w:tr>
      <w:tr w:rsidR="00D13AC0" w:rsidRPr="006E4218"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t>4</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ind w:left="135"/>
            </w:pPr>
            <w:r>
              <w:rPr>
                <w:rFonts w:ascii="Times New Roman" w:hAnsi="Times New Roman"/>
                <w:color w:val="000000"/>
                <w:sz w:val="24"/>
              </w:rPr>
              <w:t>Равномерное прямолинейное движение</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w:t>
              </w:r>
              <w:r w:rsidRPr="00D13AC0">
                <w:rPr>
                  <w:rFonts w:ascii="Times New Roman" w:hAnsi="Times New Roman"/>
                  <w:color w:val="0000FF"/>
                  <w:u w:val="single"/>
                  <w:lang w:val="ru-RU"/>
                </w:rPr>
                <w:t>3620</w:t>
              </w:r>
            </w:hyperlink>
          </w:p>
        </w:tc>
      </w:tr>
      <w:tr w:rsidR="00D13AC0" w:rsidRPr="006E4218"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t>5</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ind w:left="135"/>
            </w:pPr>
            <w:r>
              <w:rPr>
                <w:rFonts w:ascii="Times New Roman" w:hAnsi="Times New Roman"/>
                <w:color w:val="000000"/>
                <w:sz w:val="24"/>
              </w:rPr>
              <w:t>Равноускоренное прямолинейное движение</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w:t>
              </w:r>
              <w:r w:rsidRPr="00D13AC0">
                <w:rPr>
                  <w:rFonts w:ascii="Times New Roman" w:hAnsi="Times New Roman"/>
                  <w:color w:val="0000FF"/>
                  <w:u w:val="single"/>
                  <w:lang w:val="ru-RU"/>
                </w:rPr>
                <w:t>372</w:t>
              </w:r>
              <w:r>
                <w:rPr>
                  <w:rFonts w:ascii="Times New Roman" w:hAnsi="Times New Roman"/>
                  <w:color w:val="0000FF"/>
                  <w:u w:val="single"/>
                </w:rPr>
                <w:t>e</w:t>
              </w:r>
            </w:hyperlink>
          </w:p>
        </w:tc>
      </w:tr>
      <w:tr w:rsidR="00D13AC0" w:rsidRPr="006E4218"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t>6</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Свободное падение. Ускорение свободного падения</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w:t>
              </w:r>
              <w:r w:rsidRPr="00D13AC0">
                <w:rPr>
                  <w:rFonts w:ascii="Times New Roman" w:hAnsi="Times New Roman"/>
                  <w:color w:val="0000FF"/>
                  <w:u w:val="single"/>
                  <w:lang w:val="ru-RU"/>
                </w:rPr>
                <w:t>39</w:t>
              </w:r>
              <w:r>
                <w:rPr>
                  <w:rFonts w:ascii="Times New Roman" w:hAnsi="Times New Roman"/>
                  <w:color w:val="0000FF"/>
                  <w:u w:val="single"/>
                </w:rPr>
                <w:t>cc</w:t>
              </w:r>
            </w:hyperlink>
          </w:p>
        </w:tc>
      </w:tr>
      <w:tr w:rsidR="00D13AC0" w:rsidRPr="006E4218"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lastRenderedPageBreak/>
              <w:t>7</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Криволинейное движение. Движение материальной точки по окружности</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w:t>
              </w:r>
              <w:r w:rsidRPr="00D13AC0">
                <w:rPr>
                  <w:rFonts w:ascii="Times New Roman" w:hAnsi="Times New Roman"/>
                  <w:color w:val="0000FF"/>
                  <w:u w:val="single"/>
                  <w:lang w:val="ru-RU"/>
                </w:rPr>
                <w:t>3</w:t>
              </w:r>
              <w:r>
                <w:rPr>
                  <w:rFonts w:ascii="Times New Roman" w:hAnsi="Times New Roman"/>
                  <w:color w:val="0000FF"/>
                  <w:u w:val="single"/>
                </w:rPr>
                <w:t>ada</w:t>
              </w:r>
            </w:hyperlink>
          </w:p>
        </w:tc>
      </w:tr>
      <w:tr w:rsidR="00D13AC0" w:rsidRPr="006E4218"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t>8</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Принцип относительности Галилея. Инерциальные системы отсчета. Первый закон Ньютона</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w:t>
              </w:r>
              <w:r w:rsidRPr="00D13AC0">
                <w:rPr>
                  <w:rFonts w:ascii="Times New Roman" w:hAnsi="Times New Roman"/>
                  <w:color w:val="0000FF"/>
                  <w:u w:val="single"/>
                  <w:lang w:val="ru-RU"/>
                </w:rPr>
                <w:t>3</w:t>
              </w:r>
              <w:r>
                <w:rPr>
                  <w:rFonts w:ascii="Times New Roman" w:hAnsi="Times New Roman"/>
                  <w:color w:val="0000FF"/>
                  <w:u w:val="single"/>
                </w:rPr>
                <w:t>be</w:t>
              </w:r>
              <w:r w:rsidRPr="00D13AC0">
                <w:rPr>
                  <w:rFonts w:ascii="Times New Roman" w:hAnsi="Times New Roman"/>
                  <w:color w:val="0000FF"/>
                  <w:u w:val="single"/>
                  <w:lang w:val="ru-RU"/>
                </w:rPr>
                <w:t>8</w:t>
              </w:r>
            </w:hyperlink>
          </w:p>
        </w:tc>
      </w:tr>
      <w:tr w:rsidR="00D13AC0" w:rsidRPr="006E4218"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t>9</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w:t>
              </w:r>
              <w:r w:rsidRPr="00D13AC0">
                <w:rPr>
                  <w:rFonts w:ascii="Times New Roman" w:hAnsi="Times New Roman"/>
                  <w:color w:val="0000FF"/>
                  <w:u w:val="single"/>
                  <w:lang w:val="ru-RU"/>
                </w:rPr>
                <w:t>3</w:t>
              </w:r>
              <w:r>
                <w:rPr>
                  <w:rFonts w:ascii="Times New Roman" w:hAnsi="Times New Roman"/>
                  <w:color w:val="0000FF"/>
                  <w:u w:val="single"/>
                </w:rPr>
                <w:t>be</w:t>
              </w:r>
              <w:r w:rsidRPr="00D13AC0">
                <w:rPr>
                  <w:rFonts w:ascii="Times New Roman" w:hAnsi="Times New Roman"/>
                  <w:color w:val="0000FF"/>
                  <w:u w:val="single"/>
                  <w:lang w:val="ru-RU"/>
                </w:rPr>
                <w:t>8</w:t>
              </w:r>
            </w:hyperlink>
          </w:p>
        </w:tc>
      </w:tr>
      <w:tr w:rsidR="00D13AC0" w:rsidRPr="006E4218"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t>10</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Третий закон Ньютона для материальных точек</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w:t>
              </w:r>
              <w:r w:rsidRPr="00D13AC0">
                <w:rPr>
                  <w:rFonts w:ascii="Times New Roman" w:hAnsi="Times New Roman"/>
                  <w:color w:val="0000FF"/>
                  <w:u w:val="single"/>
                  <w:lang w:val="ru-RU"/>
                </w:rPr>
                <w:t>3</w:t>
              </w:r>
              <w:r>
                <w:rPr>
                  <w:rFonts w:ascii="Times New Roman" w:hAnsi="Times New Roman"/>
                  <w:color w:val="0000FF"/>
                  <w:u w:val="single"/>
                </w:rPr>
                <w:t>be</w:t>
              </w:r>
              <w:r w:rsidRPr="00D13AC0">
                <w:rPr>
                  <w:rFonts w:ascii="Times New Roman" w:hAnsi="Times New Roman"/>
                  <w:color w:val="0000FF"/>
                  <w:u w:val="single"/>
                  <w:lang w:val="ru-RU"/>
                </w:rPr>
                <w:t>8</w:t>
              </w:r>
            </w:hyperlink>
          </w:p>
        </w:tc>
      </w:tr>
      <w:tr w:rsidR="00D13AC0" w:rsidRPr="006E4218"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t>11</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ind w:left="135"/>
            </w:pPr>
            <w:r w:rsidRPr="00D13AC0">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w:t>
              </w:r>
              <w:r w:rsidRPr="00D13AC0">
                <w:rPr>
                  <w:rFonts w:ascii="Times New Roman" w:hAnsi="Times New Roman"/>
                  <w:color w:val="0000FF"/>
                  <w:u w:val="single"/>
                  <w:lang w:val="ru-RU"/>
                </w:rPr>
                <w:t>3</w:t>
              </w:r>
              <w:r>
                <w:rPr>
                  <w:rFonts w:ascii="Times New Roman" w:hAnsi="Times New Roman"/>
                  <w:color w:val="0000FF"/>
                  <w:u w:val="single"/>
                </w:rPr>
                <w:t>d</w:t>
              </w:r>
              <w:r w:rsidRPr="00D13AC0">
                <w:rPr>
                  <w:rFonts w:ascii="Times New Roman" w:hAnsi="Times New Roman"/>
                  <w:color w:val="0000FF"/>
                  <w:u w:val="single"/>
                  <w:lang w:val="ru-RU"/>
                </w:rPr>
                <w:t>00</w:t>
              </w:r>
            </w:hyperlink>
          </w:p>
        </w:tc>
      </w:tr>
      <w:tr w:rsidR="00D13AC0" w:rsidRPr="006E4218"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t>12</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Сила упругости. Закон Гука. Вес тела</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w:t>
              </w:r>
              <w:r w:rsidRPr="00D13AC0">
                <w:rPr>
                  <w:rFonts w:ascii="Times New Roman" w:hAnsi="Times New Roman"/>
                  <w:color w:val="0000FF"/>
                  <w:u w:val="single"/>
                  <w:lang w:val="ru-RU"/>
                </w:rPr>
                <w:t>3</w:t>
              </w:r>
              <w:r>
                <w:rPr>
                  <w:rFonts w:ascii="Times New Roman" w:hAnsi="Times New Roman"/>
                  <w:color w:val="0000FF"/>
                  <w:u w:val="single"/>
                </w:rPr>
                <w:t>e</w:t>
              </w:r>
              <w:r w:rsidRPr="00D13AC0">
                <w:rPr>
                  <w:rFonts w:ascii="Times New Roman" w:hAnsi="Times New Roman"/>
                  <w:color w:val="0000FF"/>
                  <w:u w:val="single"/>
                  <w:lang w:val="ru-RU"/>
                </w:rPr>
                <w:t>18</w:t>
              </w:r>
            </w:hyperlink>
          </w:p>
        </w:tc>
      </w:tr>
      <w:tr w:rsidR="00D13AC0" w:rsidRPr="006E4218"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t>13</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w:t>
              </w:r>
              <w:r w:rsidRPr="00D13AC0">
                <w:rPr>
                  <w:rFonts w:ascii="Times New Roman" w:hAnsi="Times New Roman"/>
                  <w:color w:val="0000FF"/>
                  <w:u w:val="single"/>
                  <w:lang w:val="ru-RU"/>
                </w:rPr>
                <w:t>3</w:t>
              </w:r>
              <w:r>
                <w:rPr>
                  <w:rFonts w:ascii="Times New Roman" w:hAnsi="Times New Roman"/>
                  <w:color w:val="0000FF"/>
                  <w:u w:val="single"/>
                </w:rPr>
                <w:t>f</w:t>
              </w:r>
              <w:r w:rsidRPr="00D13AC0">
                <w:rPr>
                  <w:rFonts w:ascii="Times New Roman" w:hAnsi="Times New Roman"/>
                  <w:color w:val="0000FF"/>
                  <w:u w:val="single"/>
                  <w:lang w:val="ru-RU"/>
                </w:rPr>
                <w:t>76</w:t>
              </w:r>
            </w:hyperlink>
          </w:p>
        </w:tc>
      </w:tr>
      <w:tr w:rsidR="00D13AC0" w:rsidRPr="006E4218"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t>14</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ind w:left="135"/>
            </w:pPr>
            <w:r w:rsidRPr="00D13AC0">
              <w:rPr>
                <w:rFonts w:ascii="Times New Roman" w:hAnsi="Times New Roman"/>
                <w:color w:val="000000"/>
                <w:sz w:val="24"/>
                <w:lang w:val="ru-RU"/>
              </w:rPr>
              <w:t xml:space="preserve">Поступательное и вращательное движение </w:t>
            </w:r>
            <w:r w:rsidRPr="00D13AC0">
              <w:rPr>
                <w:rFonts w:ascii="Times New Roman" w:hAnsi="Times New Roman"/>
                <w:color w:val="000000"/>
                <w:sz w:val="24"/>
                <w:lang w:val="ru-RU"/>
              </w:rPr>
              <w:lastRenderedPageBreak/>
              <w:t xml:space="preserve">абсолютно </w:t>
            </w:r>
            <w:proofErr w:type="gramStart"/>
            <w:r w:rsidRPr="00D13AC0">
              <w:rPr>
                <w:rFonts w:ascii="Times New Roman" w:hAnsi="Times New Roman"/>
                <w:color w:val="000000"/>
                <w:sz w:val="24"/>
                <w:lang w:val="ru-RU"/>
              </w:rPr>
              <w:t>твёрдого</w:t>
            </w:r>
            <w:proofErr w:type="gramEnd"/>
            <w:r w:rsidRPr="00D13AC0">
              <w:rPr>
                <w:rFonts w:ascii="Times New Roman" w:hAnsi="Times New Roman"/>
                <w:color w:val="000000"/>
                <w:sz w:val="24"/>
                <w:lang w:val="ru-RU"/>
              </w:rPr>
              <w:t xml:space="preserve"> тела. </w:t>
            </w:r>
            <w:r>
              <w:rPr>
                <w:rFonts w:ascii="Times New Roman" w:hAnsi="Times New Roman"/>
                <w:color w:val="000000"/>
                <w:sz w:val="24"/>
              </w:rPr>
              <w:t>Момент силы. Плечо силы. Условия равновесия твёрдого тела</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lastRenderedPageBreak/>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w:t>
              </w:r>
              <w:r w:rsidRPr="00D13AC0">
                <w:rPr>
                  <w:rFonts w:ascii="Times New Roman" w:hAnsi="Times New Roman"/>
                  <w:color w:val="0000FF"/>
                  <w:u w:val="single"/>
                  <w:lang w:val="ru-RU"/>
                </w:rPr>
                <w:t>41</w:t>
              </w:r>
              <w:r>
                <w:rPr>
                  <w:rFonts w:ascii="Times New Roman" w:hAnsi="Times New Roman"/>
                  <w:color w:val="0000FF"/>
                  <w:u w:val="single"/>
                </w:rPr>
                <w:t>a</w:t>
              </w:r>
              <w:r w:rsidRPr="00D13AC0">
                <w:rPr>
                  <w:rFonts w:ascii="Times New Roman" w:hAnsi="Times New Roman"/>
                  <w:color w:val="0000FF"/>
                  <w:u w:val="single"/>
                  <w:lang w:val="ru-RU"/>
                </w:rPr>
                <w:t>6</w:t>
              </w:r>
            </w:hyperlink>
          </w:p>
        </w:tc>
      </w:tr>
      <w:tr w:rsidR="00D13AC0" w:rsidRPr="006E4218"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lastRenderedPageBreak/>
              <w:t>15</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ind w:left="135"/>
            </w:pPr>
            <w:r w:rsidRPr="00D13AC0">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w:t>
              </w:r>
              <w:r w:rsidRPr="00D13AC0">
                <w:rPr>
                  <w:rFonts w:ascii="Times New Roman" w:hAnsi="Times New Roman"/>
                  <w:color w:val="0000FF"/>
                  <w:u w:val="single"/>
                  <w:lang w:val="ru-RU"/>
                </w:rPr>
                <w:t>43</w:t>
              </w:r>
              <w:r>
                <w:rPr>
                  <w:rFonts w:ascii="Times New Roman" w:hAnsi="Times New Roman"/>
                  <w:color w:val="0000FF"/>
                  <w:u w:val="single"/>
                </w:rPr>
                <w:t>d</w:t>
              </w:r>
              <w:r w:rsidRPr="00D13AC0">
                <w:rPr>
                  <w:rFonts w:ascii="Times New Roman" w:hAnsi="Times New Roman"/>
                  <w:color w:val="0000FF"/>
                  <w:u w:val="single"/>
                  <w:lang w:val="ru-RU"/>
                </w:rPr>
                <w:t>6</w:t>
              </w:r>
            </w:hyperlink>
          </w:p>
        </w:tc>
      </w:tr>
      <w:tr w:rsidR="00D13AC0" w:rsidRPr="006E4218"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t>16</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ind w:left="135"/>
            </w:pPr>
            <w:r w:rsidRPr="00D13AC0">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w:t>
              </w:r>
              <w:r w:rsidRPr="00D13AC0">
                <w:rPr>
                  <w:rFonts w:ascii="Times New Roman" w:hAnsi="Times New Roman"/>
                  <w:color w:val="0000FF"/>
                  <w:u w:val="single"/>
                  <w:lang w:val="ru-RU"/>
                </w:rPr>
                <w:t>4502</w:t>
              </w:r>
            </w:hyperlink>
          </w:p>
        </w:tc>
      </w:tr>
      <w:tr w:rsidR="00D13AC0" w:rsidRPr="006E4218"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t>17</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ind w:left="135"/>
            </w:pPr>
            <w:r w:rsidRPr="00D13AC0">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w:t>
              </w:r>
              <w:r w:rsidRPr="00D13AC0">
                <w:rPr>
                  <w:rFonts w:ascii="Times New Roman" w:hAnsi="Times New Roman"/>
                  <w:color w:val="0000FF"/>
                  <w:u w:val="single"/>
                  <w:lang w:val="ru-RU"/>
                </w:rPr>
                <w:t>461</w:t>
              </w:r>
              <w:r>
                <w:rPr>
                  <w:rFonts w:ascii="Times New Roman" w:hAnsi="Times New Roman"/>
                  <w:color w:val="0000FF"/>
                  <w:u w:val="single"/>
                </w:rPr>
                <w:t>a</w:t>
              </w:r>
            </w:hyperlink>
          </w:p>
        </w:tc>
      </w:tr>
      <w:tr w:rsidR="00D13AC0" w:rsidRPr="006E4218"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t>18</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ind w:left="135"/>
            </w:pPr>
            <w:r w:rsidRPr="00D13AC0">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 xml:space="preserve">Закон </w:t>
            </w:r>
            <w:r>
              <w:rPr>
                <w:rFonts w:ascii="Times New Roman" w:hAnsi="Times New Roman"/>
                <w:color w:val="000000"/>
                <w:sz w:val="24"/>
              </w:rPr>
              <w:lastRenderedPageBreak/>
              <w:t>сохранения механической энергии</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lastRenderedPageBreak/>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w:t>
              </w:r>
              <w:r w:rsidRPr="00D13AC0">
                <w:rPr>
                  <w:rFonts w:ascii="Times New Roman" w:hAnsi="Times New Roman"/>
                  <w:color w:val="0000FF"/>
                  <w:u w:val="single"/>
                  <w:lang w:val="ru-RU"/>
                </w:rPr>
                <w:t>478</w:t>
              </w:r>
              <w:r>
                <w:rPr>
                  <w:rFonts w:ascii="Times New Roman" w:hAnsi="Times New Roman"/>
                  <w:color w:val="0000FF"/>
                  <w:u w:val="single"/>
                </w:rPr>
                <w:t>c</w:t>
              </w:r>
            </w:hyperlink>
          </w:p>
        </w:tc>
      </w:tr>
      <w:tr w:rsidR="00D13AC0"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lastRenderedPageBreak/>
              <w:t>19</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Лабораторная работа №1: «Исследование связи работы силы с изменением механической энергии тела на примере растяжения резинового жгута»</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1</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ind w:left="135"/>
            </w:pPr>
          </w:p>
        </w:tc>
      </w:tr>
      <w:tr w:rsidR="00D13AC0" w:rsidRPr="006E4218"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t>20</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Контрольная работа №1: «Кинематика. Динамика. Законы сохранения в механике»</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w:t>
              </w:r>
              <w:r w:rsidRPr="00D13AC0">
                <w:rPr>
                  <w:rFonts w:ascii="Times New Roman" w:hAnsi="Times New Roman"/>
                  <w:color w:val="0000FF"/>
                  <w:u w:val="single"/>
                  <w:lang w:val="ru-RU"/>
                </w:rPr>
                <w:t>4</w:t>
              </w:r>
              <w:r>
                <w:rPr>
                  <w:rFonts w:ascii="Times New Roman" w:hAnsi="Times New Roman"/>
                  <w:color w:val="0000FF"/>
                  <w:u w:val="single"/>
                </w:rPr>
                <w:t>b</w:t>
              </w:r>
              <w:r w:rsidRPr="00D13AC0">
                <w:rPr>
                  <w:rFonts w:ascii="Times New Roman" w:hAnsi="Times New Roman"/>
                  <w:color w:val="0000FF"/>
                  <w:u w:val="single"/>
                  <w:lang w:val="ru-RU"/>
                </w:rPr>
                <w:t>74</w:t>
              </w:r>
            </w:hyperlink>
          </w:p>
        </w:tc>
      </w:tr>
      <w:tr w:rsidR="00D13AC0" w:rsidRPr="006E4218"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t>21</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ind w:left="135"/>
            </w:pPr>
            <w:r w:rsidRPr="00D13AC0">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w:t>
              </w:r>
              <w:r w:rsidRPr="00D13AC0">
                <w:rPr>
                  <w:rFonts w:ascii="Times New Roman" w:hAnsi="Times New Roman"/>
                  <w:color w:val="0000FF"/>
                  <w:u w:val="single"/>
                  <w:lang w:val="ru-RU"/>
                </w:rPr>
                <w:t>4</w:t>
              </w:r>
              <w:r>
                <w:rPr>
                  <w:rFonts w:ascii="Times New Roman" w:hAnsi="Times New Roman"/>
                  <w:color w:val="0000FF"/>
                  <w:u w:val="single"/>
                </w:rPr>
                <w:t>dc</w:t>
              </w:r>
              <w:r w:rsidRPr="00D13AC0">
                <w:rPr>
                  <w:rFonts w:ascii="Times New Roman" w:hAnsi="Times New Roman"/>
                  <w:color w:val="0000FF"/>
                  <w:u w:val="single"/>
                  <w:lang w:val="ru-RU"/>
                </w:rPr>
                <w:t>2</w:t>
              </w:r>
            </w:hyperlink>
          </w:p>
        </w:tc>
      </w:tr>
      <w:tr w:rsidR="00D13AC0"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t>22</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ind w:left="135"/>
            </w:pPr>
          </w:p>
        </w:tc>
      </w:tr>
      <w:tr w:rsidR="00D13AC0"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t>23</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 xml:space="preserve">Масса молекул. Количество вещества. </w:t>
            </w:r>
            <w:proofErr w:type="gramStart"/>
            <w:r w:rsidRPr="00D13AC0">
              <w:rPr>
                <w:rFonts w:ascii="Times New Roman" w:hAnsi="Times New Roman"/>
                <w:color w:val="000000"/>
                <w:sz w:val="24"/>
                <w:lang w:val="ru-RU"/>
              </w:rPr>
              <w:t>Постоянная</w:t>
            </w:r>
            <w:proofErr w:type="gramEnd"/>
            <w:r w:rsidRPr="00D13AC0">
              <w:rPr>
                <w:rFonts w:ascii="Times New Roman" w:hAnsi="Times New Roman"/>
                <w:color w:val="000000"/>
                <w:sz w:val="24"/>
                <w:lang w:val="ru-RU"/>
              </w:rPr>
              <w:t xml:space="preserve"> Авогадро</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ind w:left="135"/>
            </w:pPr>
          </w:p>
        </w:tc>
      </w:tr>
      <w:tr w:rsidR="00D13AC0"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t>24</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ind w:left="135"/>
            </w:pPr>
            <w:r w:rsidRPr="00D13AC0">
              <w:rPr>
                <w:rFonts w:ascii="Times New Roman" w:hAnsi="Times New Roman"/>
                <w:color w:val="000000"/>
                <w:sz w:val="24"/>
                <w:lang w:val="ru-RU"/>
              </w:rPr>
              <w:t xml:space="preserve">Тепловое равновесие. Температура и её </w:t>
            </w:r>
            <w:r w:rsidRPr="00D13AC0">
              <w:rPr>
                <w:rFonts w:ascii="Times New Roman" w:hAnsi="Times New Roman"/>
                <w:color w:val="000000"/>
                <w:sz w:val="24"/>
                <w:lang w:val="ru-RU"/>
              </w:rPr>
              <w:lastRenderedPageBreak/>
              <w:t xml:space="preserve">измерение. </w:t>
            </w:r>
            <w:r>
              <w:rPr>
                <w:rFonts w:ascii="Times New Roman" w:hAnsi="Times New Roman"/>
                <w:color w:val="000000"/>
                <w:sz w:val="24"/>
              </w:rPr>
              <w:t>Шкала температур Цельсия</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lastRenderedPageBreak/>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ind w:left="135"/>
            </w:pPr>
          </w:p>
        </w:tc>
      </w:tr>
      <w:tr w:rsidR="00D13AC0" w:rsidRPr="006E4218"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lastRenderedPageBreak/>
              <w:t>25</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Идеальный газ в МКТ. Основное уравнение МКТ</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w:t>
              </w:r>
              <w:r w:rsidRPr="00D13AC0">
                <w:rPr>
                  <w:rFonts w:ascii="Times New Roman" w:hAnsi="Times New Roman"/>
                  <w:color w:val="0000FF"/>
                  <w:u w:val="single"/>
                  <w:lang w:val="ru-RU"/>
                </w:rPr>
                <w:t>4</w:t>
              </w:r>
              <w:r>
                <w:rPr>
                  <w:rFonts w:ascii="Times New Roman" w:hAnsi="Times New Roman"/>
                  <w:color w:val="0000FF"/>
                  <w:u w:val="single"/>
                </w:rPr>
                <w:t>fde</w:t>
              </w:r>
            </w:hyperlink>
          </w:p>
        </w:tc>
      </w:tr>
      <w:tr w:rsidR="00D13AC0" w:rsidRPr="006E4218"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t>26</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ind w:left="135"/>
            </w:pPr>
            <w:r w:rsidRPr="00D13AC0">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w:t>
              </w:r>
              <w:r w:rsidRPr="00D13AC0">
                <w:rPr>
                  <w:rFonts w:ascii="Times New Roman" w:hAnsi="Times New Roman"/>
                  <w:color w:val="0000FF"/>
                  <w:u w:val="single"/>
                  <w:lang w:val="ru-RU"/>
                </w:rPr>
                <w:t>511</w:t>
              </w:r>
              <w:r>
                <w:rPr>
                  <w:rFonts w:ascii="Times New Roman" w:hAnsi="Times New Roman"/>
                  <w:color w:val="0000FF"/>
                  <w:u w:val="single"/>
                </w:rPr>
                <w:t>e</w:t>
              </w:r>
            </w:hyperlink>
          </w:p>
        </w:tc>
      </w:tr>
      <w:tr w:rsidR="00D13AC0"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t>27</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ind w:left="135"/>
            </w:pPr>
            <w:r>
              <w:rPr>
                <w:rFonts w:ascii="Times New Roman" w:hAnsi="Times New Roman"/>
                <w:color w:val="000000"/>
                <w:sz w:val="24"/>
              </w:rPr>
              <w:t>Закон Дальтона. Газовые законы</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ind w:left="135"/>
            </w:pPr>
          </w:p>
        </w:tc>
      </w:tr>
      <w:tr w:rsidR="00D13AC0" w:rsidRPr="006E4218"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t>28</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Изопроцессы в идеальном газе и их графическое представление</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w:t>
              </w:r>
              <w:r w:rsidRPr="00D13AC0">
                <w:rPr>
                  <w:rFonts w:ascii="Times New Roman" w:hAnsi="Times New Roman"/>
                  <w:color w:val="0000FF"/>
                  <w:u w:val="single"/>
                  <w:lang w:val="ru-RU"/>
                </w:rPr>
                <w:t>570</w:t>
              </w:r>
              <w:r>
                <w:rPr>
                  <w:rFonts w:ascii="Times New Roman" w:hAnsi="Times New Roman"/>
                  <w:color w:val="0000FF"/>
                  <w:u w:val="single"/>
                </w:rPr>
                <w:t>e</w:t>
              </w:r>
            </w:hyperlink>
          </w:p>
        </w:tc>
      </w:tr>
      <w:tr w:rsidR="00D13AC0"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t>29</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Лабораторная работа №2: «Исследование зависимости между параметрами состояния разреженного газа»</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1</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ind w:left="135"/>
            </w:pPr>
          </w:p>
        </w:tc>
      </w:tr>
      <w:tr w:rsidR="00D13AC0" w:rsidRPr="006E4218"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t>30</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ind w:left="135"/>
            </w:pPr>
            <w:r w:rsidRPr="00D13AC0">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 xml:space="preserve">Количество теплоты и работа. Внутренняя энергия </w:t>
            </w:r>
            <w:r>
              <w:rPr>
                <w:rFonts w:ascii="Times New Roman" w:hAnsi="Times New Roman"/>
                <w:color w:val="000000"/>
                <w:sz w:val="24"/>
              </w:rPr>
              <w:lastRenderedPageBreak/>
              <w:t>одноатомного идеального газа</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lastRenderedPageBreak/>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w:t>
              </w:r>
              <w:r w:rsidRPr="00D13AC0">
                <w:rPr>
                  <w:rFonts w:ascii="Times New Roman" w:hAnsi="Times New Roman"/>
                  <w:color w:val="0000FF"/>
                  <w:u w:val="single"/>
                  <w:lang w:val="ru-RU"/>
                </w:rPr>
                <w:t>5952</w:t>
              </w:r>
            </w:hyperlink>
          </w:p>
        </w:tc>
      </w:tr>
      <w:tr w:rsidR="00D13AC0" w:rsidRPr="006E4218"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lastRenderedPageBreak/>
              <w:t>31</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ind w:left="135"/>
            </w:pPr>
            <w:r>
              <w:rPr>
                <w:rFonts w:ascii="Times New Roman" w:hAnsi="Times New Roman"/>
                <w:color w:val="000000"/>
                <w:sz w:val="24"/>
              </w:rPr>
              <w:t>Виды теплопередачи</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w:t>
              </w:r>
              <w:r w:rsidRPr="00D13AC0">
                <w:rPr>
                  <w:rFonts w:ascii="Times New Roman" w:hAnsi="Times New Roman"/>
                  <w:color w:val="0000FF"/>
                  <w:u w:val="single"/>
                  <w:lang w:val="ru-RU"/>
                </w:rPr>
                <w:t>5</w:t>
              </w:r>
              <w:r>
                <w:rPr>
                  <w:rFonts w:ascii="Times New Roman" w:hAnsi="Times New Roman"/>
                  <w:color w:val="0000FF"/>
                  <w:u w:val="single"/>
                </w:rPr>
                <w:t>c</w:t>
              </w:r>
              <w:r w:rsidRPr="00D13AC0">
                <w:rPr>
                  <w:rFonts w:ascii="Times New Roman" w:hAnsi="Times New Roman"/>
                  <w:color w:val="0000FF"/>
                  <w:u w:val="single"/>
                  <w:lang w:val="ru-RU"/>
                </w:rPr>
                <w:t>36</w:t>
              </w:r>
            </w:hyperlink>
          </w:p>
        </w:tc>
      </w:tr>
      <w:tr w:rsidR="00D13AC0" w:rsidRPr="006E4218"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t>32</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ind w:left="135"/>
            </w:pPr>
            <w:r w:rsidRPr="00D13AC0">
              <w:rPr>
                <w:rFonts w:ascii="Times New Roman" w:hAnsi="Times New Roman"/>
                <w:color w:val="000000"/>
                <w:sz w:val="24"/>
                <w:lang w:val="ru-RU"/>
              </w:rPr>
              <w:t xml:space="preserve">Удельная </w:t>
            </w:r>
            <w:proofErr w:type="gramStart"/>
            <w:r w:rsidRPr="00D13AC0">
              <w:rPr>
                <w:rFonts w:ascii="Times New Roman" w:hAnsi="Times New Roman"/>
                <w:color w:val="000000"/>
                <w:sz w:val="24"/>
                <w:lang w:val="ru-RU"/>
              </w:rPr>
              <w:t>теплоёмкость</w:t>
            </w:r>
            <w:proofErr w:type="gramEnd"/>
            <w:r w:rsidRPr="00D13AC0">
              <w:rPr>
                <w:rFonts w:ascii="Times New Roman" w:hAnsi="Times New Roman"/>
                <w:color w:val="000000"/>
                <w:sz w:val="24"/>
                <w:lang w:val="ru-RU"/>
              </w:rPr>
              <w:t xml:space="preserve"> вещества. Количество теплоты при теплопередаче. </w:t>
            </w:r>
            <w:r>
              <w:rPr>
                <w:rFonts w:ascii="Times New Roman" w:hAnsi="Times New Roman"/>
                <w:color w:val="000000"/>
                <w:sz w:val="24"/>
              </w:rPr>
              <w:t>Адиабатный процесс</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w:t>
              </w:r>
              <w:r w:rsidRPr="00D13AC0">
                <w:rPr>
                  <w:rFonts w:ascii="Times New Roman" w:hAnsi="Times New Roman"/>
                  <w:color w:val="0000FF"/>
                  <w:u w:val="single"/>
                  <w:lang w:val="ru-RU"/>
                </w:rPr>
                <w:t>5</w:t>
              </w:r>
              <w:r>
                <w:rPr>
                  <w:rFonts w:ascii="Times New Roman" w:hAnsi="Times New Roman"/>
                  <w:color w:val="0000FF"/>
                  <w:u w:val="single"/>
                </w:rPr>
                <w:t>c</w:t>
              </w:r>
              <w:r w:rsidRPr="00D13AC0">
                <w:rPr>
                  <w:rFonts w:ascii="Times New Roman" w:hAnsi="Times New Roman"/>
                  <w:color w:val="0000FF"/>
                  <w:u w:val="single"/>
                  <w:lang w:val="ru-RU"/>
                </w:rPr>
                <w:t>36</w:t>
              </w:r>
            </w:hyperlink>
          </w:p>
        </w:tc>
      </w:tr>
      <w:tr w:rsidR="00D13AC0" w:rsidRPr="006E4218"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t>33</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Первый закон термодинамики и его применение к изопроцессам</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w:t>
              </w:r>
              <w:r w:rsidRPr="00D13AC0">
                <w:rPr>
                  <w:rFonts w:ascii="Times New Roman" w:hAnsi="Times New Roman"/>
                  <w:color w:val="0000FF"/>
                  <w:u w:val="single"/>
                  <w:lang w:val="ru-RU"/>
                </w:rPr>
                <w:t>5</w:t>
              </w:r>
              <w:r>
                <w:rPr>
                  <w:rFonts w:ascii="Times New Roman" w:hAnsi="Times New Roman"/>
                  <w:color w:val="0000FF"/>
                  <w:u w:val="single"/>
                </w:rPr>
                <w:t>efc</w:t>
              </w:r>
            </w:hyperlink>
          </w:p>
        </w:tc>
      </w:tr>
      <w:tr w:rsidR="00D13AC0" w:rsidRPr="006E4218"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t>34</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Необратимость процессов в природе. Второй закон термодинамики</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w:t>
              </w:r>
              <w:r w:rsidRPr="00D13AC0">
                <w:rPr>
                  <w:rFonts w:ascii="Times New Roman" w:hAnsi="Times New Roman"/>
                  <w:color w:val="0000FF"/>
                  <w:u w:val="single"/>
                  <w:lang w:val="ru-RU"/>
                </w:rPr>
                <w:t>6230</w:t>
              </w:r>
            </w:hyperlink>
          </w:p>
        </w:tc>
      </w:tr>
      <w:tr w:rsidR="00D13AC0" w:rsidRPr="006E4218"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t>35</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Принцип действия и КПД тепловой машины</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w:t>
              </w:r>
              <w:r w:rsidRPr="00D13AC0">
                <w:rPr>
                  <w:rFonts w:ascii="Times New Roman" w:hAnsi="Times New Roman"/>
                  <w:color w:val="0000FF"/>
                  <w:u w:val="single"/>
                  <w:lang w:val="ru-RU"/>
                </w:rPr>
                <w:t>600</w:t>
              </w:r>
              <w:r>
                <w:rPr>
                  <w:rFonts w:ascii="Times New Roman" w:hAnsi="Times New Roman"/>
                  <w:color w:val="0000FF"/>
                  <w:u w:val="single"/>
                </w:rPr>
                <w:t>a</w:t>
              </w:r>
            </w:hyperlink>
          </w:p>
        </w:tc>
      </w:tr>
      <w:tr w:rsidR="00D13AC0"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t>36</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Цикл Карно и его КПД</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ind w:left="135"/>
            </w:pPr>
          </w:p>
        </w:tc>
      </w:tr>
      <w:tr w:rsidR="00D13AC0"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t>37</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ind w:left="135"/>
            </w:pPr>
            <w:r>
              <w:rPr>
                <w:rFonts w:ascii="Times New Roman" w:hAnsi="Times New Roman"/>
                <w:color w:val="000000"/>
                <w:sz w:val="24"/>
              </w:rPr>
              <w:t>Экологические проблемы теплоэнергетики</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ind w:left="135"/>
            </w:pPr>
          </w:p>
        </w:tc>
      </w:tr>
      <w:tr w:rsidR="00D13AC0" w:rsidRPr="006E4218"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t>38</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Обобщающий урок «Молекулярная физика. Основы термодинамики»</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w:t>
              </w:r>
              <w:r w:rsidRPr="00D13AC0">
                <w:rPr>
                  <w:rFonts w:ascii="Times New Roman" w:hAnsi="Times New Roman"/>
                  <w:color w:val="0000FF"/>
                  <w:u w:val="single"/>
                  <w:lang w:val="ru-RU"/>
                </w:rPr>
                <w:t>6938</w:t>
              </w:r>
            </w:hyperlink>
          </w:p>
        </w:tc>
      </w:tr>
      <w:tr w:rsidR="00D13AC0" w:rsidRPr="006E4218"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t>39</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Контрольная работа №2: «Молекулярная физика. Основы термодинамики»</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w:t>
              </w:r>
              <w:r w:rsidRPr="00D13AC0">
                <w:rPr>
                  <w:rFonts w:ascii="Times New Roman" w:hAnsi="Times New Roman"/>
                  <w:color w:val="0000FF"/>
                  <w:u w:val="single"/>
                  <w:lang w:val="ru-RU"/>
                </w:rPr>
                <w:t>6</w:t>
              </w:r>
              <w:r>
                <w:rPr>
                  <w:rFonts w:ascii="Times New Roman" w:hAnsi="Times New Roman"/>
                  <w:color w:val="0000FF"/>
                  <w:u w:val="single"/>
                </w:rPr>
                <w:t>a</w:t>
              </w:r>
              <w:r w:rsidRPr="00D13AC0">
                <w:rPr>
                  <w:rFonts w:ascii="Times New Roman" w:hAnsi="Times New Roman"/>
                  <w:color w:val="0000FF"/>
                  <w:u w:val="single"/>
                  <w:lang w:val="ru-RU"/>
                </w:rPr>
                <w:t>50</w:t>
              </w:r>
            </w:hyperlink>
          </w:p>
        </w:tc>
      </w:tr>
      <w:tr w:rsidR="00D13AC0" w:rsidRPr="006E4218"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t>40</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 xml:space="preserve">Парообразование и </w:t>
            </w:r>
            <w:r w:rsidRPr="00D13AC0">
              <w:rPr>
                <w:rFonts w:ascii="Times New Roman" w:hAnsi="Times New Roman"/>
                <w:color w:val="000000"/>
                <w:sz w:val="24"/>
                <w:lang w:val="ru-RU"/>
              </w:rPr>
              <w:lastRenderedPageBreak/>
              <w:t>конденсация. Испарение и кипение</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sidRPr="00D13AC0">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w:t>
              </w:r>
              <w:r w:rsidRPr="00D13AC0">
                <w:rPr>
                  <w:rFonts w:ascii="Times New Roman" w:hAnsi="Times New Roman"/>
                  <w:color w:val="0000FF"/>
                  <w:u w:val="single"/>
                  <w:lang w:val="ru-RU"/>
                </w:rPr>
                <w:t>63</w:t>
              </w:r>
              <w:r>
                <w:rPr>
                  <w:rFonts w:ascii="Times New Roman" w:hAnsi="Times New Roman"/>
                  <w:color w:val="0000FF"/>
                  <w:u w:val="single"/>
                </w:rPr>
                <w:t>b</w:t>
              </w:r>
              <w:r w:rsidRPr="00D13AC0">
                <w:rPr>
                  <w:rFonts w:ascii="Times New Roman" w:hAnsi="Times New Roman"/>
                  <w:color w:val="0000FF"/>
                  <w:u w:val="single"/>
                  <w:lang w:val="ru-RU"/>
                </w:rPr>
                <w:t>6</w:t>
              </w:r>
            </w:hyperlink>
          </w:p>
        </w:tc>
      </w:tr>
      <w:tr w:rsidR="00D13AC0" w:rsidRPr="006E4218"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lastRenderedPageBreak/>
              <w:t>41</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ind w:left="135"/>
            </w:pPr>
            <w:r w:rsidRPr="00D13AC0">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w:t>
              </w:r>
              <w:r w:rsidRPr="00D13AC0">
                <w:rPr>
                  <w:rFonts w:ascii="Times New Roman" w:hAnsi="Times New Roman"/>
                  <w:color w:val="0000FF"/>
                  <w:u w:val="single"/>
                  <w:lang w:val="ru-RU"/>
                </w:rPr>
                <w:t>64</w:t>
              </w:r>
              <w:r>
                <w:rPr>
                  <w:rFonts w:ascii="Times New Roman" w:hAnsi="Times New Roman"/>
                  <w:color w:val="0000FF"/>
                  <w:u w:val="single"/>
                </w:rPr>
                <w:t>d</w:t>
              </w:r>
              <w:r w:rsidRPr="00D13AC0">
                <w:rPr>
                  <w:rFonts w:ascii="Times New Roman" w:hAnsi="Times New Roman"/>
                  <w:color w:val="0000FF"/>
                  <w:u w:val="single"/>
                  <w:lang w:val="ru-RU"/>
                </w:rPr>
                <w:t>8</w:t>
              </w:r>
            </w:hyperlink>
          </w:p>
        </w:tc>
      </w:tr>
      <w:tr w:rsidR="00D13AC0" w:rsidRPr="006E4218"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t>42</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ind w:left="135"/>
            </w:pPr>
            <w:proofErr w:type="gramStart"/>
            <w:r w:rsidRPr="00D13AC0">
              <w:rPr>
                <w:rFonts w:ascii="Times New Roman" w:hAnsi="Times New Roman"/>
                <w:color w:val="000000"/>
                <w:sz w:val="24"/>
                <w:lang w:val="ru-RU"/>
              </w:rPr>
              <w:t>Твёрдое</w:t>
            </w:r>
            <w:proofErr w:type="gramEnd"/>
            <w:r w:rsidRPr="00D13AC0">
              <w:rPr>
                <w:rFonts w:ascii="Times New Roman" w:hAnsi="Times New Roman"/>
                <w:color w:val="000000"/>
                <w:sz w:val="24"/>
                <w:lang w:val="ru-RU"/>
              </w:rPr>
              <w:t xml:space="preserve"> тело. Кристаллические и аморфные тела. Анизотропия </w:t>
            </w:r>
            <w:proofErr w:type="gramStart"/>
            <w:r w:rsidRPr="00D13AC0">
              <w:rPr>
                <w:rFonts w:ascii="Times New Roman" w:hAnsi="Times New Roman"/>
                <w:color w:val="000000"/>
                <w:sz w:val="24"/>
                <w:lang w:val="ru-RU"/>
              </w:rPr>
              <w:t>свои</w:t>
            </w:r>
            <w:proofErr w:type="gramEnd"/>
            <w:r w:rsidRPr="00D13AC0">
              <w:rPr>
                <w:rFonts w:ascii="Times New Roman" w:hAnsi="Times New Roman"/>
                <w:color w:val="000000"/>
                <w:sz w:val="24"/>
                <w:lang w:val="ru-RU"/>
              </w:rPr>
              <w:t xml:space="preserve">̆ств кристаллов. Жидкие кристаллы. </w:t>
            </w:r>
            <w:r>
              <w:rPr>
                <w:rFonts w:ascii="Times New Roman" w:hAnsi="Times New Roman"/>
                <w:color w:val="000000"/>
                <w:sz w:val="24"/>
              </w:rPr>
              <w:t>Современные материалы</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w:t>
              </w:r>
              <w:r w:rsidRPr="00D13AC0">
                <w:rPr>
                  <w:rFonts w:ascii="Times New Roman" w:hAnsi="Times New Roman"/>
                  <w:color w:val="0000FF"/>
                  <w:u w:val="single"/>
                  <w:lang w:val="ru-RU"/>
                </w:rPr>
                <w:t>65</w:t>
              </w:r>
              <w:r>
                <w:rPr>
                  <w:rFonts w:ascii="Times New Roman" w:hAnsi="Times New Roman"/>
                  <w:color w:val="0000FF"/>
                  <w:u w:val="single"/>
                </w:rPr>
                <w:t>f</w:t>
              </w:r>
              <w:r w:rsidRPr="00D13AC0">
                <w:rPr>
                  <w:rFonts w:ascii="Times New Roman" w:hAnsi="Times New Roman"/>
                  <w:color w:val="0000FF"/>
                  <w:u w:val="single"/>
                  <w:lang w:val="ru-RU"/>
                </w:rPr>
                <w:t>0</w:t>
              </w:r>
            </w:hyperlink>
          </w:p>
        </w:tc>
      </w:tr>
      <w:tr w:rsidR="00D13AC0" w:rsidRPr="006E4218"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t>43</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ind w:left="135"/>
            </w:pPr>
            <w:r w:rsidRPr="00D13AC0">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w:t>
              </w:r>
              <w:r w:rsidRPr="00D13AC0">
                <w:rPr>
                  <w:rFonts w:ascii="Times New Roman" w:hAnsi="Times New Roman"/>
                  <w:color w:val="0000FF"/>
                  <w:u w:val="single"/>
                  <w:lang w:val="ru-RU"/>
                </w:rPr>
                <w:t>6708</w:t>
              </w:r>
            </w:hyperlink>
          </w:p>
        </w:tc>
      </w:tr>
      <w:tr w:rsidR="00D13AC0" w:rsidRPr="006E4218"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t>44</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ind w:left="135"/>
            </w:pPr>
            <w:r>
              <w:rPr>
                <w:rFonts w:ascii="Times New Roman" w:hAnsi="Times New Roman"/>
                <w:color w:val="000000"/>
                <w:sz w:val="24"/>
              </w:rPr>
              <w:t>Уравнение теплового баланса</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w:t>
              </w:r>
              <w:r w:rsidRPr="00D13AC0">
                <w:rPr>
                  <w:rFonts w:ascii="Times New Roman" w:hAnsi="Times New Roman"/>
                  <w:color w:val="0000FF"/>
                  <w:u w:val="single"/>
                  <w:lang w:val="ru-RU"/>
                </w:rPr>
                <w:t>6820</w:t>
              </w:r>
            </w:hyperlink>
          </w:p>
        </w:tc>
      </w:tr>
      <w:tr w:rsidR="00D13AC0" w:rsidRPr="006E4218"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t>45</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Электризация тел. Электрический заряд. Два вида электрических зарядов</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w:t>
              </w:r>
              <w:r w:rsidRPr="00D13AC0">
                <w:rPr>
                  <w:rFonts w:ascii="Times New Roman" w:hAnsi="Times New Roman"/>
                  <w:color w:val="0000FF"/>
                  <w:u w:val="single"/>
                  <w:lang w:val="ru-RU"/>
                </w:rPr>
                <w:t>6</w:t>
              </w:r>
              <w:r>
                <w:rPr>
                  <w:rFonts w:ascii="Times New Roman" w:hAnsi="Times New Roman"/>
                  <w:color w:val="0000FF"/>
                  <w:u w:val="single"/>
                </w:rPr>
                <w:t>bcc</w:t>
              </w:r>
            </w:hyperlink>
          </w:p>
        </w:tc>
      </w:tr>
      <w:tr w:rsidR="00D13AC0" w:rsidRPr="006E4218"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t>46</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w:t>
              </w:r>
              <w:r w:rsidRPr="00D13AC0">
                <w:rPr>
                  <w:rFonts w:ascii="Times New Roman" w:hAnsi="Times New Roman"/>
                  <w:color w:val="0000FF"/>
                  <w:u w:val="single"/>
                  <w:lang w:val="ru-RU"/>
                </w:rPr>
                <w:t>6</w:t>
              </w:r>
              <w:r>
                <w:rPr>
                  <w:rFonts w:ascii="Times New Roman" w:hAnsi="Times New Roman"/>
                  <w:color w:val="0000FF"/>
                  <w:u w:val="single"/>
                </w:rPr>
                <w:t>bcc</w:t>
              </w:r>
            </w:hyperlink>
          </w:p>
        </w:tc>
      </w:tr>
      <w:tr w:rsidR="00D13AC0" w:rsidRPr="006E4218"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t>47</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ind w:left="135"/>
            </w:pPr>
            <w:r w:rsidRPr="00D13AC0">
              <w:rPr>
                <w:rFonts w:ascii="Times New Roman" w:hAnsi="Times New Roman"/>
                <w:color w:val="000000"/>
                <w:sz w:val="24"/>
                <w:lang w:val="ru-RU"/>
              </w:rPr>
              <w:t xml:space="preserve">Взаимодействие зарядов. </w:t>
            </w:r>
            <w:r w:rsidRPr="00D13AC0">
              <w:rPr>
                <w:rFonts w:ascii="Times New Roman" w:hAnsi="Times New Roman"/>
                <w:color w:val="000000"/>
                <w:sz w:val="24"/>
                <w:lang w:val="ru-RU"/>
              </w:rPr>
              <w:lastRenderedPageBreak/>
              <w:t xml:space="preserve">Закон Кулона. </w:t>
            </w:r>
            <w:r>
              <w:rPr>
                <w:rFonts w:ascii="Times New Roman" w:hAnsi="Times New Roman"/>
                <w:color w:val="000000"/>
                <w:sz w:val="24"/>
              </w:rPr>
              <w:t>Точечный электрический заряд</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lastRenderedPageBreak/>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w:t>
              </w:r>
              <w:r w:rsidRPr="00D13AC0">
                <w:rPr>
                  <w:rFonts w:ascii="Times New Roman" w:hAnsi="Times New Roman"/>
                  <w:color w:val="0000FF"/>
                  <w:u w:val="single"/>
                  <w:lang w:val="ru-RU"/>
                </w:rPr>
                <w:t>6</w:t>
              </w:r>
              <w:r>
                <w:rPr>
                  <w:rFonts w:ascii="Times New Roman" w:hAnsi="Times New Roman"/>
                  <w:color w:val="0000FF"/>
                  <w:u w:val="single"/>
                </w:rPr>
                <w:t>ce</w:t>
              </w:r>
              <w:r w:rsidRPr="00D13AC0">
                <w:rPr>
                  <w:rFonts w:ascii="Times New Roman" w:hAnsi="Times New Roman"/>
                  <w:color w:val="0000FF"/>
                  <w:u w:val="single"/>
                  <w:lang w:val="ru-RU"/>
                </w:rPr>
                <w:t>4</w:t>
              </w:r>
            </w:hyperlink>
          </w:p>
        </w:tc>
      </w:tr>
      <w:tr w:rsidR="00D13AC0" w:rsidRPr="006E4218"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lastRenderedPageBreak/>
              <w:t>48</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ind w:left="135"/>
            </w:pPr>
            <w:proofErr w:type="gramStart"/>
            <w:r w:rsidRPr="00D13AC0">
              <w:rPr>
                <w:rFonts w:ascii="Times New Roman" w:hAnsi="Times New Roman"/>
                <w:color w:val="000000"/>
                <w:sz w:val="24"/>
                <w:lang w:val="ru-RU"/>
              </w:rPr>
              <w:t>Напряжённость</w:t>
            </w:r>
            <w:proofErr w:type="gramEnd"/>
            <w:r w:rsidRPr="00D13AC0">
              <w:rPr>
                <w:rFonts w:ascii="Times New Roman" w:hAnsi="Times New Roman"/>
                <w:color w:val="000000"/>
                <w:sz w:val="24"/>
                <w:lang w:val="ru-RU"/>
              </w:rPr>
              <w:t xml:space="preserve"> электрического поля. Принцип суперпозиции электрических полей. </w:t>
            </w:r>
            <w:r>
              <w:rPr>
                <w:rFonts w:ascii="Times New Roman" w:hAnsi="Times New Roman"/>
                <w:color w:val="000000"/>
                <w:sz w:val="24"/>
              </w:rPr>
              <w:t xml:space="preserve">Линии </w:t>
            </w:r>
            <w:proofErr w:type="gramStart"/>
            <w:r>
              <w:rPr>
                <w:rFonts w:ascii="Times New Roman" w:hAnsi="Times New Roman"/>
                <w:color w:val="000000"/>
                <w:sz w:val="24"/>
              </w:rPr>
              <w:t>напряжённости</w:t>
            </w:r>
            <w:proofErr w:type="gramEnd"/>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w:t>
              </w:r>
              <w:r w:rsidRPr="00D13AC0">
                <w:rPr>
                  <w:rFonts w:ascii="Times New Roman" w:hAnsi="Times New Roman"/>
                  <w:color w:val="0000FF"/>
                  <w:u w:val="single"/>
                  <w:lang w:val="ru-RU"/>
                </w:rPr>
                <w:t>6</w:t>
              </w:r>
              <w:r>
                <w:rPr>
                  <w:rFonts w:ascii="Times New Roman" w:hAnsi="Times New Roman"/>
                  <w:color w:val="0000FF"/>
                  <w:u w:val="single"/>
                </w:rPr>
                <w:t>df</w:t>
              </w:r>
              <w:r w:rsidRPr="00D13AC0">
                <w:rPr>
                  <w:rFonts w:ascii="Times New Roman" w:hAnsi="Times New Roman"/>
                  <w:color w:val="0000FF"/>
                  <w:u w:val="single"/>
                  <w:lang w:val="ru-RU"/>
                </w:rPr>
                <w:t>2</w:t>
              </w:r>
            </w:hyperlink>
          </w:p>
        </w:tc>
      </w:tr>
      <w:tr w:rsidR="00D13AC0" w:rsidRPr="006E4218"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t>49</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ind w:left="135"/>
            </w:pPr>
            <w:r w:rsidRPr="00D13AC0">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w:t>
              </w:r>
              <w:r w:rsidRPr="00D13AC0">
                <w:rPr>
                  <w:rFonts w:ascii="Times New Roman" w:hAnsi="Times New Roman"/>
                  <w:color w:val="0000FF"/>
                  <w:u w:val="single"/>
                  <w:lang w:val="ru-RU"/>
                </w:rPr>
                <w:t>6</w:t>
              </w:r>
              <w:r>
                <w:rPr>
                  <w:rFonts w:ascii="Times New Roman" w:hAnsi="Times New Roman"/>
                  <w:color w:val="0000FF"/>
                  <w:u w:val="single"/>
                </w:rPr>
                <w:t>f</w:t>
              </w:r>
              <w:r w:rsidRPr="00D13AC0">
                <w:rPr>
                  <w:rFonts w:ascii="Times New Roman" w:hAnsi="Times New Roman"/>
                  <w:color w:val="0000FF"/>
                  <w:u w:val="single"/>
                  <w:lang w:val="ru-RU"/>
                </w:rPr>
                <w:t>00</w:t>
              </w:r>
            </w:hyperlink>
          </w:p>
        </w:tc>
      </w:tr>
      <w:tr w:rsidR="00D13AC0" w:rsidRPr="006E4218"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t>50</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ind w:left="135"/>
            </w:pPr>
            <w:r w:rsidRPr="00D13AC0">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w:t>
              </w:r>
              <w:r w:rsidRPr="00D13AC0">
                <w:rPr>
                  <w:rFonts w:ascii="Times New Roman" w:hAnsi="Times New Roman"/>
                  <w:color w:val="0000FF"/>
                  <w:u w:val="single"/>
                  <w:lang w:val="ru-RU"/>
                </w:rPr>
                <w:t>7018</w:t>
              </w:r>
            </w:hyperlink>
          </w:p>
        </w:tc>
      </w:tr>
      <w:tr w:rsidR="00D13AC0" w:rsidRPr="006E4218"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t>51</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ind w:left="135"/>
            </w:pPr>
            <w:r>
              <w:rPr>
                <w:rFonts w:ascii="Times New Roman" w:hAnsi="Times New Roman"/>
                <w:color w:val="000000"/>
                <w:sz w:val="24"/>
              </w:rPr>
              <w:t>Электроёмкость. Конденсатор</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w:t>
              </w:r>
              <w:r w:rsidRPr="00D13AC0">
                <w:rPr>
                  <w:rFonts w:ascii="Times New Roman" w:hAnsi="Times New Roman"/>
                  <w:color w:val="0000FF"/>
                  <w:u w:val="single"/>
                  <w:lang w:val="ru-RU"/>
                </w:rPr>
                <w:t>7126</w:t>
              </w:r>
            </w:hyperlink>
          </w:p>
        </w:tc>
      </w:tr>
      <w:tr w:rsidR="00D13AC0" w:rsidRPr="006E4218"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t>52</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proofErr w:type="gramStart"/>
            <w:r w:rsidRPr="00D13AC0">
              <w:rPr>
                <w:rFonts w:ascii="Times New Roman" w:hAnsi="Times New Roman"/>
                <w:color w:val="000000"/>
                <w:sz w:val="24"/>
                <w:lang w:val="ru-RU"/>
              </w:rPr>
              <w:t>Электроёмкость</w:t>
            </w:r>
            <w:proofErr w:type="gramEnd"/>
            <w:r w:rsidRPr="00D13AC0">
              <w:rPr>
                <w:rFonts w:ascii="Times New Roman" w:hAnsi="Times New Roman"/>
                <w:color w:val="000000"/>
                <w:sz w:val="24"/>
                <w:lang w:val="ru-RU"/>
              </w:rPr>
              <w:t xml:space="preserve"> плоского конденсатора. Энергия заряженного конденсатора</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w:t>
              </w:r>
              <w:r w:rsidRPr="00D13AC0">
                <w:rPr>
                  <w:rFonts w:ascii="Times New Roman" w:hAnsi="Times New Roman"/>
                  <w:color w:val="0000FF"/>
                  <w:u w:val="single"/>
                  <w:lang w:val="ru-RU"/>
                </w:rPr>
                <w:t>72</w:t>
              </w:r>
              <w:r>
                <w:rPr>
                  <w:rFonts w:ascii="Times New Roman" w:hAnsi="Times New Roman"/>
                  <w:color w:val="0000FF"/>
                  <w:u w:val="single"/>
                </w:rPr>
                <w:t>c</w:t>
              </w:r>
              <w:r w:rsidRPr="00D13AC0">
                <w:rPr>
                  <w:rFonts w:ascii="Times New Roman" w:hAnsi="Times New Roman"/>
                  <w:color w:val="0000FF"/>
                  <w:u w:val="single"/>
                  <w:lang w:val="ru-RU"/>
                </w:rPr>
                <w:t>0</w:t>
              </w:r>
            </w:hyperlink>
          </w:p>
        </w:tc>
      </w:tr>
      <w:tr w:rsidR="00D13AC0"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t>53</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ind w:left="135"/>
            </w:pPr>
            <w:r w:rsidRPr="00D13AC0">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Заземление </w:t>
            </w:r>
            <w:r>
              <w:rPr>
                <w:rFonts w:ascii="Times New Roman" w:hAnsi="Times New Roman"/>
                <w:color w:val="000000"/>
                <w:sz w:val="24"/>
              </w:rPr>
              <w:lastRenderedPageBreak/>
              <w:t>электроприборов</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lastRenderedPageBreak/>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ind w:left="135"/>
            </w:pPr>
          </w:p>
        </w:tc>
      </w:tr>
      <w:tr w:rsidR="00D13AC0"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lastRenderedPageBreak/>
              <w:t>54</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 xml:space="preserve">Лабораторная работа №3: "Измерение </w:t>
            </w:r>
            <w:proofErr w:type="gramStart"/>
            <w:r w:rsidRPr="00D13AC0">
              <w:rPr>
                <w:rFonts w:ascii="Times New Roman" w:hAnsi="Times New Roman"/>
                <w:color w:val="000000"/>
                <w:sz w:val="24"/>
                <w:lang w:val="ru-RU"/>
              </w:rPr>
              <w:t>электроёмкости</w:t>
            </w:r>
            <w:proofErr w:type="gramEnd"/>
            <w:r w:rsidRPr="00D13AC0">
              <w:rPr>
                <w:rFonts w:ascii="Times New Roman" w:hAnsi="Times New Roman"/>
                <w:color w:val="000000"/>
                <w:sz w:val="24"/>
                <w:lang w:val="ru-RU"/>
              </w:rPr>
              <w:t xml:space="preserve"> конденсатора"</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1</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ind w:left="135"/>
            </w:pPr>
          </w:p>
        </w:tc>
      </w:tr>
      <w:tr w:rsidR="00D13AC0"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t>55</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ind w:left="135"/>
            </w:pPr>
            <w:r w:rsidRPr="00D13AC0">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ind w:left="135"/>
            </w:pPr>
          </w:p>
        </w:tc>
      </w:tr>
      <w:tr w:rsidR="00D13AC0" w:rsidRPr="006E4218"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t>56</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ind w:left="135"/>
            </w:pPr>
            <w:r w:rsidRPr="00D13AC0">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w:t>
              </w:r>
              <w:r w:rsidRPr="00D13AC0">
                <w:rPr>
                  <w:rFonts w:ascii="Times New Roman" w:hAnsi="Times New Roman"/>
                  <w:color w:val="0000FF"/>
                  <w:u w:val="single"/>
                  <w:lang w:val="ru-RU"/>
                </w:rPr>
                <w:t>74</w:t>
              </w:r>
              <w:r>
                <w:rPr>
                  <w:rFonts w:ascii="Times New Roman" w:hAnsi="Times New Roman"/>
                  <w:color w:val="0000FF"/>
                  <w:u w:val="single"/>
                </w:rPr>
                <w:t>f</w:t>
              </w:r>
              <w:r w:rsidRPr="00D13AC0">
                <w:rPr>
                  <w:rFonts w:ascii="Times New Roman" w:hAnsi="Times New Roman"/>
                  <w:color w:val="0000FF"/>
                  <w:u w:val="single"/>
                  <w:lang w:val="ru-RU"/>
                </w:rPr>
                <w:t>0</w:t>
              </w:r>
            </w:hyperlink>
          </w:p>
        </w:tc>
      </w:tr>
      <w:tr w:rsidR="00D13AC0" w:rsidRPr="006E4218"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t>57</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ind w:left="135"/>
            </w:pPr>
            <w:r w:rsidRPr="00D13AC0">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w:t>
              </w:r>
              <w:r w:rsidRPr="00D13AC0">
                <w:rPr>
                  <w:rFonts w:ascii="Times New Roman" w:hAnsi="Times New Roman"/>
                  <w:color w:val="0000FF"/>
                  <w:u w:val="single"/>
                  <w:lang w:val="ru-RU"/>
                </w:rPr>
                <w:t>7838</w:t>
              </w:r>
            </w:hyperlink>
          </w:p>
        </w:tc>
      </w:tr>
      <w:tr w:rsidR="00D13AC0" w:rsidRPr="006E4218"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t>58</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Закон Ома для полной (замкнутой) электрической цепи. Короткое замыкание. Лабораторная работа №4: «Измерение ЭДС источника тока и его внутреннего сопротивления»</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1</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w:t>
              </w:r>
              <w:r w:rsidRPr="00D13AC0">
                <w:rPr>
                  <w:rFonts w:ascii="Times New Roman" w:hAnsi="Times New Roman"/>
                  <w:color w:val="0000FF"/>
                  <w:u w:val="single"/>
                  <w:lang w:val="ru-RU"/>
                </w:rPr>
                <w:t>7</w:t>
              </w:r>
              <w:r>
                <w:rPr>
                  <w:rFonts w:ascii="Times New Roman" w:hAnsi="Times New Roman"/>
                  <w:color w:val="0000FF"/>
                  <w:u w:val="single"/>
                </w:rPr>
                <w:t>ae</w:t>
              </w:r>
              <w:r w:rsidRPr="00D13AC0">
                <w:rPr>
                  <w:rFonts w:ascii="Times New Roman" w:hAnsi="Times New Roman"/>
                  <w:color w:val="0000FF"/>
                  <w:u w:val="single"/>
                  <w:lang w:val="ru-RU"/>
                </w:rPr>
                <w:t>0</w:t>
              </w:r>
            </w:hyperlink>
          </w:p>
        </w:tc>
      </w:tr>
      <w:tr w:rsidR="00D13AC0"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lastRenderedPageBreak/>
              <w:t>59</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ind w:left="135"/>
            </w:pPr>
            <w:r w:rsidRPr="00D13AC0">
              <w:rPr>
                <w:rFonts w:ascii="Times New Roman" w:hAnsi="Times New Roman"/>
                <w:color w:val="000000"/>
                <w:sz w:val="24"/>
                <w:lang w:val="ru-RU"/>
              </w:rPr>
              <w:t xml:space="preserve">Электронная проводимость </w:t>
            </w:r>
            <w:proofErr w:type="gramStart"/>
            <w:r w:rsidRPr="00D13AC0">
              <w:rPr>
                <w:rFonts w:ascii="Times New Roman" w:hAnsi="Times New Roman"/>
                <w:color w:val="000000"/>
                <w:sz w:val="24"/>
                <w:lang w:val="ru-RU"/>
              </w:rPr>
              <w:t>твёрдых</w:t>
            </w:r>
            <w:proofErr w:type="gramEnd"/>
            <w:r w:rsidRPr="00D13AC0">
              <w:rPr>
                <w:rFonts w:ascii="Times New Roman" w:hAnsi="Times New Roman"/>
                <w:color w:val="000000"/>
                <w:sz w:val="24"/>
                <w:lang w:val="ru-RU"/>
              </w:rPr>
              <w:t xml:space="preserve"> металлов. Зависимость сопротивления металлов от температуры. </w:t>
            </w:r>
            <w:r>
              <w:rPr>
                <w:rFonts w:ascii="Times New Roman" w:hAnsi="Times New Roman"/>
                <w:color w:val="000000"/>
                <w:sz w:val="24"/>
              </w:rPr>
              <w:t>Сверхпроводимость</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ind w:left="135"/>
            </w:pPr>
          </w:p>
        </w:tc>
      </w:tr>
      <w:tr w:rsidR="00D13AC0"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t>60</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 xml:space="preserve">Электрический ток в вакууме. </w:t>
            </w:r>
            <w:proofErr w:type="gramStart"/>
            <w:r w:rsidRPr="00D13AC0">
              <w:rPr>
                <w:rFonts w:ascii="Times New Roman" w:hAnsi="Times New Roman"/>
                <w:color w:val="000000"/>
                <w:sz w:val="24"/>
                <w:lang w:val="ru-RU"/>
              </w:rPr>
              <w:t>Свои</w:t>
            </w:r>
            <w:proofErr w:type="gramEnd"/>
            <w:r w:rsidRPr="00D13AC0">
              <w:rPr>
                <w:rFonts w:ascii="Times New Roman" w:hAnsi="Times New Roman"/>
                <w:color w:val="000000"/>
                <w:sz w:val="24"/>
                <w:lang w:val="ru-RU"/>
              </w:rPr>
              <w:t>̆ства электронных пучков</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ind w:left="135"/>
            </w:pPr>
          </w:p>
        </w:tc>
      </w:tr>
      <w:tr w:rsidR="00D13AC0" w:rsidRPr="006E4218"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t>61</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ind w:left="135"/>
            </w:pPr>
            <w:r w:rsidRPr="00D13AC0">
              <w:rPr>
                <w:rFonts w:ascii="Times New Roman" w:hAnsi="Times New Roman"/>
                <w:color w:val="000000"/>
                <w:sz w:val="24"/>
                <w:lang w:val="ru-RU"/>
              </w:rPr>
              <w:t xml:space="preserve">Полупроводники, их собственная и примесная проводимость. </w:t>
            </w:r>
            <w:proofErr w:type="gramStart"/>
            <w:r w:rsidRPr="00D13AC0">
              <w:rPr>
                <w:rFonts w:ascii="Times New Roman" w:hAnsi="Times New Roman"/>
                <w:color w:val="000000"/>
                <w:sz w:val="24"/>
                <w:lang w:val="ru-RU"/>
              </w:rPr>
              <w:t>Свои</w:t>
            </w:r>
            <w:proofErr w:type="gramEnd"/>
            <w:r w:rsidRPr="00D13AC0">
              <w:rPr>
                <w:rFonts w:ascii="Times New Roman" w:hAnsi="Times New Roman"/>
                <w:color w:val="000000"/>
                <w:sz w:val="24"/>
                <w:lang w:val="ru-RU"/>
              </w:rPr>
              <w:t xml:space="preserve">̆ства </w:t>
            </w:r>
            <w:r>
              <w:rPr>
                <w:rFonts w:ascii="Times New Roman" w:hAnsi="Times New Roman"/>
                <w:color w:val="000000"/>
                <w:sz w:val="24"/>
              </w:rPr>
              <w:t>p</w:t>
            </w:r>
            <w:r w:rsidRPr="00D13AC0">
              <w:rPr>
                <w:rFonts w:ascii="Times New Roman" w:hAnsi="Times New Roman"/>
                <w:color w:val="000000"/>
                <w:sz w:val="24"/>
                <w:lang w:val="ru-RU"/>
              </w:rPr>
              <w:t>—</w:t>
            </w:r>
            <w:r>
              <w:rPr>
                <w:rFonts w:ascii="Times New Roman" w:hAnsi="Times New Roman"/>
                <w:color w:val="000000"/>
                <w:sz w:val="24"/>
              </w:rPr>
              <w:t>n</w:t>
            </w:r>
            <w:r w:rsidRPr="00D13AC0">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w:t>
              </w:r>
              <w:r w:rsidRPr="00D13AC0">
                <w:rPr>
                  <w:rFonts w:ascii="Times New Roman" w:hAnsi="Times New Roman"/>
                  <w:color w:val="0000FF"/>
                  <w:u w:val="single"/>
                  <w:lang w:val="ru-RU"/>
                </w:rPr>
                <w:t>84</w:t>
              </w:r>
              <w:r>
                <w:rPr>
                  <w:rFonts w:ascii="Times New Roman" w:hAnsi="Times New Roman"/>
                  <w:color w:val="0000FF"/>
                  <w:u w:val="single"/>
                </w:rPr>
                <w:t>ae</w:t>
              </w:r>
            </w:hyperlink>
          </w:p>
        </w:tc>
      </w:tr>
      <w:tr w:rsidR="00D13AC0" w:rsidRPr="006E4218"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t>62</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ind w:left="135"/>
            </w:pPr>
            <w:r w:rsidRPr="00D13AC0">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w:t>
              </w:r>
              <w:r w:rsidRPr="00D13AC0">
                <w:rPr>
                  <w:rFonts w:ascii="Times New Roman" w:hAnsi="Times New Roman"/>
                  <w:color w:val="0000FF"/>
                  <w:u w:val="single"/>
                  <w:lang w:val="ru-RU"/>
                </w:rPr>
                <w:t>82</w:t>
              </w:r>
              <w:r>
                <w:rPr>
                  <w:rFonts w:ascii="Times New Roman" w:hAnsi="Times New Roman"/>
                  <w:color w:val="0000FF"/>
                  <w:u w:val="single"/>
                </w:rPr>
                <w:t>ba</w:t>
              </w:r>
            </w:hyperlink>
          </w:p>
        </w:tc>
      </w:tr>
      <w:tr w:rsidR="00D13AC0" w:rsidRPr="006E4218"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t>63</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ind w:left="135"/>
            </w:pPr>
            <w:r w:rsidRPr="00D13AC0">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w:t>
              </w:r>
              <w:r w:rsidRPr="00D13AC0">
                <w:rPr>
                  <w:rFonts w:ascii="Times New Roman" w:hAnsi="Times New Roman"/>
                  <w:color w:val="0000FF"/>
                  <w:u w:val="single"/>
                  <w:lang w:val="ru-RU"/>
                </w:rPr>
                <w:t>84</w:t>
              </w:r>
              <w:r>
                <w:rPr>
                  <w:rFonts w:ascii="Times New Roman" w:hAnsi="Times New Roman"/>
                  <w:color w:val="0000FF"/>
                  <w:u w:val="single"/>
                </w:rPr>
                <w:t>ae</w:t>
              </w:r>
            </w:hyperlink>
          </w:p>
        </w:tc>
      </w:tr>
      <w:tr w:rsidR="00D13AC0" w:rsidRPr="006E4218"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t>64</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ind w:left="135"/>
            </w:pPr>
            <w:r w:rsidRPr="00D13AC0">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 xml:space="preserve">Правила техники </w:t>
            </w:r>
            <w:r>
              <w:rPr>
                <w:rFonts w:ascii="Times New Roman" w:hAnsi="Times New Roman"/>
                <w:color w:val="000000"/>
                <w:sz w:val="24"/>
              </w:rPr>
              <w:lastRenderedPageBreak/>
              <w:t>безопасности</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lastRenderedPageBreak/>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w:t>
              </w:r>
              <w:r w:rsidRPr="00D13AC0">
                <w:rPr>
                  <w:rFonts w:ascii="Times New Roman" w:hAnsi="Times New Roman"/>
                  <w:color w:val="0000FF"/>
                  <w:u w:val="single"/>
                  <w:lang w:val="ru-RU"/>
                </w:rPr>
                <w:t>86</w:t>
              </w:r>
              <w:r>
                <w:rPr>
                  <w:rFonts w:ascii="Times New Roman" w:hAnsi="Times New Roman"/>
                  <w:color w:val="0000FF"/>
                  <w:u w:val="single"/>
                </w:rPr>
                <w:t>fc</w:t>
              </w:r>
            </w:hyperlink>
          </w:p>
        </w:tc>
      </w:tr>
      <w:tr w:rsidR="00D13AC0" w:rsidRPr="006E4218"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lastRenderedPageBreak/>
              <w:t>65</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Контрольная работа №3: «Электростатика. Постоянный электрический ток. Токи в различных средах»</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w:t>
              </w:r>
              <w:r w:rsidRPr="00D13AC0">
                <w:rPr>
                  <w:rFonts w:ascii="Times New Roman" w:hAnsi="Times New Roman"/>
                  <w:color w:val="0000FF"/>
                  <w:u w:val="single"/>
                  <w:lang w:val="ru-RU"/>
                </w:rPr>
                <w:t>8</w:t>
              </w:r>
              <w:r>
                <w:rPr>
                  <w:rFonts w:ascii="Times New Roman" w:hAnsi="Times New Roman"/>
                  <w:color w:val="0000FF"/>
                  <w:u w:val="single"/>
                </w:rPr>
                <w:t>a</w:t>
              </w:r>
              <w:r w:rsidRPr="00D13AC0">
                <w:rPr>
                  <w:rFonts w:ascii="Times New Roman" w:hAnsi="Times New Roman"/>
                  <w:color w:val="0000FF"/>
                  <w:u w:val="single"/>
                  <w:lang w:val="ru-RU"/>
                </w:rPr>
                <w:t>8</w:t>
              </w:r>
              <w:r>
                <w:rPr>
                  <w:rFonts w:ascii="Times New Roman" w:hAnsi="Times New Roman"/>
                  <w:color w:val="0000FF"/>
                  <w:u w:val="single"/>
                </w:rPr>
                <w:t>a</w:t>
              </w:r>
            </w:hyperlink>
          </w:p>
        </w:tc>
      </w:tr>
      <w:tr w:rsidR="00D13AC0"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t>66</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ind w:left="135"/>
            </w:pPr>
            <w:r>
              <w:rPr>
                <w:rFonts w:ascii="Times New Roman" w:hAnsi="Times New Roman"/>
                <w:color w:val="000000"/>
                <w:sz w:val="24"/>
              </w:rPr>
              <w:t>Подготовка к промежуточной аттестации</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ind w:left="135"/>
            </w:pPr>
          </w:p>
        </w:tc>
      </w:tr>
      <w:tr w:rsidR="00D13AC0"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t>67</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ind w:left="135"/>
            </w:pPr>
            <w:r>
              <w:rPr>
                <w:rFonts w:ascii="Times New Roman" w:hAnsi="Times New Roman"/>
                <w:color w:val="000000"/>
                <w:sz w:val="24"/>
              </w:rPr>
              <w:t>Итоговая работа.Промежуточная аттестация</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ind w:left="135"/>
            </w:pPr>
          </w:p>
        </w:tc>
      </w:tr>
      <w:tr w:rsidR="00D13AC0" w:rsidTr="00D13AC0">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pPr>
            <w:r>
              <w:rPr>
                <w:rFonts w:ascii="Times New Roman" w:hAnsi="Times New Roman"/>
                <w:color w:val="000000"/>
                <w:sz w:val="24"/>
              </w:rPr>
              <w:t>68</w:t>
            </w:r>
          </w:p>
        </w:tc>
        <w:tc>
          <w:tcPr>
            <w:tcW w:w="3260"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ind w:left="135"/>
            </w:pPr>
            <w:r>
              <w:rPr>
                <w:rFonts w:ascii="Times New Roman" w:hAnsi="Times New Roman"/>
                <w:color w:val="000000"/>
                <w:sz w:val="24"/>
              </w:rPr>
              <w:t>Анализ промежуточной аттестации</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0</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ind w:left="135"/>
            </w:pPr>
          </w:p>
        </w:tc>
      </w:tr>
      <w:tr w:rsidR="00D13AC0" w:rsidTr="00695A96">
        <w:trPr>
          <w:trHeight w:val="144"/>
        </w:trPr>
        <w:tc>
          <w:tcPr>
            <w:tcW w:w="4077" w:type="dxa"/>
            <w:gridSpan w:val="2"/>
            <w:tcBorders>
              <w:top w:val="single" w:sz="6" w:space="0" w:color="000000"/>
              <w:left w:val="single" w:sz="6" w:space="0" w:color="000000"/>
              <w:bottom w:val="single" w:sz="6" w:space="0" w:color="000000"/>
              <w:right w:val="single" w:sz="6" w:space="0" w:color="000000"/>
            </w:tcBorders>
            <w:vAlign w:val="center"/>
          </w:tcPr>
          <w:p w:rsidR="00D13AC0" w:rsidRPr="00D13AC0" w:rsidRDefault="00D13AC0">
            <w:pPr>
              <w:widowControl w:val="0"/>
              <w:spacing w:after="0"/>
              <w:ind w:left="135"/>
              <w:rPr>
                <w:lang w:val="ru-RU"/>
              </w:rPr>
            </w:pPr>
            <w:r w:rsidRPr="00D13AC0">
              <w:rPr>
                <w:rFonts w:ascii="Times New Roman" w:hAnsi="Times New Roman"/>
                <w:color w:val="000000"/>
                <w:sz w:val="24"/>
                <w:lang w:val="ru-RU"/>
              </w:rPr>
              <w:t>ОБЩЕЕ КОЛИЧЕСТВО ЧАСОВ ПО ПРОГРАММЕ</w:t>
            </w:r>
          </w:p>
        </w:tc>
        <w:tc>
          <w:tcPr>
            <w:tcW w:w="993"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68</w:t>
            </w:r>
          </w:p>
        </w:tc>
        <w:tc>
          <w:tcPr>
            <w:tcW w:w="1842"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4</w:t>
            </w:r>
          </w:p>
        </w:tc>
        <w:tc>
          <w:tcPr>
            <w:tcW w:w="2127"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spacing w:after="0" w:line="276" w:lineRule="exact"/>
              <w:ind w:left="135"/>
              <w:jc w:val="center"/>
            </w:pPr>
            <w:r>
              <w:rPr>
                <w:rFonts w:ascii="Times New Roman" w:hAnsi="Times New Roman"/>
                <w:color w:val="000000"/>
                <w:sz w:val="24"/>
              </w:rPr>
              <w:t xml:space="preserve"> 4</w:t>
            </w:r>
          </w:p>
        </w:tc>
        <w:tc>
          <w:tcPr>
            <w:tcW w:w="4555" w:type="dxa"/>
            <w:tcBorders>
              <w:top w:val="single" w:sz="6" w:space="0" w:color="000000"/>
              <w:left w:val="single" w:sz="6" w:space="0" w:color="000000"/>
              <w:bottom w:val="single" w:sz="6" w:space="0" w:color="000000"/>
              <w:right w:val="single" w:sz="6" w:space="0" w:color="000000"/>
            </w:tcBorders>
            <w:vAlign w:val="center"/>
          </w:tcPr>
          <w:p w:rsidR="00D13AC0" w:rsidRDefault="00D13AC0">
            <w:pPr>
              <w:widowControl w:val="0"/>
            </w:pPr>
          </w:p>
        </w:tc>
      </w:tr>
    </w:tbl>
    <w:p w:rsidR="008108D2" w:rsidRDefault="008108D2">
      <w:pPr>
        <w:sectPr w:rsidR="008108D2">
          <w:pgSz w:w="16383" w:h="11906" w:orient="landscape"/>
          <w:pgMar w:top="1440" w:right="1440" w:bottom="1440" w:left="1440" w:header="0" w:footer="0" w:gutter="0"/>
          <w:cols w:space="720"/>
          <w:formProt w:val="0"/>
          <w:docGrid w:linePitch="100" w:charSpace="4096"/>
        </w:sectPr>
      </w:pPr>
    </w:p>
    <w:p w:rsidR="008108D2" w:rsidRDefault="00D13AC0">
      <w:pPr>
        <w:spacing w:after="0"/>
        <w:ind w:left="120"/>
      </w:pPr>
      <w:r>
        <w:rPr>
          <w:rFonts w:ascii="Times New Roman" w:hAnsi="Times New Roman"/>
          <w:b/>
          <w:color w:val="000000"/>
          <w:sz w:val="28"/>
        </w:rPr>
        <w:lastRenderedPageBreak/>
        <w:t xml:space="preserve"> 11 КЛАСС </w:t>
      </w:r>
    </w:p>
    <w:tbl>
      <w:tblPr>
        <w:tblW w:w="13594" w:type="dxa"/>
        <w:tblInd w:w="-8" w:type="dxa"/>
        <w:tblLayout w:type="fixed"/>
        <w:tblCellMar>
          <w:top w:w="50" w:type="dxa"/>
          <w:left w:w="100" w:type="dxa"/>
        </w:tblCellMar>
        <w:tblLook w:val="04A0"/>
      </w:tblPr>
      <w:tblGrid>
        <w:gridCol w:w="817"/>
        <w:gridCol w:w="3104"/>
        <w:gridCol w:w="15"/>
        <w:gridCol w:w="1134"/>
        <w:gridCol w:w="1701"/>
        <w:gridCol w:w="1984"/>
        <w:gridCol w:w="4839"/>
      </w:tblGrid>
      <w:tr w:rsidR="009B5997" w:rsidTr="00D1720C">
        <w:trPr>
          <w:trHeight w:val="144"/>
        </w:trPr>
        <w:tc>
          <w:tcPr>
            <w:tcW w:w="817" w:type="dxa"/>
            <w:vMerge w:val="restart"/>
            <w:tcBorders>
              <w:top w:val="single" w:sz="6" w:space="0" w:color="000000"/>
              <w:left w:val="single" w:sz="6" w:space="0" w:color="000000"/>
              <w:right w:val="single" w:sz="6" w:space="0" w:color="000000"/>
            </w:tcBorders>
            <w:vAlign w:val="center"/>
          </w:tcPr>
          <w:p w:rsidR="009B5997" w:rsidRDefault="009B5997">
            <w:pPr>
              <w:widowControl w:val="0"/>
              <w:spacing w:after="0"/>
              <w:ind w:left="135"/>
            </w:pPr>
            <w:r>
              <w:rPr>
                <w:rFonts w:ascii="Times New Roman" w:hAnsi="Times New Roman"/>
                <w:b/>
                <w:color w:val="000000"/>
                <w:sz w:val="24"/>
              </w:rPr>
              <w:t>№ п/п</w:t>
            </w:r>
          </w:p>
          <w:p w:rsidR="009B5997" w:rsidRDefault="009B5997">
            <w:pPr>
              <w:widowControl w:val="0"/>
              <w:spacing w:after="0"/>
              <w:ind w:left="135"/>
            </w:pPr>
          </w:p>
        </w:tc>
        <w:tc>
          <w:tcPr>
            <w:tcW w:w="3119" w:type="dxa"/>
            <w:gridSpan w:val="2"/>
            <w:vMerge w:val="restart"/>
            <w:tcBorders>
              <w:top w:val="single" w:sz="6" w:space="0" w:color="000000"/>
              <w:left w:val="single" w:sz="6" w:space="0" w:color="000000"/>
              <w:right w:val="single" w:sz="6" w:space="0" w:color="000000"/>
            </w:tcBorders>
            <w:vAlign w:val="center"/>
          </w:tcPr>
          <w:p w:rsidR="009B5997" w:rsidRDefault="009B5997">
            <w:pPr>
              <w:widowControl w:val="0"/>
              <w:spacing w:after="0"/>
              <w:ind w:left="135"/>
            </w:pPr>
            <w:r>
              <w:rPr>
                <w:rFonts w:ascii="Times New Roman" w:hAnsi="Times New Roman"/>
                <w:b/>
                <w:color w:val="000000"/>
                <w:sz w:val="24"/>
              </w:rPr>
              <w:t>Тема урока</w:t>
            </w:r>
          </w:p>
          <w:p w:rsidR="009B5997" w:rsidRDefault="009B5997">
            <w:pPr>
              <w:widowControl w:val="0"/>
              <w:spacing w:after="0"/>
              <w:ind w:left="135"/>
            </w:pPr>
          </w:p>
        </w:tc>
        <w:tc>
          <w:tcPr>
            <w:tcW w:w="4819" w:type="dxa"/>
            <w:gridSpan w:val="3"/>
            <w:tcBorders>
              <w:top w:val="single" w:sz="6" w:space="0" w:color="000000"/>
              <w:left w:val="single" w:sz="6" w:space="0" w:color="000000"/>
              <w:bottom w:val="single" w:sz="6" w:space="0" w:color="000000"/>
              <w:right w:val="single" w:sz="4" w:space="0" w:color="auto"/>
            </w:tcBorders>
            <w:vAlign w:val="center"/>
          </w:tcPr>
          <w:p w:rsidR="009B5997" w:rsidRDefault="009B5997" w:rsidP="009B5997">
            <w:pPr>
              <w:widowControl w:val="0"/>
              <w:spacing w:after="0"/>
              <w:ind w:left="135"/>
              <w:jc w:val="center"/>
            </w:pPr>
            <w:r>
              <w:rPr>
                <w:rFonts w:ascii="Times New Roman" w:hAnsi="Times New Roman"/>
                <w:b/>
                <w:color w:val="000000"/>
                <w:sz w:val="24"/>
              </w:rPr>
              <w:t>Количество часов</w:t>
            </w:r>
          </w:p>
        </w:tc>
        <w:tc>
          <w:tcPr>
            <w:tcW w:w="4839" w:type="dxa"/>
            <w:vMerge w:val="restart"/>
            <w:tcBorders>
              <w:top w:val="single" w:sz="6" w:space="0" w:color="000000"/>
              <w:left w:val="single" w:sz="4" w:space="0" w:color="auto"/>
              <w:right w:val="single" w:sz="6" w:space="0" w:color="000000"/>
            </w:tcBorders>
            <w:vAlign w:val="center"/>
          </w:tcPr>
          <w:p w:rsidR="009B5997" w:rsidRDefault="009B5997" w:rsidP="009B5997">
            <w:pPr>
              <w:widowControl w:val="0"/>
              <w:spacing w:after="0"/>
              <w:ind w:left="135"/>
            </w:pPr>
            <w:r>
              <w:rPr>
                <w:rFonts w:ascii="Times New Roman" w:hAnsi="Times New Roman"/>
                <w:b/>
                <w:color w:val="000000"/>
                <w:sz w:val="24"/>
              </w:rPr>
              <w:t>Электронные цифровые образовательные ресурсы</w:t>
            </w:r>
          </w:p>
          <w:p w:rsidR="009B5997" w:rsidRDefault="009B5997" w:rsidP="009B5997">
            <w:pPr>
              <w:widowControl w:val="0"/>
              <w:spacing w:after="0"/>
              <w:ind w:left="135"/>
            </w:pPr>
          </w:p>
        </w:tc>
      </w:tr>
      <w:tr w:rsidR="009B5997" w:rsidTr="009B5997">
        <w:trPr>
          <w:trHeight w:val="144"/>
        </w:trPr>
        <w:tc>
          <w:tcPr>
            <w:tcW w:w="817" w:type="dxa"/>
            <w:vMerge/>
            <w:tcBorders>
              <w:left w:val="single" w:sz="6" w:space="0" w:color="000000"/>
              <w:bottom w:val="single" w:sz="6" w:space="0" w:color="000000"/>
              <w:right w:val="single" w:sz="6" w:space="0" w:color="000000"/>
            </w:tcBorders>
          </w:tcPr>
          <w:p w:rsidR="009B5997" w:rsidRDefault="009B5997">
            <w:pPr>
              <w:widowControl w:val="0"/>
            </w:pPr>
          </w:p>
        </w:tc>
        <w:tc>
          <w:tcPr>
            <w:tcW w:w="3119" w:type="dxa"/>
            <w:gridSpan w:val="2"/>
            <w:vMerge/>
            <w:tcBorders>
              <w:left w:val="single" w:sz="6" w:space="0" w:color="000000"/>
              <w:bottom w:val="single" w:sz="6" w:space="0" w:color="000000"/>
              <w:right w:val="single" w:sz="6" w:space="0" w:color="000000"/>
            </w:tcBorders>
          </w:tcPr>
          <w:p w:rsidR="009B5997" w:rsidRDefault="009B5997">
            <w:pPr>
              <w:widowControl w:val="0"/>
            </w:pPr>
          </w:p>
        </w:tc>
        <w:tc>
          <w:tcPr>
            <w:tcW w:w="1134" w:type="dxa"/>
            <w:tcBorders>
              <w:top w:val="single" w:sz="6" w:space="0" w:color="000000"/>
              <w:left w:val="single" w:sz="6" w:space="0" w:color="000000"/>
              <w:bottom w:val="single" w:sz="6" w:space="0" w:color="000000"/>
              <w:right w:val="single" w:sz="6" w:space="0" w:color="000000"/>
            </w:tcBorders>
            <w:vAlign w:val="center"/>
          </w:tcPr>
          <w:p w:rsidR="009B5997" w:rsidRDefault="009B5997">
            <w:pPr>
              <w:widowControl w:val="0"/>
              <w:spacing w:after="0"/>
              <w:ind w:left="135"/>
            </w:pPr>
            <w:r>
              <w:rPr>
                <w:rFonts w:ascii="Times New Roman" w:hAnsi="Times New Roman"/>
                <w:b/>
                <w:color w:val="000000"/>
                <w:sz w:val="24"/>
              </w:rPr>
              <w:t>Всего</w:t>
            </w:r>
          </w:p>
          <w:p w:rsidR="009B5997" w:rsidRDefault="009B5997">
            <w:pPr>
              <w:widowControl w:val="0"/>
              <w:spacing w:after="0"/>
              <w:ind w:left="135"/>
            </w:pPr>
          </w:p>
        </w:tc>
        <w:tc>
          <w:tcPr>
            <w:tcW w:w="1701" w:type="dxa"/>
            <w:tcBorders>
              <w:top w:val="single" w:sz="6" w:space="0" w:color="000000"/>
              <w:left w:val="single" w:sz="6" w:space="0" w:color="000000"/>
              <w:bottom w:val="single" w:sz="6" w:space="0" w:color="000000"/>
              <w:right w:val="single" w:sz="6" w:space="0" w:color="000000"/>
            </w:tcBorders>
            <w:vAlign w:val="center"/>
          </w:tcPr>
          <w:p w:rsidR="009B5997" w:rsidRDefault="009B5997">
            <w:pPr>
              <w:widowControl w:val="0"/>
              <w:spacing w:after="0"/>
              <w:ind w:left="135"/>
            </w:pPr>
            <w:r>
              <w:rPr>
                <w:rFonts w:ascii="Times New Roman" w:hAnsi="Times New Roman"/>
                <w:b/>
                <w:color w:val="000000"/>
                <w:sz w:val="24"/>
              </w:rPr>
              <w:t>Контрольные работы</w:t>
            </w:r>
          </w:p>
          <w:p w:rsidR="009B5997" w:rsidRDefault="009B5997">
            <w:pPr>
              <w:widowControl w:val="0"/>
              <w:spacing w:after="0"/>
              <w:ind w:left="135"/>
            </w:pPr>
          </w:p>
        </w:tc>
        <w:tc>
          <w:tcPr>
            <w:tcW w:w="1984" w:type="dxa"/>
            <w:tcBorders>
              <w:top w:val="single" w:sz="6" w:space="0" w:color="000000"/>
              <w:left w:val="single" w:sz="6" w:space="0" w:color="000000"/>
              <w:bottom w:val="single" w:sz="6" w:space="0" w:color="000000"/>
              <w:right w:val="single" w:sz="4" w:space="0" w:color="auto"/>
            </w:tcBorders>
            <w:vAlign w:val="center"/>
          </w:tcPr>
          <w:p w:rsidR="009B5997" w:rsidRDefault="009B5997">
            <w:pPr>
              <w:widowControl w:val="0"/>
              <w:spacing w:after="0"/>
              <w:ind w:left="135"/>
            </w:pPr>
            <w:r>
              <w:rPr>
                <w:rFonts w:ascii="Times New Roman" w:hAnsi="Times New Roman"/>
                <w:b/>
                <w:color w:val="000000"/>
                <w:sz w:val="24"/>
              </w:rPr>
              <w:t>Практические работы</w:t>
            </w:r>
          </w:p>
          <w:p w:rsidR="009B5997" w:rsidRDefault="009B5997">
            <w:pPr>
              <w:widowControl w:val="0"/>
              <w:spacing w:after="0"/>
              <w:ind w:left="135"/>
            </w:pPr>
          </w:p>
        </w:tc>
        <w:tc>
          <w:tcPr>
            <w:tcW w:w="4839" w:type="dxa"/>
            <w:vMerge/>
            <w:tcBorders>
              <w:left w:val="single" w:sz="4" w:space="0" w:color="auto"/>
              <w:bottom w:val="single" w:sz="6" w:space="0" w:color="000000"/>
              <w:right w:val="single" w:sz="6" w:space="0" w:color="000000"/>
            </w:tcBorders>
          </w:tcPr>
          <w:p w:rsidR="009B5997" w:rsidRDefault="009B5997" w:rsidP="009B5997">
            <w:pPr>
              <w:widowControl w:val="0"/>
              <w:spacing w:after="0"/>
              <w:ind w:left="135"/>
            </w:pPr>
          </w:p>
        </w:tc>
      </w:tr>
      <w:tr w:rsidR="008108D2" w:rsidRPr="006E4218"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1</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sidRPr="00D13AC0">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w:t>
              </w:r>
              <w:r w:rsidRPr="00D13AC0">
                <w:rPr>
                  <w:rFonts w:ascii="Times New Roman" w:hAnsi="Times New Roman"/>
                  <w:color w:val="0000FF"/>
                  <w:u w:val="single"/>
                  <w:lang w:val="ru-RU"/>
                </w:rPr>
                <w:t>9778</w:t>
              </w:r>
            </w:hyperlink>
          </w:p>
        </w:tc>
      </w:tr>
      <w:tr w:rsidR="008108D2" w:rsidRPr="006E4218"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2</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w:t>
              </w:r>
              <w:r w:rsidRPr="00D13AC0">
                <w:rPr>
                  <w:rFonts w:ascii="Times New Roman" w:hAnsi="Times New Roman"/>
                  <w:color w:val="0000FF"/>
                  <w:u w:val="single"/>
                  <w:lang w:val="ru-RU"/>
                </w:rPr>
                <w:t>98</w:t>
              </w:r>
              <w:r>
                <w:rPr>
                  <w:rFonts w:ascii="Times New Roman" w:hAnsi="Times New Roman"/>
                  <w:color w:val="0000FF"/>
                  <w:u w:val="single"/>
                </w:rPr>
                <w:t>fe</w:t>
              </w:r>
            </w:hyperlink>
          </w:p>
        </w:tc>
      </w:tr>
      <w:tr w:rsidR="008108D2" w:rsidRPr="006E4218"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3</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Лабораторная работа №1: «Изучение магнитного поля катушки с током»</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1</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w:t>
              </w:r>
              <w:r w:rsidRPr="00D13AC0">
                <w:rPr>
                  <w:rFonts w:ascii="Times New Roman" w:hAnsi="Times New Roman"/>
                  <w:color w:val="0000FF"/>
                  <w:u w:val="single"/>
                  <w:lang w:val="ru-RU"/>
                </w:rPr>
                <w:t>98</w:t>
              </w:r>
              <w:r>
                <w:rPr>
                  <w:rFonts w:ascii="Times New Roman" w:hAnsi="Times New Roman"/>
                  <w:color w:val="0000FF"/>
                  <w:u w:val="single"/>
                </w:rPr>
                <w:t>fe</w:t>
              </w:r>
            </w:hyperlink>
          </w:p>
        </w:tc>
      </w:tr>
      <w:tr w:rsidR="008108D2" w:rsidRPr="006E4218"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4</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sidRPr="00D13AC0">
              <w:rPr>
                <w:rFonts w:ascii="Times New Roman" w:hAnsi="Times New Roman"/>
                <w:color w:val="000000"/>
                <w:sz w:val="24"/>
                <w:lang w:val="ru-RU"/>
              </w:rPr>
              <w:t xml:space="preserve">Действие магнитного поля на проводник с током. </w:t>
            </w:r>
            <w:r>
              <w:rPr>
                <w:rFonts w:ascii="Times New Roman" w:hAnsi="Times New Roman"/>
                <w:color w:val="000000"/>
                <w:sz w:val="24"/>
              </w:rPr>
              <w:t>Сила Ампера.</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w:t>
              </w:r>
              <w:r w:rsidRPr="00D13AC0">
                <w:rPr>
                  <w:rFonts w:ascii="Times New Roman" w:hAnsi="Times New Roman"/>
                  <w:color w:val="0000FF"/>
                  <w:u w:val="single"/>
                  <w:lang w:val="ru-RU"/>
                </w:rPr>
                <w:t>9</w:t>
              </w:r>
              <w:r>
                <w:rPr>
                  <w:rFonts w:ascii="Times New Roman" w:hAnsi="Times New Roman"/>
                  <w:color w:val="0000FF"/>
                  <w:u w:val="single"/>
                </w:rPr>
                <w:t>ac</w:t>
              </w:r>
              <w:r w:rsidRPr="00D13AC0">
                <w:rPr>
                  <w:rFonts w:ascii="Times New Roman" w:hAnsi="Times New Roman"/>
                  <w:color w:val="0000FF"/>
                  <w:u w:val="single"/>
                  <w:lang w:val="ru-RU"/>
                </w:rPr>
                <w:t>0</w:t>
              </w:r>
            </w:hyperlink>
          </w:p>
        </w:tc>
      </w:tr>
      <w:tr w:rsidR="008108D2" w:rsidRPr="006E4218"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5</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w:t>
              </w:r>
              <w:r w:rsidRPr="00D13AC0">
                <w:rPr>
                  <w:rFonts w:ascii="Times New Roman" w:hAnsi="Times New Roman"/>
                  <w:color w:val="0000FF"/>
                  <w:u w:val="single"/>
                  <w:lang w:val="ru-RU"/>
                </w:rPr>
                <w:t>9</w:t>
              </w:r>
              <w:r>
                <w:rPr>
                  <w:rFonts w:ascii="Times New Roman" w:hAnsi="Times New Roman"/>
                  <w:color w:val="0000FF"/>
                  <w:u w:val="single"/>
                </w:rPr>
                <w:t>df</w:t>
              </w:r>
              <w:r w:rsidRPr="00D13AC0">
                <w:rPr>
                  <w:rFonts w:ascii="Times New Roman" w:hAnsi="Times New Roman"/>
                  <w:color w:val="0000FF"/>
                  <w:u w:val="single"/>
                  <w:lang w:val="ru-RU"/>
                </w:rPr>
                <w:t>4</w:t>
              </w:r>
            </w:hyperlink>
          </w:p>
        </w:tc>
      </w:tr>
      <w:tr w:rsidR="008108D2"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lastRenderedPageBreak/>
              <w:t>6</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Default="008108D2">
            <w:pPr>
              <w:widowControl w:val="0"/>
              <w:spacing w:after="0"/>
              <w:ind w:left="135"/>
            </w:pPr>
          </w:p>
        </w:tc>
      </w:tr>
      <w:tr w:rsidR="008108D2" w:rsidRPr="006E4218"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7</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Лабораторная работа №2: «Исследование явления электромагнитной индукции»</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1</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ca</w:t>
              </w:r>
              <w:r w:rsidRPr="00D13AC0">
                <w:rPr>
                  <w:rFonts w:ascii="Times New Roman" w:hAnsi="Times New Roman"/>
                  <w:color w:val="0000FF"/>
                  <w:u w:val="single"/>
                  <w:lang w:val="ru-RU"/>
                </w:rPr>
                <w:t>150</w:t>
              </w:r>
            </w:hyperlink>
          </w:p>
        </w:tc>
      </w:tr>
      <w:tr w:rsidR="008108D2" w:rsidRPr="006E4218"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8</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sidRPr="006E4218">
              <w:rPr>
                <w:rFonts w:ascii="Times New Roman" w:hAnsi="Times New Roman"/>
                <w:color w:val="000000"/>
                <w:sz w:val="24"/>
                <w:lang w:val="ru-RU"/>
              </w:rPr>
              <w:t xml:space="preserve">Индуктивность. Явление самоиндукции. </w:t>
            </w:r>
            <w:r w:rsidRPr="00D13AC0">
              <w:rPr>
                <w:rFonts w:ascii="Times New Roman" w:hAnsi="Times New Roman"/>
                <w:color w:val="000000"/>
                <w:sz w:val="24"/>
                <w:lang w:val="ru-RU"/>
              </w:rPr>
              <w:t xml:space="preserve">ЭДС самоиндукции. Энергия магнитного поля катушки с током. </w:t>
            </w:r>
            <w:r>
              <w:rPr>
                <w:rFonts w:ascii="Times New Roman" w:hAnsi="Times New Roman"/>
                <w:color w:val="000000"/>
                <w:sz w:val="24"/>
              </w:rPr>
              <w:t>Электромагнитное поле</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ca</w:t>
              </w:r>
              <w:r w:rsidRPr="00D13AC0">
                <w:rPr>
                  <w:rFonts w:ascii="Times New Roman" w:hAnsi="Times New Roman"/>
                  <w:color w:val="0000FF"/>
                  <w:u w:val="single"/>
                  <w:lang w:val="ru-RU"/>
                </w:rPr>
                <w:t>600</w:t>
              </w:r>
            </w:hyperlink>
          </w:p>
        </w:tc>
      </w:tr>
      <w:tr w:rsidR="008108D2"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9</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Default="008108D2">
            <w:pPr>
              <w:widowControl w:val="0"/>
              <w:spacing w:after="0"/>
              <w:ind w:left="135"/>
            </w:pPr>
          </w:p>
        </w:tc>
      </w:tr>
      <w:tr w:rsidR="008108D2" w:rsidRPr="006E4218"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10</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Обобщающий урок «Магнитное поле. Электромагнитная </w:t>
            </w:r>
            <w:r w:rsidRPr="00D13AC0">
              <w:rPr>
                <w:rFonts w:ascii="Times New Roman" w:hAnsi="Times New Roman"/>
                <w:color w:val="000000"/>
                <w:sz w:val="24"/>
                <w:lang w:val="ru-RU"/>
              </w:rPr>
              <w:lastRenderedPageBreak/>
              <w:t>индукция»</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sidRPr="00D13AC0">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cab</w:t>
              </w:r>
              <w:r w:rsidRPr="00D13AC0">
                <w:rPr>
                  <w:rFonts w:ascii="Times New Roman" w:hAnsi="Times New Roman"/>
                  <w:color w:val="0000FF"/>
                  <w:u w:val="single"/>
                  <w:lang w:val="ru-RU"/>
                </w:rPr>
                <w:t>82</w:t>
              </w:r>
            </w:hyperlink>
          </w:p>
        </w:tc>
      </w:tr>
      <w:tr w:rsidR="008108D2" w:rsidRPr="006E4218"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lastRenderedPageBreak/>
              <w:t>11</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Контрольная работа №1: «Магнитное поле. Электромагнитная индукция»</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1</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cad</w:t>
              </w:r>
              <w:r w:rsidRPr="00D13AC0">
                <w:rPr>
                  <w:rFonts w:ascii="Times New Roman" w:hAnsi="Times New Roman"/>
                  <w:color w:val="0000FF"/>
                  <w:u w:val="single"/>
                  <w:lang w:val="ru-RU"/>
                </w:rPr>
                <w:t>58</w:t>
              </w:r>
            </w:hyperlink>
          </w:p>
        </w:tc>
      </w:tr>
      <w:tr w:rsidR="008108D2" w:rsidRPr="006E4218"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12</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caf</w:t>
              </w:r>
              <w:r w:rsidRPr="00D13AC0">
                <w:rPr>
                  <w:rFonts w:ascii="Times New Roman" w:hAnsi="Times New Roman"/>
                  <w:color w:val="0000FF"/>
                  <w:u w:val="single"/>
                  <w:lang w:val="ru-RU"/>
                </w:rPr>
                <w:t>06</w:t>
              </w:r>
            </w:hyperlink>
          </w:p>
        </w:tc>
      </w:tr>
      <w:tr w:rsidR="008108D2"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13</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Лабораторная работа №3: «Исследование зависимости периода малых колебаний груза на нити от длины нити и массы груза»</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1</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Default="008108D2">
            <w:pPr>
              <w:widowControl w:val="0"/>
              <w:spacing w:after="0"/>
              <w:ind w:left="135"/>
            </w:pPr>
          </w:p>
        </w:tc>
      </w:tr>
      <w:tr w:rsidR="008108D2" w:rsidRPr="006E4218"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14</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sidRPr="00D13AC0">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cb</w:t>
              </w:r>
              <w:r w:rsidRPr="00D13AC0">
                <w:rPr>
                  <w:rFonts w:ascii="Times New Roman" w:hAnsi="Times New Roman"/>
                  <w:color w:val="0000FF"/>
                  <w:u w:val="single"/>
                  <w:lang w:val="ru-RU"/>
                </w:rPr>
                <w:t>820</w:t>
              </w:r>
            </w:hyperlink>
          </w:p>
        </w:tc>
      </w:tr>
      <w:tr w:rsidR="008108D2" w:rsidRPr="006E4218"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15</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Формула Томсона. Закон сохранения энергии в </w:t>
            </w:r>
            <w:r w:rsidRPr="00D13AC0">
              <w:rPr>
                <w:rFonts w:ascii="Times New Roman" w:hAnsi="Times New Roman"/>
                <w:color w:val="000000"/>
                <w:sz w:val="24"/>
                <w:lang w:val="ru-RU"/>
              </w:rPr>
              <w:lastRenderedPageBreak/>
              <w:t>идеальном колебательном контуре</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sidRPr="00D13AC0">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cb</w:t>
              </w:r>
              <w:r w:rsidRPr="00D13AC0">
                <w:rPr>
                  <w:rFonts w:ascii="Times New Roman" w:hAnsi="Times New Roman"/>
                  <w:color w:val="0000FF"/>
                  <w:u w:val="single"/>
                  <w:lang w:val="ru-RU"/>
                </w:rPr>
                <w:t>9</w:t>
              </w:r>
              <w:r>
                <w:rPr>
                  <w:rFonts w:ascii="Times New Roman" w:hAnsi="Times New Roman"/>
                  <w:color w:val="0000FF"/>
                  <w:u w:val="single"/>
                </w:rPr>
                <w:t>c</w:t>
              </w:r>
              <w:r w:rsidRPr="00D13AC0">
                <w:rPr>
                  <w:rFonts w:ascii="Times New Roman" w:hAnsi="Times New Roman"/>
                  <w:color w:val="0000FF"/>
                  <w:u w:val="single"/>
                  <w:lang w:val="ru-RU"/>
                </w:rPr>
                <w:t>4</w:t>
              </w:r>
            </w:hyperlink>
          </w:p>
        </w:tc>
      </w:tr>
      <w:tr w:rsidR="008108D2" w:rsidRPr="006E4218"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lastRenderedPageBreak/>
              <w:t>16</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sidRPr="00D13AC0">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cbb</w:t>
              </w:r>
              <w:r w:rsidRPr="00D13AC0">
                <w:rPr>
                  <w:rFonts w:ascii="Times New Roman" w:hAnsi="Times New Roman"/>
                  <w:color w:val="0000FF"/>
                  <w:u w:val="single"/>
                  <w:lang w:val="ru-RU"/>
                </w:rPr>
                <w:t>86</w:t>
              </w:r>
            </w:hyperlink>
          </w:p>
        </w:tc>
      </w:tr>
      <w:tr w:rsidR="008108D2" w:rsidRPr="006E4218"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17</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cbd</w:t>
              </w:r>
              <w:r w:rsidRPr="00D13AC0">
                <w:rPr>
                  <w:rFonts w:ascii="Times New Roman" w:hAnsi="Times New Roman"/>
                  <w:color w:val="0000FF"/>
                  <w:u w:val="single"/>
                  <w:lang w:val="ru-RU"/>
                </w:rPr>
                <w:t>34</w:t>
              </w:r>
            </w:hyperlink>
          </w:p>
        </w:tc>
      </w:tr>
      <w:tr w:rsidR="008108D2"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18</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Трансформатор. Производство, передача и потребление электрической энергии</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Default="008108D2">
            <w:pPr>
              <w:widowControl w:val="0"/>
              <w:spacing w:after="0"/>
              <w:ind w:left="135"/>
            </w:pPr>
          </w:p>
        </w:tc>
      </w:tr>
      <w:tr w:rsidR="008108D2" w:rsidRPr="006E4218"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19</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cc</w:t>
              </w:r>
              <w:r w:rsidRPr="00D13AC0">
                <w:rPr>
                  <w:rFonts w:ascii="Times New Roman" w:hAnsi="Times New Roman"/>
                  <w:color w:val="0000FF"/>
                  <w:u w:val="single"/>
                  <w:lang w:val="ru-RU"/>
                </w:rPr>
                <w:t>324</w:t>
              </w:r>
            </w:hyperlink>
          </w:p>
        </w:tc>
      </w:tr>
      <w:tr w:rsidR="008108D2"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20</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Экологические риски при </w:t>
            </w:r>
            <w:r w:rsidRPr="00D13AC0">
              <w:rPr>
                <w:rFonts w:ascii="Times New Roman" w:hAnsi="Times New Roman"/>
                <w:color w:val="000000"/>
                <w:sz w:val="24"/>
                <w:lang w:val="ru-RU"/>
              </w:rPr>
              <w:lastRenderedPageBreak/>
              <w:t>производстве электроэнергии. Культура использования электроэнергии в повседневной жизни</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sidRPr="00D13AC0">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Default="008108D2">
            <w:pPr>
              <w:widowControl w:val="0"/>
              <w:spacing w:after="0"/>
              <w:ind w:left="135"/>
            </w:pPr>
          </w:p>
        </w:tc>
      </w:tr>
      <w:tr w:rsidR="008108D2" w:rsidRPr="006E4218"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lastRenderedPageBreak/>
              <w:t>21</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sidRPr="00D13AC0">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cca</w:t>
              </w:r>
              <w:r w:rsidRPr="00D13AC0">
                <w:rPr>
                  <w:rFonts w:ascii="Times New Roman" w:hAnsi="Times New Roman"/>
                  <w:color w:val="0000FF"/>
                  <w:u w:val="single"/>
                  <w:lang w:val="ru-RU"/>
                </w:rPr>
                <w:t>54</w:t>
              </w:r>
            </w:hyperlink>
          </w:p>
        </w:tc>
      </w:tr>
      <w:tr w:rsidR="008108D2" w:rsidRPr="006E4218"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22</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6E4218">
              <w:rPr>
                <w:rFonts w:ascii="Times New Roman" w:hAnsi="Times New Roman"/>
                <w:color w:val="000000"/>
                <w:sz w:val="24"/>
                <w:lang w:val="ru-RU"/>
              </w:rPr>
              <w:t xml:space="preserve">Звук. Скорость звука. </w:t>
            </w:r>
            <w:r w:rsidRPr="00D13AC0">
              <w:rPr>
                <w:rFonts w:ascii="Times New Roman" w:hAnsi="Times New Roman"/>
                <w:color w:val="000000"/>
                <w:sz w:val="24"/>
                <w:lang w:val="ru-RU"/>
              </w:rPr>
              <w:t>Громкость звука. Высота тона. Тембр звука</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ccc</w:t>
              </w:r>
              <w:r w:rsidRPr="00D13AC0">
                <w:rPr>
                  <w:rFonts w:ascii="Times New Roman" w:hAnsi="Times New Roman"/>
                  <w:color w:val="0000FF"/>
                  <w:u w:val="single"/>
                  <w:lang w:val="ru-RU"/>
                </w:rPr>
                <w:t>0</w:t>
              </w:r>
              <w:r>
                <w:rPr>
                  <w:rFonts w:ascii="Times New Roman" w:hAnsi="Times New Roman"/>
                  <w:color w:val="0000FF"/>
                  <w:u w:val="single"/>
                </w:rPr>
                <w:t>c</w:t>
              </w:r>
            </w:hyperlink>
          </w:p>
        </w:tc>
      </w:tr>
      <w:tr w:rsidR="008108D2" w:rsidRPr="006E4218"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23</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sidRPr="00D13AC0">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ccfe</w:t>
              </w:r>
              <w:r w:rsidRPr="00D13AC0">
                <w:rPr>
                  <w:rFonts w:ascii="Times New Roman" w:hAnsi="Times New Roman"/>
                  <w:color w:val="0000FF"/>
                  <w:u w:val="single"/>
                  <w:lang w:val="ru-RU"/>
                </w:rPr>
                <w:t>0</w:t>
              </w:r>
            </w:hyperlink>
          </w:p>
        </w:tc>
      </w:tr>
      <w:tr w:rsidR="008108D2"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24</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sidRPr="00D13AC0">
              <w:rPr>
                <w:rFonts w:ascii="Times New Roman" w:hAnsi="Times New Roman"/>
                <w:color w:val="000000"/>
                <w:sz w:val="24"/>
                <w:lang w:val="ru-RU"/>
              </w:rPr>
              <w:t>Принципы радиосвязи и телевидения. Развитие сре</w:t>
            </w:r>
            <w:proofErr w:type="gramStart"/>
            <w:r w:rsidRPr="00D13AC0">
              <w:rPr>
                <w:rFonts w:ascii="Times New Roman" w:hAnsi="Times New Roman"/>
                <w:color w:val="000000"/>
                <w:sz w:val="24"/>
                <w:lang w:val="ru-RU"/>
              </w:rPr>
              <w:t>дств св</w:t>
            </w:r>
            <w:proofErr w:type="gramEnd"/>
            <w:r w:rsidRPr="00D13AC0">
              <w:rPr>
                <w:rFonts w:ascii="Times New Roman" w:hAnsi="Times New Roman"/>
                <w:color w:val="000000"/>
                <w:sz w:val="24"/>
                <w:lang w:val="ru-RU"/>
              </w:rPr>
              <w:t xml:space="preserve">язи. </w:t>
            </w:r>
            <w:r>
              <w:rPr>
                <w:rFonts w:ascii="Times New Roman" w:hAnsi="Times New Roman"/>
                <w:color w:val="000000"/>
                <w:sz w:val="24"/>
              </w:rPr>
              <w:t>Радиолокация</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Default="008108D2">
            <w:pPr>
              <w:widowControl w:val="0"/>
              <w:spacing w:after="0"/>
              <w:ind w:left="135"/>
            </w:pPr>
          </w:p>
        </w:tc>
      </w:tr>
      <w:tr w:rsidR="008108D2" w:rsidRPr="006E4218"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25</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Контрольная работа №2: «Колебания и волны»</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1</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cc</w:t>
              </w:r>
              <w:r w:rsidRPr="00D13AC0">
                <w:rPr>
                  <w:rFonts w:ascii="Times New Roman" w:hAnsi="Times New Roman"/>
                  <w:color w:val="0000FF"/>
                  <w:u w:val="single"/>
                  <w:lang w:val="ru-RU"/>
                </w:rPr>
                <w:t>6</w:t>
              </w:r>
              <w:r>
                <w:rPr>
                  <w:rFonts w:ascii="Times New Roman" w:hAnsi="Times New Roman"/>
                  <w:color w:val="0000FF"/>
                  <w:u w:val="single"/>
                </w:rPr>
                <w:t>f</w:t>
              </w:r>
              <w:r w:rsidRPr="00D13AC0">
                <w:rPr>
                  <w:rFonts w:ascii="Times New Roman" w:hAnsi="Times New Roman"/>
                  <w:color w:val="0000FF"/>
                  <w:u w:val="single"/>
                  <w:lang w:val="ru-RU"/>
                </w:rPr>
                <w:t>8</w:t>
              </w:r>
            </w:hyperlink>
          </w:p>
        </w:tc>
      </w:tr>
      <w:tr w:rsidR="008108D2" w:rsidRPr="006E4218"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26</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Прямолинейное распространение света в </w:t>
            </w:r>
            <w:r w:rsidRPr="00D13AC0">
              <w:rPr>
                <w:rFonts w:ascii="Times New Roman" w:hAnsi="Times New Roman"/>
                <w:color w:val="000000"/>
                <w:sz w:val="24"/>
                <w:lang w:val="ru-RU"/>
              </w:rPr>
              <w:lastRenderedPageBreak/>
              <w:t>однородной среде. Точечный источник света. Луч света</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sidRPr="00D13AC0">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cd</w:t>
              </w:r>
              <w:r w:rsidRPr="00D13AC0">
                <w:rPr>
                  <w:rFonts w:ascii="Times New Roman" w:hAnsi="Times New Roman"/>
                  <w:color w:val="0000FF"/>
                  <w:u w:val="single"/>
                  <w:lang w:val="ru-RU"/>
                </w:rPr>
                <w:t>350</w:t>
              </w:r>
            </w:hyperlink>
          </w:p>
        </w:tc>
      </w:tr>
      <w:tr w:rsidR="008108D2" w:rsidRPr="006E4218"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lastRenderedPageBreak/>
              <w:t>27</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Отражение света. Законы отражения света. Построение </w:t>
            </w:r>
            <w:proofErr w:type="gramStart"/>
            <w:r w:rsidRPr="00D13AC0">
              <w:rPr>
                <w:rFonts w:ascii="Times New Roman" w:hAnsi="Times New Roman"/>
                <w:color w:val="000000"/>
                <w:sz w:val="24"/>
                <w:lang w:val="ru-RU"/>
              </w:rPr>
              <w:t>изображении</w:t>
            </w:r>
            <w:proofErr w:type="gramEnd"/>
            <w:r w:rsidRPr="00D13AC0">
              <w:rPr>
                <w:rFonts w:ascii="Times New Roman" w:hAnsi="Times New Roman"/>
                <w:color w:val="000000"/>
                <w:sz w:val="24"/>
                <w:lang w:val="ru-RU"/>
              </w:rPr>
              <w:t>̆ в плоском зеркале</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cd</w:t>
              </w:r>
              <w:r w:rsidRPr="00D13AC0">
                <w:rPr>
                  <w:rFonts w:ascii="Times New Roman" w:hAnsi="Times New Roman"/>
                  <w:color w:val="0000FF"/>
                  <w:u w:val="single"/>
                  <w:lang w:val="ru-RU"/>
                </w:rPr>
                <w:t>4</w:t>
              </w:r>
              <w:r>
                <w:rPr>
                  <w:rFonts w:ascii="Times New Roman" w:hAnsi="Times New Roman"/>
                  <w:color w:val="0000FF"/>
                  <w:u w:val="single"/>
                </w:rPr>
                <w:t>e</w:t>
              </w:r>
              <w:r w:rsidRPr="00D13AC0">
                <w:rPr>
                  <w:rFonts w:ascii="Times New Roman" w:hAnsi="Times New Roman"/>
                  <w:color w:val="0000FF"/>
                  <w:u w:val="single"/>
                  <w:lang w:val="ru-RU"/>
                </w:rPr>
                <w:t>0</w:t>
              </w:r>
            </w:hyperlink>
          </w:p>
        </w:tc>
      </w:tr>
      <w:tr w:rsidR="008108D2" w:rsidRPr="006E4218"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28</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cd</w:t>
              </w:r>
              <w:r w:rsidRPr="00D13AC0">
                <w:rPr>
                  <w:rFonts w:ascii="Times New Roman" w:hAnsi="Times New Roman"/>
                  <w:color w:val="0000FF"/>
                  <w:u w:val="single"/>
                  <w:lang w:val="ru-RU"/>
                </w:rPr>
                <w:t>7</w:t>
              </w:r>
              <w:r>
                <w:rPr>
                  <w:rFonts w:ascii="Times New Roman" w:hAnsi="Times New Roman"/>
                  <w:color w:val="0000FF"/>
                  <w:u w:val="single"/>
                </w:rPr>
                <w:t>f</w:t>
              </w:r>
              <w:r w:rsidRPr="00D13AC0">
                <w:rPr>
                  <w:rFonts w:ascii="Times New Roman" w:hAnsi="Times New Roman"/>
                  <w:color w:val="0000FF"/>
                  <w:u w:val="single"/>
                  <w:lang w:val="ru-RU"/>
                </w:rPr>
                <w:t>6</w:t>
              </w:r>
            </w:hyperlink>
          </w:p>
        </w:tc>
      </w:tr>
      <w:tr w:rsidR="008108D2" w:rsidRPr="006E4218"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29</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Лабораторная работа №4: «Измерение показателя преломления стекла»</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1</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cd</w:t>
              </w:r>
              <w:r w:rsidRPr="00D13AC0">
                <w:rPr>
                  <w:rFonts w:ascii="Times New Roman" w:hAnsi="Times New Roman"/>
                  <w:color w:val="0000FF"/>
                  <w:u w:val="single"/>
                  <w:lang w:val="ru-RU"/>
                </w:rPr>
                <w:t>67</w:t>
              </w:r>
              <w:r>
                <w:rPr>
                  <w:rFonts w:ascii="Times New Roman" w:hAnsi="Times New Roman"/>
                  <w:color w:val="0000FF"/>
                  <w:u w:val="single"/>
                </w:rPr>
                <w:t>a</w:t>
              </w:r>
            </w:hyperlink>
          </w:p>
        </w:tc>
      </w:tr>
      <w:tr w:rsidR="008108D2" w:rsidRPr="006E4218"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30</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Линзы. Построение изображений в линзе. Формула тонкой линзы. Увеличение линзы</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cdd</w:t>
              </w:r>
              <w:r w:rsidRPr="00D13AC0">
                <w:rPr>
                  <w:rFonts w:ascii="Times New Roman" w:hAnsi="Times New Roman"/>
                  <w:color w:val="0000FF"/>
                  <w:u w:val="single"/>
                  <w:lang w:val="ru-RU"/>
                </w:rPr>
                <w:t>1</w:t>
              </w:r>
              <w:r>
                <w:rPr>
                  <w:rFonts w:ascii="Times New Roman" w:hAnsi="Times New Roman"/>
                  <w:color w:val="0000FF"/>
                  <w:u w:val="single"/>
                </w:rPr>
                <w:t>e</w:t>
              </w:r>
            </w:hyperlink>
          </w:p>
        </w:tc>
      </w:tr>
      <w:tr w:rsidR="008108D2"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31</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Лабораторная работа №5: «Исследование свойств изображений в линзах»</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1</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Default="008108D2">
            <w:pPr>
              <w:widowControl w:val="0"/>
              <w:spacing w:after="0"/>
              <w:ind w:left="135"/>
            </w:pPr>
          </w:p>
        </w:tc>
      </w:tr>
      <w:tr w:rsidR="008108D2"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32</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sidRPr="00D13AC0">
              <w:rPr>
                <w:rFonts w:ascii="Times New Roman" w:hAnsi="Times New Roman"/>
                <w:color w:val="000000"/>
                <w:sz w:val="24"/>
                <w:lang w:val="ru-RU"/>
              </w:rPr>
              <w:t xml:space="preserve">Дисперсия света. Сложный состав белого света. </w:t>
            </w:r>
            <w:r>
              <w:rPr>
                <w:rFonts w:ascii="Times New Roman" w:hAnsi="Times New Roman"/>
                <w:color w:val="000000"/>
                <w:sz w:val="24"/>
              </w:rPr>
              <w:t>Цвет.</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Default="008108D2">
            <w:pPr>
              <w:widowControl w:val="0"/>
              <w:spacing w:after="0"/>
              <w:ind w:left="135"/>
            </w:pPr>
          </w:p>
        </w:tc>
      </w:tr>
      <w:tr w:rsidR="008108D2" w:rsidRPr="006E4218"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33</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Интерференция света. </w:t>
            </w:r>
            <w:r w:rsidRPr="00D13AC0">
              <w:rPr>
                <w:rFonts w:ascii="Times New Roman" w:hAnsi="Times New Roman"/>
                <w:color w:val="000000"/>
                <w:sz w:val="24"/>
                <w:lang w:val="ru-RU"/>
              </w:rPr>
              <w:lastRenderedPageBreak/>
              <w:t>Дифракция света. Дифракционная решётка</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sidRPr="00D13AC0">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ced</w:t>
              </w:r>
              <w:r w:rsidRPr="00D13AC0">
                <w:rPr>
                  <w:rFonts w:ascii="Times New Roman" w:hAnsi="Times New Roman"/>
                  <w:color w:val="0000FF"/>
                  <w:u w:val="single"/>
                  <w:lang w:val="ru-RU"/>
                </w:rPr>
                <w:t>22</w:t>
              </w:r>
            </w:hyperlink>
          </w:p>
        </w:tc>
      </w:tr>
      <w:tr w:rsidR="008108D2" w:rsidRPr="006E4218"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lastRenderedPageBreak/>
              <w:t>34</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Поперечность световых волн. Поляризация света</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cf</w:t>
              </w:r>
              <w:r w:rsidRPr="00D13AC0">
                <w:rPr>
                  <w:rFonts w:ascii="Times New Roman" w:hAnsi="Times New Roman"/>
                  <w:color w:val="0000FF"/>
                  <w:u w:val="single"/>
                  <w:lang w:val="ru-RU"/>
                </w:rPr>
                <w:t>02</w:t>
              </w:r>
              <w:r>
                <w:rPr>
                  <w:rFonts w:ascii="Times New Roman" w:hAnsi="Times New Roman"/>
                  <w:color w:val="0000FF"/>
                  <w:u w:val="single"/>
                </w:rPr>
                <w:t>e</w:t>
              </w:r>
            </w:hyperlink>
          </w:p>
        </w:tc>
      </w:tr>
      <w:tr w:rsidR="008108D2"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35</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Оптические приборы и устройства и условия их безопасного применения</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Default="008108D2">
            <w:pPr>
              <w:widowControl w:val="0"/>
              <w:spacing w:after="0"/>
              <w:ind w:left="135"/>
            </w:pPr>
          </w:p>
        </w:tc>
      </w:tr>
      <w:tr w:rsidR="008108D2" w:rsidRPr="006E4218"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36</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cf</w:t>
              </w:r>
              <w:r w:rsidRPr="00D13AC0">
                <w:rPr>
                  <w:rFonts w:ascii="Times New Roman" w:hAnsi="Times New Roman"/>
                  <w:color w:val="0000FF"/>
                  <w:u w:val="single"/>
                  <w:lang w:val="ru-RU"/>
                </w:rPr>
                <w:t>862</w:t>
              </w:r>
            </w:hyperlink>
          </w:p>
        </w:tc>
      </w:tr>
      <w:tr w:rsidR="008108D2" w:rsidRPr="006E4218"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37</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Относительность одновременности. Замедление времени и сокращение длины</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cfa</w:t>
              </w:r>
              <w:r w:rsidRPr="00D13AC0">
                <w:rPr>
                  <w:rFonts w:ascii="Times New Roman" w:hAnsi="Times New Roman"/>
                  <w:color w:val="0000FF"/>
                  <w:u w:val="single"/>
                  <w:lang w:val="ru-RU"/>
                </w:rPr>
                <w:t>42</w:t>
              </w:r>
            </w:hyperlink>
          </w:p>
        </w:tc>
      </w:tr>
      <w:tr w:rsidR="008108D2" w:rsidRPr="006E4218"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38</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sidRPr="00D13AC0">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cfc</w:t>
              </w:r>
              <w:r w:rsidRPr="00D13AC0">
                <w:rPr>
                  <w:rFonts w:ascii="Times New Roman" w:hAnsi="Times New Roman"/>
                  <w:color w:val="0000FF"/>
                  <w:u w:val="single"/>
                  <w:lang w:val="ru-RU"/>
                </w:rPr>
                <w:t>68</w:t>
              </w:r>
            </w:hyperlink>
          </w:p>
        </w:tc>
      </w:tr>
      <w:tr w:rsidR="008108D2" w:rsidRPr="006E4218"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39</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Контрольная работа №3:«Оптика. Основы специальной теории относительности»</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1</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cf</w:t>
              </w:r>
              <w:r w:rsidRPr="00D13AC0">
                <w:rPr>
                  <w:rFonts w:ascii="Times New Roman" w:hAnsi="Times New Roman"/>
                  <w:color w:val="0000FF"/>
                  <w:u w:val="single"/>
                  <w:lang w:val="ru-RU"/>
                </w:rPr>
                <w:t>6</w:t>
              </w:r>
              <w:r>
                <w:rPr>
                  <w:rFonts w:ascii="Times New Roman" w:hAnsi="Times New Roman"/>
                  <w:color w:val="0000FF"/>
                  <w:u w:val="single"/>
                </w:rPr>
                <w:t>f</w:t>
              </w:r>
              <w:r w:rsidRPr="00D13AC0">
                <w:rPr>
                  <w:rFonts w:ascii="Times New Roman" w:hAnsi="Times New Roman"/>
                  <w:color w:val="0000FF"/>
                  <w:u w:val="single"/>
                  <w:lang w:val="ru-RU"/>
                </w:rPr>
                <w:t>0</w:t>
              </w:r>
            </w:hyperlink>
          </w:p>
        </w:tc>
      </w:tr>
      <w:tr w:rsidR="008108D2" w:rsidRPr="006E4218"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40</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Фотоны. Формула Планка. Энергия и импульс фотона</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cfe</w:t>
              </w:r>
              <w:r w:rsidRPr="00D13AC0">
                <w:rPr>
                  <w:rFonts w:ascii="Times New Roman" w:hAnsi="Times New Roman"/>
                  <w:color w:val="0000FF"/>
                  <w:u w:val="single"/>
                  <w:lang w:val="ru-RU"/>
                </w:rPr>
                <w:t>16</w:t>
              </w:r>
            </w:hyperlink>
          </w:p>
        </w:tc>
      </w:tr>
      <w:tr w:rsidR="008108D2" w:rsidRPr="006E4218"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lastRenderedPageBreak/>
              <w:t>41</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Открытие и исследование фотоэффекта. Опыты А. Г. Столетова</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cffc</w:t>
              </w:r>
              <w:r w:rsidRPr="00D13AC0">
                <w:rPr>
                  <w:rFonts w:ascii="Times New Roman" w:hAnsi="Times New Roman"/>
                  <w:color w:val="0000FF"/>
                  <w:u w:val="single"/>
                  <w:lang w:val="ru-RU"/>
                </w:rPr>
                <w:t>4</w:t>
              </w:r>
            </w:hyperlink>
          </w:p>
        </w:tc>
      </w:tr>
      <w:tr w:rsidR="008108D2" w:rsidRPr="006E4218"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42</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sidRPr="00D13AC0">
              <w:rPr>
                <w:rFonts w:ascii="Times New Roman" w:hAnsi="Times New Roman"/>
                <w:color w:val="000000"/>
                <w:sz w:val="24"/>
                <w:lang w:val="ru-RU"/>
              </w:rPr>
              <w:t>Законы фотоэффекта. Уравнение Эйнштей</w:t>
            </w:r>
            <w:proofErr w:type="gramStart"/>
            <w:r w:rsidRPr="00D13AC0">
              <w:rPr>
                <w:rFonts w:ascii="Times New Roman" w:hAnsi="Times New Roman"/>
                <w:color w:val="000000"/>
                <w:sz w:val="24"/>
                <w:lang w:val="ru-RU"/>
              </w:rPr>
              <w:t>на</w:t>
            </w:r>
            <w:proofErr w:type="gramEnd"/>
            <w:r w:rsidRPr="00D13AC0">
              <w:rPr>
                <w:rFonts w:ascii="Times New Roman" w:hAnsi="Times New Roman"/>
                <w:color w:val="000000"/>
                <w:sz w:val="24"/>
                <w:lang w:val="ru-RU"/>
              </w:rPr>
              <w:t xml:space="preserve"> для фотоэффекта. </w:t>
            </w:r>
            <w:r>
              <w:rPr>
                <w:rFonts w:ascii="Times New Roman" w:hAnsi="Times New Roman"/>
                <w:color w:val="000000"/>
                <w:sz w:val="24"/>
              </w:rPr>
              <w:t>«Красная граница» фотоэффекта</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d</w:t>
              </w:r>
              <w:r w:rsidRPr="00D13AC0">
                <w:rPr>
                  <w:rFonts w:ascii="Times New Roman" w:hAnsi="Times New Roman"/>
                  <w:color w:val="0000FF"/>
                  <w:u w:val="single"/>
                  <w:lang w:val="ru-RU"/>
                </w:rPr>
                <w:t>015</w:t>
              </w:r>
              <w:r>
                <w:rPr>
                  <w:rFonts w:ascii="Times New Roman" w:hAnsi="Times New Roman"/>
                  <w:color w:val="0000FF"/>
                  <w:u w:val="single"/>
                </w:rPr>
                <w:t>e</w:t>
              </w:r>
            </w:hyperlink>
          </w:p>
        </w:tc>
      </w:tr>
      <w:tr w:rsidR="008108D2" w:rsidRPr="006E4218"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43</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sidRPr="00D13AC0">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d</w:t>
              </w:r>
              <w:r w:rsidRPr="00D13AC0">
                <w:rPr>
                  <w:rFonts w:ascii="Times New Roman" w:hAnsi="Times New Roman"/>
                  <w:color w:val="0000FF"/>
                  <w:u w:val="single"/>
                  <w:lang w:val="ru-RU"/>
                </w:rPr>
                <w:t>04</w:t>
              </w:r>
              <w:r>
                <w:rPr>
                  <w:rFonts w:ascii="Times New Roman" w:hAnsi="Times New Roman"/>
                  <w:color w:val="0000FF"/>
                  <w:u w:val="single"/>
                </w:rPr>
                <w:t>a</w:t>
              </w:r>
              <w:r w:rsidRPr="00D13AC0">
                <w:rPr>
                  <w:rFonts w:ascii="Times New Roman" w:hAnsi="Times New Roman"/>
                  <w:color w:val="0000FF"/>
                  <w:u w:val="single"/>
                  <w:lang w:val="ru-RU"/>
                </w:rPr>
                <w:t>6</w:t>
              </w:r>
            </w:hyperlink>
          </w:p>
        </w:tc>
      </w:tr>
      <w:tr w:rsidR="008108D2"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44</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Default="008108D2">
            <w:pPr>
              <w:widowControl w:val="0"/>
              <w:spacing w:after="0"/>
              <w:ind w:left="135"/>
            </w:pPr>
          </w:p>
        </w:tc>
      </w:tr>
      <w:tr w:rsidR="008108D2" w:rsidRPr="006E4218"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45</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Решение задач по теме «Элементы квантовой оптики»</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d</w:t>
              </w:r>
              <w:r w:rsidRPr="00D13AC0">
                <w:rPr>
                  <w:rFonts w:ascii="Times New Roman" w:hAnsi="Times New Roman"/>
                  <w:color w:val="0000FF"/>
                  <w:u w:val="single"/>
                  <w:lang w:val="ru-RU"/>
                </w:rPr>
                <w:t>0302</w:t>
              </w:r>
            </w:hyperlink>
          </w:p>
        </w:tc>
      </w:tr>
      <w:tr w:rsidR="008108D2" w:rsidRPr="006E4218"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46</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Модель атома Томсона. Опыты Резерфорда по рассеянию </w:t>
            </w:r>
            <w:proofErr w:type="gramStart"/>
            <w:r>
              <w:rPr>
                <w:rFonts w:ascii="Times New Roman" w:hAnsi="Times New Roman"/>
                <w:color w:val="000000"/>
                <w:sz w:val="24"/>
              </w:rPr>
              <w:t>α</w:t>
            </w:r>
            <w:r w:rsidRPr="00D13AC0">
              <w:rPr>
                <w:rFonts w:ascii="Times New Roman" w:hAnsi="Times New Roman"/>
                <w:color w:val="000000"/>
                <w:sz w:val="24"/>
                <w:lang w:val="ru-RU"/>
              </w:rPr>
              <w:t>-</w:t>
            </w:r>
            <w:proofErr w:type="gramEnd"/>
            <w:r w:rsidRPr="00D13AC0">
              <w:rPr>
                <w:rFonts w:ascii="Times New Roman" w:hAnsi="Times New Roman"/>
                <w:color w:val="000000"/>
                <w:sz w:val="24"/>
                <w:lang w:val="ru-RU"/>
              </w:rPr>
              <w:t>частиц. Планетарная модель атома</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d</w:t>
              </w:r>
              <w:r w:rsidRPr="00D13AC0">
                <w:rPr>
                  <w:rFonts w:ascii="Times New Roman" w:hAnsi="Times New Roman"/>
                  <w:color w:val="0000FF"/>
                  <w:u w:val="single"/>
                  <w:lang w:val="ru-RU"/>
                </w:rPr>
                <w:t>091</w:t>
              </w:r>
              <w:r>
                <w:rPr>
                  <w:rFonts w:ascii="Times New Roman" w:hAnsi="Times New Roman"/>
                  <w:color w:val="0000FF"/>
                  <w:u w:val="single"/>
                </w:rPr>
                <w:t>a</w:t>
              </w:r>
            </w:hyperlink>
          </w:p>
        </w:tc>
      </w:tr>
      <w:tr w:rsidR="008108D2" w:rsidRPr="006E4218"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47</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Pr>
                <w:rFonts w:ascii="Times New Roman" w:hAnsi="Times New Roman"/>
                <w:color w:val="000000"/>
                <w:sz w:val="24"/>
              </w:rPr>
              <w:t>Постулаты Бора</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d</w:t>
              </w:r>
              <w:r w:rsidRPr="00D13AC0">
                <w:rPr>
                  <w:rFonts w:ascii="Times New Roman" w:hAnsi="Times New Roman"/>
                  <w:color w:val="0000FF"/>
                  <w:u w:val="single"/>
                  <w:lang w:val="ru-RU"/>
                </w:rPr>
                <w:t>0</w:t>
              </w:r>
              <w:r>
                <w:rPr>
                  <w:rFonts w:ascii="Times New Roman" w:hAnsi="Times New Roman"/>
                  <w:color w:val="0000FF"/>
                  <w:u w:val="single"/>
                </w:rPr>
                <w:t>afa</w:t>
              </w:r>
            </w:hyperlink>
          </w:p>
        </w:tc>
      </w:tr>
      <w:tr w:rsidR="008108D2" w:rsidRPr="006E4218"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48</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sidRPr="00D13AC0">
              <w:rPr>
                <w:rFonts w:ascii="Times New Roman" w:hAnsi="Times New Roman"/>
                <w:color w:val="000000"/>
                <w:sz w:val="24"/>
                <w:lang w:val="ru-RU"/>
              </w:rPr>
              <w:t xml:space="preserve">Излучение и поглощение фотонов при переходе атома с одного уровня </w:t>
            </w:r>
            <w:r w:rsidRPr="00D13AC0">
              <w:rPr>
                <w:rFonts w:ascii="Times New Roman" w:hAnsi="Times New Roman"/>
                <w:color w:val="000000"/>
                <w:sz w:val="24"/>
                <w:lang w:val="ru-RU"/>
              </w:rPr>
              <w:lastRenderedPageBreak/>
              <w:t xml:space="preserve">энергии на другой. </w:t>
            </w:r>
            <w:r>
              <w:rPr>
                <w:rFonts w:ascii="Times New Roman" w:hAnsi="Times New Roman"/>
                <w:color w:val="000000"/>
                <w:sz w:val="24"/>
              </w:rPr>
              <w:t>Виды спектров</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lastRenderedPageBreak/>
              <w:t xml:space="preserve"> 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d</w:t>
              </w:r>
              <w:r w:rsidRPr="00D13AC0">
                <w:rPr>
                  <w:rFonts w:ascii="Times New Roman" w:hAnsi="Times New Roman"/>
                  <w:color w:val="0000FF"/>
                  <w:u w:val="single"/>
                  <w:lang w:val="ru-RU"/>
                </w:rPr>
                <w:t>0</w:t>
              </w:r>
              <w:r>
                <w:rPr>
                  <w:rFonts w:ascii="Times New Roman" w:hAnsi="Times New Roman"/>
                  <w:color w:val="0000FF"/>
                  <w:u w:val="single"/>
                </w:rPr>
                <w:t>afa</w:t>
              </w:r>
            </w:hyperlink>
          </w:p>
        </w:tc>
      </w:tr>
      <w:tr w:rsidR="008108D2" w:rsidRPr="006E4218"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lastRenderedPageBreak/>
              <w:t>49</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proofErr w:type="gramStart"/>
            <w:r w:rsidRPr="00D13AC0">
              <w:rPr>
                <w:rFonts w:ascii="Times New Roman" w:hAnsi="Times New Roman"/>
                <w:color w:val="000000"/>
                <w:sz w:val="24"/>
                <w:lang w:val="ru-RU"/>
              </w:rPr>
              <w:t>Волновые</w:t>
            </w:r>
            <w:proofErr w:type="gramEnd"/>
            <w:r w:rsidRPr="00D13AC0">
              <w:rPr>
                <w:rFonts w:ascii="Times New Roman" w:hAnsi="Times New Roman"/>
                <w:color w:val="000000"/>
                <w:sz w:val="24"/>
                <w:lang w:val="ru-RU"/>
              </w:rPr>
              <w:t xml:space="preserve"> свойства частиц. Волны де Бройля. Корпускулярно-волновой дуализм. Спонтанное и вынужденное излучение</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d</w:t>
              </w:r>
              <w:r w:rsidRPr="00D13AC0">
                <w:rPr>
                  <w:rFonts w:ascii="Times New Roman" w:hAnsi="Times New Roman"/>
                  <w:color w:val="0000FF"/>
                  <w:u w:val="single"/>
                  <w:lang w:val="ru-RU"/>
                </w:rPr>
                <w:t>0</w:t>
              </w:r>
              <w:r>
                <w:rPr>
                  <w:rFonts w:ascii="Times New Roman" w:hAnsi="Times New Roman"/>
                  <w:color w:val="0000FF"/>
                  <w:u w:val="single"/>
                </w:rPr>
                <w:t>ca</w:t>
              </w:r>
              <w:r w:rsidRPr="00D13AC0">
                <w:rPr>
                  <w:rFonts w:ascii="Times New Roman" w:hAnsi="Times New Roman"/>
                  <w:color w:val="0000FF"/>
                  <w:u w:val="single"/>
                  <w:lang w:val="ru-RU"/>
                </w:rPr>
                <w:t>8</w:t>
              </w:r>
            </w:hyperlink>
          </w:p>
        </w:tc>
      </w:tr>
      <w:tr w:rsidR="008108D2" w:rsidRPr="006E4218"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50</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d</w:t>
              </w:r>
              <w:r w:rsidRPr="00D13AC0">
                <w:rPr>
                  <w:rFonts w:ascii="Times New Roman" w:hAnsi="Times New Roman"/>
                  <w:color w:val="0000FF"/>
                  <w:u w:val="single"/>
                  <w:lang w:val="ru-RU"/>
                </w:rPr>
                <w:t>0</w:t>
              </w:r>
              <w:r>
                <w:rPr>
                  <w:rFonts w:ascii="Times New Roman" w:hAnsi="Times New Roman"/>
                  <w:color w:val="0000FF"/>
                  <w:u w:val="single"/>
                </w:rPr>
                <w:t>fd</w:t>
              </w:r>
              <w:r w:rsidRPr="00D13AC0">
                <w:rPr>
                  <w:rFonts w:ascii="Times New Roman" w:hAnsi="Times New Roman"/>
                  <w:color w:val="0000FF"/>
                  <w:u w:val="single"/>
                  <w:lang w:val="ru-RU"/>
                </w:rPr>
                <w:t>2</w:t>
              </w:r>
            </w:hyperlink>
          </w:p>
        </w:tc>
      </w:tr>
      <w:tr w:rsidR="008108D2"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51</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Свойства альф</w:t>
            </w:r>
            <w:proofErr w:type="gramStart"/>
            <w:r w:rsidRPr="00D13AC0">
              <w:rPr>
                <w:rFonts w:ascii="Times New Roman" w:hAnsi="Times New Roman"/>
                <w:color w:val="000000"/>
                <w:sz w:val="24"/>
                <w:lang w:val="ru-RU"/>
              </w:rPr>
              <w:t>а-</w:t>
            </w:r>
            <w:proofErr w:type="gramEnd"/>
            <w:r w:rsidRPr="00D13AC0">
              <w:rPr>
                <w:rFonts w:ascii="Times New Roman" w:hAnsi="Times New Roman"/>
                <w:color w:val="000000"/>
                <w:sz w:val="24"/>
                <w:lang w:val="ru-RU"/>
              </w:rPr>
              <w:t>, бета-, гамма-излучения. Влияние радиоактивности на живые организмы</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Default="008108D2">
            <w:pPr>
              <w:widowControl w:val="0"/>
              <w:spacing w:after="0"/>
              <w:ind w:left="135"/>
            </w:pPr>
          </w:p>
        </w:tc>
      </w:tr>
      <w:tr w:rsidR="008108D2" w:rsidRPr="006E4218"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52</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sidRPr="00D13AC0">
              <w:rPr>
                <w:rFonts w:ascii="Times New Roman" w:hAnsi="Times New Roman"/>
                <w:color w:val="000000"/>
                <w:sz w:val="24"/>
                <w:lang w:val="ru-RU"/>
              </w:rPr>
              <w:t xml:space="preserve">Открытие протона и нейтрона. </w:t>
            </w:r>
            <w:r w:rsidRPr="006E4218">
              <w:rPr>
                <w:rFonts w:ascii="Times New Roman" w:hAnsi="Times New Roman"/>
                <w:color w:val="000000"/>
                <w:sz w:val="24"/>
                <w:lang w:val="ru-RU"/>
              </w:rPr>
              <w:t xml:space="preserve">Изотопы. Альфа-распад. </w:t>
            </w:r>
            <w:r w:rsidRPr="00D13AC0">
              <w:rPr>
                <w:rFonts w:ascii="Times New Roman" w:hAnsi="Times New Roman"/>
                <w:color w:val="000000"/>
                <w:sz w:val="24"/>
                <w:lang w:val="ru-RU"/>
              </w:rPr>
              <w:t xml:space="preserve">Электронный и позитронный бета-распад. </w:t>
            </w:r>
            <w:r>
              <w:rPr>
                <w:rFonts w:ascii="Times New Roman" w:hAnsi="Times New Roman"/>
                <w:color w:val="000000"/>
                <w:sz w:val="24"/>
              </w:rPr>
              <w:t>Гамма-излучение</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d</w:t>
              </w:r>
              <w:r w:rsidRPr="00D13AC0">
                <w:rPr>
                  <w:rFonts w:ascii="Times New Roman" w:hAnsi="Times New Roman"/>
                  <w:color w:val="0000FF"/>
                  <w:u w:val="single"/>
                  <w:lang w:val="ru-RU"/>
                </w:rPr>
                <w:t>1162</w:t>
              </w:r>
            </w:hyperlink>
          </w:p>
        </w:tc>
      </w:tr>
      <w:tr w:rsidR="008108D2" w:rsidRPr="006E4218"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53</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Энергия связи нуклонов в ядре. Ядерные реакции. Ядерный реактор. Проблемы, перспективы, экологические аспекты </w:t>
            </w:r>
            <w:r w:rsidRPr="00D13AC0">
              <w:rPr>
                <w:rFonts w:ascii="Times New Roman" w:hAnsi="Times New Roman"/>
                <w:color w:val="000000"/>
                <w:sz w:val="24"/>
                <w:lang w:val="ru-RU"/>
              </w:rPr>
              <w:lastRenderedPageBreak/>
              <w:t>ядерной энергетики</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sidRPr="00D13AC0">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d</w:t>
              </w:r>
              <w:r w:rsidRPr="00D13AC0">
                <w:rPr>
                  <w:rFonts w:ascii="Times New Roman" w:hAnsi="Times New Roman"/>
                  <w:color w:val="0000FF"/>
                  <w:u w:val="single"/>
                  <w:lang w:val="ru-RU"/>
                </w:rPr>
                <w:t>1356</w:t>
              </w:r>
            </w:hyperlink>
          </w:p>
        </w:tc>
      </w:tr>
      <w:tr w:rsidR="008108D2" w:rsidRPr="006E4218"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lastRenderedPageBreak/>
              <w:t>54</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sidRPr="00D13AC0">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13AC0">
                <w:rPr>
                  <w:rFonts w:ascii="Times New Roman" w:hAnsi="Times New Roman"/>
                  <w:color w:val="0000FF"/>
                  <w:u w:val="single"/>
                  <w:lang w:val="ru-RU"/>
                </w:rPr>
                <w:t>://</w:t>
              </w:r>
              <w:r>
                <w:rPr>
                  <w:rFonts w:ascii="Times New Roman" w:hAnsi="Times New Roman"/>
                  <w:color w:val="0000FF"/>
                  <w:u w:val="single"/>
                </w:rPr>
                <w:t>m</w:t>
              </w:r>
              <w:r w:rsidRPr="00D13AC0">
                <w:rPr>
                  <w:rFonts w:ascii="Times New Roman" w:hAnsi="Times New Roman"/>
                  <w:color w:val="0000FF"/>
                  <w:u w:val="single"/>
                  <w:lang w:val="ru-RU"/>
                </w:rPr>
                <w:t>.</w:t>
              </w:r>
              <w:r>
                <w:rPr>
                  <w:rFonts w:ascii="Times New Roman" w:hAnsi="Times New Roman"/>
                  <w:color w:val="0000FF"/>
                  <w:u w:val="single"/>
                </w:rPr>
                <w:t>edsoo</w:t>
              </w:r>
              <w:r w:rsidRPr="00D13AC0">
                <w:rPr>
                  <w:rFonts w:ascii="Times New Roman" w:hAnsi="Times New Roman"/>
                  <w:color w:val="0000FF"/>
                  <w:u w:val="single"/>
                  <w:lang w:val="ru-RU"/>
                </w:rPr>
                <w:t>.</w:t>
              </w:r>
              <w:r>
                <w:rPr>
                  <w:rFonts w:ascii="Times New Roman" w:hAnsi="Times New Roman"/>
                  <w:color w:val="0000FF"/>
                  <w:u w:val="single"/>
                </w:rPr>
                <w:t>ru</w:t>
              </w:r>
              <w:r w:rsidRPr="00D13AC0">
                <w:rPr>
                  <w:rFonts w:ascii="Times New Roman" w:hAnsi="Times New Roman"/>
                  <w:color w:val="0000FF"/>
                  <w:u w:val="single"/>
                  <w:lang w:val="ru-RU"/>
                </w:rPr>
                <w:t>/</w:t>
              </w:r>
              <w:r>
                <w:rPr>
                  <w:rFonts w:ascii="Times New Roman" w:hAnsi="Times New Roman"/>
                  <w:color w:val="0000FF"/>
                  <w:u w:val="single"/>
                </w:rPr>
                <w:t>ff</w:t>
              </w:r>
              <w:r w:rsidRPr="00D13AC0">
                <w:rPr>
                  <w:rFonts w:ascii="Times New Roman" w:hAnsi="Times New Roman"/>
                  <w:color w:val="0000FF"/>
                  <w:u w:val="single"/>
                  <w:lang w:val="ru-RU"/>
                </w:rPr>
                <w:t>0</w:t>
              </w:r>
              <w:r>
                <w:rPr>
                  <w:rFonts w:ascii="Times New Roman" w:hAnsi="Times New Roman"/>
                  <w:color w:val="0000FF"/>
                  <w:u w:val="single"/>
                </w:rPr>
                <w:t>d</w:t>
              </w:r>
              <w:r w:rsidRPr="00D13AC0">
                <w:rPr>
                  <w:rFonts w:ascii="Times New Roman" w:hAnsi="Times New Roman"/>
                  <w:color w:val="0000FF"/>
                  <w:u w:val="single"/>
                  <w:lang w:val="ru-RU"/>
                </w:rPr>
                <w:t>0</w:t>
              </w:r>
              <w:r>
                <w:rPr>
                  <w:rFonts w:ascii="Times New Roman" w:hAnsi="Times New Roman"/>
                  <w:color w:val="0000FF"/>
                  <w:u w:val="single"/>
                </w:rPr>
                <w:t>e</w:t>
              </w:r>
              <w:r w:rsidRPr="00D13AC0">
                <w:rPr>
                  <w:rFonts w:ascii="Times New Roman" w:hAnsi="Times New Roman"/>
                  <w:color w:val="0000FF"/>
                  <w:u w:val="single"/>
                  <w:lang w:val="ru-RU"/>
                </w:rPr>
                <w:t>38</w:t>
              </w:r>
            </w:hyperlink>
          </w:p>
        </w:tc>
      </w:tr>
      <w:tr w:rsidR="008108D2"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55</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sidRPr="00D13AC0">
              <w:rPr>
                <w:rFonts w:ascii="Times New Roman" w:hAnsi="Times New Roman"/>
                <w:color w:val="000000"/>
                <w:sz w:val="24"/>
                <w:lang w:val="ru-RU"/>
              </w:rPr>
              <w:t xml:space="preserve">Вид </w:t>
            </w:r>
            <w:proofErr w:type="gramStart"/>
            <w:r w:rsidRPr="00D13AC0">
              <w:rPr>
                <w:rFonts w:ascii="Times New Roman" w:hAnsi="Times New Roman"/>
                <w:color w:val="000000"/>
                <w:sz w:val="24"/>
                <w:lang w:val="ru-RU"/>
              </w:rPr>
              <w:t>звёздного</w:t>
            </w:r>
            <w:proofErr w:type="gramEnd"/>
            <w:r w:rsidRPr="00D13AC0">
              <w:rPr>
                <w:rFonts w:ascii="Times New Roman" w:hAnsi="Times New Roman"/>
                <w:color w:val="000000"/>
                <w:sz w:val="24"/>
                <w:lang w:val="ru-RU"/>
              </w:rPr>
              <w:t xml:space="preserve"> неба. Созвездия, яркие </w:t>
            </w:r>
            <w:proofErr w:type="gramStart"/>
            <w:r w:rsidRPr="00D13AC0">
              <w:rPr>
                <w:rFonts w:ascii="Times New Roman" w:hAnsi="Times New Roman"/>
                <w:color w:val="000000"/>
                <w:sz w:val="24"/>
                <w:lang w:val="ru-RU"/>
              </w:rPr>
              <w:t>звёзды</w:t>
            </w:r>
            <w:proofErr w:type="gramEnd"/>
            <w:r w:rsidRPr="00D13AC0">
              <w:rPr>
                <w:rFonts w:ascii="Times New Roman" w:hAnsi="Times New Roman"/>
                <w:color w:val="000000"/>
                <w:sz w:val="24"/>
                <w:lang w:val="ru-RU"/>
              </w:rPr>
              <w:t xml:space="preserve">, планеты, их видимое движение. </w:t>
            </w:r>
            <w:r>
              <w:rPr>
                <w:rFonts w:ascii="Times New Roman" w:hAnsi="Times New Roman"/>
                <w:color w:val="000000"/>
                <w:sz w:val="24"/>
              </w:rPr>
              <w:t>Солнечная система</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Default="008108D2">
            <w:pPr>
              <w:widowControl w:val="0"/>
              <w:spacing w:after="0"/>
              <w:ind w:left="135"/>
            </w:pPr>
          </w:p>
        </w:tc>
      </w:tr>
      <w:tr w:rsidR="008108D2"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56</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Pr>
                <w:rFonts w:ascii="Times New Roman" w:hAnsi="Times New Roman"/>
                <w:color w:val="000000"/>
                <w:sz w:val="24"/>
              </w:rPr>
              <w:t xml:space="preserve">Солнце. Солнечная активность. </w:t>
            </w:r>
            <w:r w:rsidRPr="00D13AC0">
              <w:rPr>
                <w:rFonts w:ascii="Times New Roman" w:hAnsi="Times New Roman"/>
                <w:color w:val="000000"/>
                <w:sz w:val="24"/>
                <w:lang w:val="ru-RU"/>
              </w:rPr>
              <w:t xml:space="preserve">Источник энергии Солнца и </w:t>
            </w:r>
            <w:proofErr w:type="gramStart"/>
            <w:r w:rsidRPr="00D13AC0">
              <w:rPr>
                <w:rFonts w:ascii="Times New Roman" w:hAnsi="Times New Roman"/>
                <w:color w:val="000000"/>
                <w:sz w:val="24"/>
                <w:lang w:val="ru-RU"/>
              </w:rPr>
              <w:t>звёзд</w:t>
            </w:r>
            <w:proofErr w:type="gramEnd"/>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Default="008108D2">
            <w:pPr>
              <w:widowControl w:val="0"/>
              <w:spacing w:after="0"/>
              <w:ind w:left="135"/>
            </w:pPr>
          </w:p>
        </w:tc>
      </w:tr>
      <w:tr w:rsidR="008108D2"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57</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proofErr w:type="gramStart"/>
            <w:r w:rsidRPr="00D13AC0">
              <w:rPr>
                <w:rFonts w:ascii="Times New Roman" w:hAnsi="Times New Roman"/>
                <w:color w:val="000000"/>
                <w:sz w:val="24"/>
                <w:lang w:val="ru-RU"/>
              </w:rPr>
              <w:t>Звёзды</w:t>
            </w:r>
            <w:proofErr w:type="gramEnd"/>
            <w:r w:rsidRPr="00D13AC0">
              <w:rPr>
                <w:rFonts w:ascii="Times New Roman" w:hAnsi="Times New Roman"/>
                <w:color w:val="000000"/>
                <w:sz w:val="24"/>
                <w:lang w:val="ru-RU"/>
              </w:rPr>
              <w:t xml:space="preserve">, их основные характеристики. </w:t>
            </w:r>
            <w:proofErr w:type="gramStart"/>
            <w:r w:rsidRPr="00D13AC0">
              <w:rPr>
                <w:rFonts w:ascii="Times New Roman" w:hAnsi="Times New Roman"/>
                <w:color w:val="000000"/>
                <w:sz w:val="24"/>
                <w:lang w:val="ru-RU"/>
              </w:rPr>
              <w:t>Звёзды</w:t>
            </w:r>
            <w:proofErr w:type="gramEnd"/>
            <w:r w:rsidRPr="00D13AC0">
              <w:rPr>
                <w:rFonts w:ascii="Times New Roman" w:hAnsi="Times New Roman"/>
                <w:color w:val="000000"/>
                <w:sz w:val="24"/>
                <w:lang w:val="ru-RU"/>
              </w:rPr>
              <w:t xml:space="preserve"> главной последовательности. Внутреннее строение </w:t>
            </w:r>
            <w:proofErr w:type="gramStart"/>
            <w:r w:rsidRPr="00D13AC0">
              <w:rPr>
                <w:rFonts w:ascii="Times New Roman" w:hAnsi="Times New Roman"/>
                <w:color w:val="000000"/>
                <w:sz w:val="24"/>
                <w:lang w:val="ru-RU"/>
              </w:rPr>
              <w:t>звёзд</w:t>
            </w:r>
            <w:proofErr w:type="gramEnd"/>
            <w:r w:rsidRPr="00D13AC0">
              <w:rPr>
                <w:rFonts w:ascii="Times New Roman" w:hAnsi="Times New Roman"/>
                <w:color w:val="000000"/>
                <w:sz w:val="24"/>
                <w:lang w:val="ru-RU"/>
              </w:rPr>
              <w:t xml:space="preserve">. Современные представления о происхождении и </w:t>
            </w:r>
            <w:r w:rsidRPr="00D13AC0">
              <w:rPr>
                <w:rFonts w:ascii="Times New Roman" w:hAnsi="Times New Roman"/>
                <w:color w:val="000000"/>
                <w:sz w:val="24"/>
                <w:lang w:val="ru-RU"/>
              </w:rPr>
              <w:lastRenderedPageBreak/>
              <w:t xml:space="preserve">эволюции Солнца и </w:t>
            </w:r>
            <w:proofErr w:type="gramStart"/>
            <w:r w:rsidRPr="00D13AC0">
              <w:rPr>
                <w:rFonts w:ascii="Times New Roman" w:hAnsi="Times New Roman"/>
                <w:color w:val="000000"/>
                <w:sz w:val="24"/>
                <w:lang w:val="ru-RU"/>
              </w:rPr>
              <w:t>звёзд</w:t>
            </w:r>
            <w:proofErr w:type="gramEnd"/>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sidRPr="00D13AC0">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Default="008108D2">
            <w:pPr>
              <w:widowControl w:val="0"/>
              <w:spacing w:after="0"/>
              <w:ind w:left="135"/>
            </w:pPr>
          </w:p>
        </w:tc>
      </w:tr>
      <w:tr w:rsidR="008108D2"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lastRenderedPageBreak/>
              <w:t>58</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sidRPr="00D13AC0">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Default="008108D2">
            <w:pPr>
              <w:widowControl w:val="0"/>
              <w:spacing w:after="0"/>
              <w:ind w:left="135"/>
            </w:pPr>
          </w:p>
        </w:tc>
      </w:tr>
      <w:tr w:rsidR="008108D2"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59</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sidRPr="006E4218">
              <w:rPr>
                <w:rFonts w:ascii="Times New Roman" w:hAnsi="Times New Roman"/>
                <w:color w:val="000000"/>
                <w:sz w:val="24"/>
                <w:lang w:val="ru-RU"/>
              </w:rPr>
              <w:t xml:space="preserve">Вселенная. Разбегание галактик. </w:t>
            </w:r>
            <w:r w:rsidRPr="00D13AC0">
              <w:rPr>
                <w:rFonts w:ascii="Times New Roman" w:hAnsi="Times New Roman"/>
                <w:color w:val="000000"/>
                <w:sz w:val="24"/>
                <w:lang w:val="ru-RU"/>
              </w:rPr>
              <w:t xml:space="preserve">Теория Большого взрыва. Реликтовое излучение. </w:t>
            </w:r>
            <w:r>
              <w:rPr>
                <w:rFonts w:ascii="Times New Roman" w:hAnsi="Times New Roman"/>
                <w:color w:val="000000"/>
                <w:sz w:val="24"/>
              </w:rPr>
              <w:t>Метагалактика</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Default="008108D2">
            <w:pPr>
              <w:widowControl w:val="0"/>
              <w:spacing w:after="0"/>
              <w:ind w:left="135"/>
            </w:pPr>
          </w:p>
        </w:tc>
      </w:tr>
      <w:tr w:rsidR="008108D2"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60</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Pr>
                <w:rFonts w:ascii="Times New Roman" w:hAnsi="Times New Roman"/>
                <w:color w:val="000000"/>
                <w:sz w:val="24"/>
              </w:rPr>
              <w:t>Нерешенные проблемы астрономии</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Default="008108D2">
            <w:pPr>
              <w:widowControl w:val="0"/>
              <w:spacing w:after="0"/>
              <w:ind w:left="135"/>
            </w:pPr>
          </w:p>
        </w:tc>
      </w:tr>
      <w:tr w:rsidR="008108D2"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61</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Урок-дискуссия «Элементы астрономии и астрофизики»</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Default="008108D2">
            <w:pPr>
              <w:widowControl w:val="0"/>
              <w:spacing w:after="0"/>
              <w:ind w:left="135"/>
            </w:pPr>
          </w:p>
        </w:tc>
      </w:tr>
      <w:tr w:rsidR="008108D2"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62</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Default="008108D2">
            <w:pPr>
              <w:widowControl w:val="0"/>
              <w:spacing w:after="0"/>
              <w:ind w:left="135"/>
            </w:pPr>
          </w:p>
        </w:tc>
      </w:tr>
      <w:tr w:rsidR="008108D2"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63</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Обобщающий урок. Роль и место физики и </w:t>
            </w:r>
            <w:r w:rsidRPr="00D13AC0">
              <w:rPr>
                <w:rFonts w:ascii="Times New Roman" w:hAnsi="Times New Roman"/>
                <w:color w:val="000000"/>
                <w:sz w:val="24"/>
                <w:lang w:val="ru-RU"/>
              </w:rPr>
              <w:lastRenderedPageBreak/>
              <w:t>астрономии в современной научной картине мира</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sidRPr="00D13AC0">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Default="008108D2">
            <w:pPr>
              <w:widowControl w:val="0"/>
              <w:spacing w:after="0"/>
              <w:ind w:left="135"/>
            </w:pPr>
          </w:p>
        </w:tc>
      </w:tr>
      <w:tr w:rsidR="008108D2"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lastRenderedPageBreak/>
              <w:t>64</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Default="008108D2">
            <w:pPr>
              <w:widowControl w:val="0"/>
              <w:spacing w:after="0"/>
              <w:ind w:left="135"/>
            </w:pPr>
          </w:p>
        </w:tc>
      </w:tr>
      <w:tr w:rsidR="008108D2"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65</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 xml:space="preserve">Обобщающий урок. Место физической картины мира в общем ряду современных </w:t>
            </w:r>
            <w:proofErr w:type="gramStart"/>
            <w:r w:rsidRPr="00D13AC0">
              <w:rPr>
                <w:rFonts w:ascii="Times New Roman" w:hAnsi="Times New Roman"/>
                <w:color w:val="000000"/>
                <w:sz w:val="24"/>
                <w:lang w:val="ru-RU"/>
              </w:rPr>
              <w:t>естественно-научных</w:t>
            </w:r>
            <w:proofErr w:type="gramEnd"/>
            <w:r w:rsidRPr="00D13AC0">
              <w:rPr>
                <w:rFonts w:ascii="Times New Roman" w:hAnsi="Times New Roman"/>
                <w:color w:val="000000"/>
                <w:sz w:val="24"/>
                <w:lang w:val="ru-RU"/>
              </w:rPr>
              <w:t xml:space="preserve"> представлений о природе</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Default="008108D2">
            <w:pPr>
              <w:widowControl w:val="0"/>
              <w:spacing w:after="0"/>
              <w:ind w:left="135"/>
            </w:pPr>
          </w:p>
        </w:tc>
      </w:tr>
      <w:tr w:rsidR="008108D2"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66</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Pr>
                <w:rFonts w:ascii="Times New Roman" w:hAnsi="Times New Roman"/>
                <w:color w:val="000000"/>
                <w:sz w:val="24"/>
              </w:rPr>
              <w:t>Подготовка к промежуточной аттестации</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Default="008108D2">
            <w:pPr>
              <w:widowControl w:val="0"/>
              <w:spacing w:after="0"/>
              <w:ind w:left="135"/>
            </w:pPr>
          </w:p>
        </w:tc>
      </w:tr>
      <w:tr w:rsidR="008108D2"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67</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Pr>
                <w:rFonts w:ascii="Times New Roman" w:hAnsi="Times New Roman"/>
                <w:color w:val="000000"/>
                <w:sz w:val="24"/>
              </w:rPr>
              <w:t>Итоговая работа. Промежуточная аттестация</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1</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Default="008108D2">
            <w:pPr>
              <w:widowControl w:val="0"/>
              <w:spacing w:after="0"/>
              <w:ind w:left="135"/>
            </w:pPr>
          </w:p>
        </w:tc>
      </w:tr>
      <w:tr w:rsidR="008108D2" w:rsidTr="009B5997">
        <w:trPr>
          <w:trHeight w:val="144"/>
        </w:trPr>
        <w:tc>
          <w:tcPr>
            <w:tcW w:w="817"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pPr>
            <w:r>
              <w:rPr>
                <w:rFonts w:ascii="Times New Roman" w:hAnsi="Times New Roman"/>
                <w:color w:val="000000"/>
                <w:sz w:val="24"/>
              </w:rPr>
              <w:t>68</w:t>
            </w:r>
          </w:p>
        </w:tc>
        <w:tc>
          <w:tcPr>
            <w:tcW w:w="310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ind w:left="135"/>
            </w:pPr>
            <w:r>
              <w:rPr>
                <w:rFonts w:ascii="Times New Roman" w:hAnsi="Times New Roman"/>
                <w:color w:val="000000"/>
                <w:sz w:val="24"/>
              </w:rPr>
              <w:t>Анализ промежуточной аттестации</w:t>
            </w:r>
          </w:p>
        </w:tc>
        <w:tc>
          <w:tcPr>
            <w:tcW w:w="1149" w:type="dxa"/>
            <w:gridSpan w:val="2"/>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1</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0</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Default="008108D2">
            <w:pPr>
              <w:widowControl w:val="0"/>
              <w:spacing w:after="0"/>
              <w:ind w:left="135"/>
            </w:pPr>
          </w:p>
        </w:tc>
      </w:tr>
      <w:tr w:rsidR="008108D2" w:rsidTr="009B5997">
        <w:trPr>
          <w:trHeight w:val="144"/>
        </w:trPr>
        <w:tc>
          <w:tcPr>
            <w:tcW w:w="3936" w:type="dxa"/>
            <w:gridSpan w:val="3"/>
            <w:tcBorders>
              <w:top w:val="single" w:sz="6" w:space="0" w:color="000000"/>
              <w:left w:val="single" w:sz="6" w:space="0" w:color="000000"/>
              <w:bottom w:val="single" w:sz="6" w:space="0" w:color="000000"/>
              <w:right w:val="single" w:sz="6" w:space="0" w:color="000000"/>
            </w:tcBorders>
            <w:vAlign w:val="center"/>
          </w:tcPr>
          <w:p w:rsidR="008108D2" w:rsidRPr="00D13AC0" w:rsidRDefault="00D13AC0">
            <w:pPr>
              <w:widowControl w:val="0"/>
              <w:spacing w:after="0"/>
              <w:ind w:left="135"/>
              <w:rPr>
                <w:lang w:val="ru-RU"/>
              </w:rPr>
            </w:pPr>
            <w:r w:rsidRPr="00D13AC0">
              <w:rPr>
                <w:rFonts w:ascii="Times New Roman" w:hAnsi="Times New Roman"/>
                <w:color w:val="000000"/>
                <w:sz w:val="24"/>
                <w:lang w:val="ru-RU"/>
              </w:rPr>
              <w:t>ОБЩЕЕ КОЛИЧЕСТВО ЧАСОВ ПО ПРОГРАММЕ</w:t>
            </w:r>
          </w:p>
        </w:tc>
        <w:tc>
          <w:tcPr>
            <w:tcW w:w="113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sidRPr="00D13AC0">
              <w:rPr>
                <w:rFonts w:ascii="Times New Roman" w:hAnsi="Times New Roman"/>
                <w:color w:val="000000"/>
                <w:sz w:val="24"/>
                <w:lang w:val="ru-RU"/>
              </w:rPr>
              <w:t xml:space="preserve"> </w:t>
            </w:r>
            <w:r>
              <w:rPr>
                <w:rFonts w:ascii="Times New Roman" w:hAnsi="Times New Roman"/>
                <w:color w:val="000000"/>
                <w:sz w:val="24"/>
              </w:rPr>
              <w:t>68</w:t>
            </w:r>
          </w:p>
        </w:tc>
        <w:tc>
          <w:tcPr>
            <w:tcW w:w="1701"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4</w:t>
            </w:r>
          </w:p>
        </w:tc>
        <w:tc>
          <w:tcPr>
            <w:tcW w:w="1984" w:type="dxa"/>
            <w:tcBorders>
              <w:top w:val="single" w:sz="6" w:space="0" w:color="000000"/>
              <w:left w:val="single" w:sz="6" w:space="0" w:color="000000"/>
              <w:bottom w:val="single" w:sz="6" w:space="0" w:color="000000"/>
              <w:right w:val="single" w:sz="6" w:space="0" w:color="000000"/>
            </w:tcBorders>
            <w:vAlign w:val="center"/>
          </w:tcPr>
          <w:p w:rsidR="008108D2" w:rsidRDefault="00D13AC0">
            <w:pPr>
              <w:widowControl w:val="0"/>
              <w:spacing w:after="0" w:line="276" w:lineRule="exact"/>
              <w:ind w:left="135"/>
              <w:jc w:val="center"/>
            </w:pPr>
            <w:r>
              <w:rPr>
                <w:rFonts w:ascii="Times New Roman" w:hAnsi="Times New Roman"/>
                <w:color w:val="000000"/>
                <w:sz w:val="24"/>
              </w:rPr>
              <w:t xml:space="preserve"> 5</w:t>
            </w:r>
          </w:p>
        </w:tc>
        <w:tc>
          <w:tcPr>
            <w:tcW w:w="4839" w:type="dxa"/>
            <w:tcBorders>
              <w:top w:val="single" w:sz="6" w:space="0" w:color="000000"/>
              <w:left w:val="single" w:sz="6" w:space="0" w:color="000000"/>
              <w:bottom w:val="single" w:sz="6" w:space="0" w:color="000000"/>
              <w:right w:val="single" w:sz="6" w:space="0" w:color="000000"/>
            </w:tcBorders>
            <w:vAlign w:val="center"/>
          </w:tcPr>
          <w:p w:rsidR="008108D2" w:rsidRDefault="008108D2">
            <w:pPr>
              <w:widowControl w:val="0"/>
            </w:pPr>
          </w:p>
        </w:tc>
      </w:tr>
    </w:tbl>
    <w:p w:rsidR="008108D2" w:rsidRDefault="008108D2">
      <w:pPr>
        <w:sectPr w:rsidR="008108D2">
          <w:pgSz w:w="16383" w:h="11906" w:orient="landscape"/>
          <w:pgMar w:top="1440" w:right="1440" w:bottom="1440" w:left="1440" w:header="0" w:footer="0" w:gutter="0"/>
          <w:cols w:space="720"/>
          <w:formProt w:val="0"/>
          <w:docGrid w:linePitch="100" w:charSpace="4096"/>
        </w:sectPr>
      </w:pPr>
    </w:p>
    <w:p w:rsidR="008108D2" w:rsidRPr="009B5997" w:rsidRDefault="00D13AC0">
      <w:pPr>
        <w:spacing w:after="0"/>
        <w:ind w:left="120"/>
        <w:rPr>
          <w:lang w:val="ru-RU"/>
        </w:rPr>
      </w:pPr>
      <w:bookmarkStart w:id="16" w:name="block-92630581"/>
      <w:bookmarkStart w:id="17" w:name="block-92630591"/>
      <w:bookmarkEnd w:id="16"/>
      <w:r w:rsidRPr="009B5997">
        <w:rPr>
          <w:rFonts w:ascii="Times New Roman" w:hAnsi="Times New Roman"/>
          <w:b/>
          <w:color w:val="000000"/>
          <w:sz w:val="28"/>
          <w:lang w:val="ru-RU"/>
        </w:rPr>
        <w:lastRenderedPageBreak/>
        <w:t>УЧЕБНО-МЕТОДИЧЕСКОЕ ОБЕСПЕЧЕНИЕ ОБРАЗОВАТЕЛЬНОГО ПРОЦЕССА</w:t>
      </w:r>
    </w:p>
    <w:p w:rsidR="008108D2" w:rsidRDefault="00D13AC0">
      <w:pPr>
        <w:spacing w:after="0" w:line="480" w:lineRule="exact"/>
        <w:ind w:left="120"/>
      </w:pPr>
      <w:r>
        <w:rPr>
          <w:rFonts w:ascii="Times New Roman" w:hAnsi="Times New Roman"/>
          <w:b/>
          <w:color w:val="000000"/>
          <w:sz w:val="28"/>
        </w:rPr>
        <w:t>ОБЯЗАТЕЛЬНЫЕ УЧЕБНЫЕ МАТЕРИАЛЫ ДЛЯ УЧЕНИКА</w:t>
      </w:r>
    </w:p>
    <w:p w:rsidR="008108D2" w:rsidRPr="00D13AC0" w:rsidRDefault="00D13AC0">
      <w:pPr>
        <w:spacing w:after="0" w:line="480" w:lineRule="exact"/>
        <w:ind w:left="120"/>
        <w:rPr>
          <w:lang w:val="ru-RU"/>
        </w:rPr>
      </w:pPr>
      <w:r w:rsidRPr="00D13AC0">
        <w:rPr>
          <w:rFonts w:ascii="Times New Roman" w:hAnsi="Times New Roman"/>
          <w:color w:val="000000"/>
          <w:sz w:val="28"/>
          <w:lang w:val="ru-RU"/>
        </w:rPr>
        <w:t>​‌</w:t>
      </w:r>
      <w:bookmarkStart w:id="18" w:name="3a9386bb-e7ff-4ebc-8147-4f8d4a35ad83"/>
      <w:r w:rsidRPr="00D13AC0">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bookmarkEnd w:id="18"/>
      <w:r w:rsidRPr="00D13AC0">
        <w:rPr>
          <w:sz w:val="28"/>
          <w:lang w:val="ru-RU"/>
        </w:rPr>
        <w:br/>
      </w:r>
      <w:bookmarkStart w:id="19" w:name="3a9386bb-e7ff-4ebc-8147-4f8d4a35ad831"/>
      <w:r w:rsidRPr="00D13AC0">
        <w:rPr>
          <w:rFonts w:ascii="Times New Roman" w:hAnsi="Times New Roman"/>
          <w:color w:val="000000"/>
          <w:sz w:val="28"/>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9"/>
      <w:r w:rsidRPr="00D13AC0">
        <w:rPr>
          <w:rFonts w:ascii="Times New Roman" w:hAnsi="Times New Roman"/>
          <w:color w:val="000000"/>
          <w:sz w:val="28"/>
          <w:lang w:val="ru-RU"/>
        </w:rPr>
        <w:t>‌​</w:t>
      </w:r>
    </w:p>
    <w:p w:rsidR="008108D2" w:rsidRPr="00D13AC0" w:rsidRDefault="00D13AC0">
      <w:pPr>
        <w:spacing w:after="0" w:line="480" w:lineRule="exact"/>
        <w:ind w:left="120"/>
        <w:rPr>
          <w:lang w:val="ru-RU"/>
        </w:rPr>
      </w:pPr>
      <w:r w:rsidRPr="00D13AC0">
        <w:rPr>
          <w:rFonts w:ascii="Times New Roman" w:hAnsi="Times New Roman"/>
          <w:color w:val="000000"/>
          <w:sz w:val="28"/>
          <w:lang w:val="ru-RU"/>
        </w:rPr>
        <w:t>​‌</w:t>
      </w:r>
      <w:bookmarkStart w:id="20" w:name="3a397326-1426-48a9-960f-d390ba630406"/>
      <w:r w:rsidRPr="00D13AC0">
        <w:rPr>
          <w:rFonts w:ascii="Times New Roman" w:hAnsi="Times New Roman"/>
          <w:color w:val="000000"/>
          <w:sz w:val="28"/>
          <w:lang w:val="ru-RU"/>
        </w:rPr>
        <w:t>Рымкевич А.П. "Сборник задач по физике", 10-11 класс</w:t>
      </w:r>
      <w:bookmarkEnd w:id="20"/>
      <w:r w:rsidRPr="00D13AC0">
        <w:rPr>
          <w:rFonts w:ascii="Times New Roman" w:hAnsi="Times New Roman"/>
          <w:color w:val="000000"/>
          <w:sz w:val="28"/>
          <w:lang w:val="ru-RU"/>
        </w:rPr>
        <w:t>‌</w:t>
      </w:r>
    </w:p>
    <w:p w:rsidR="008108D2" w:rsidRPr="00D13AC0" w:rsidRDefault="00D13AC0">
      <w:pPr>
        <w:spacing w:after="0"/>
        <w:ind w:left="120"/>
        <w:rPr>
          <w:lang w:val="ru-RU"/>
        </w:rPr>
      </w:pPr>
      <w:r w:rsidRPr="00D13AC0">
        <w:rPr>
          <w:rFonts w:ascii="Times New Roman" w:hAnsi="Times New Roman"/>
          <w:color w:val="000000"/>
          <w:sz w:val="28"/>
          <w:lang w:val="ru-RU"/>
        </w:rPr>
        <w:t>​</w:t>
      </w:r>
    </w:p>
    <w:p w:rsidR="008108D2" w:rsidRPr="00D13AC0" w:rsidRDefault="00D13AC0">
      <w:pPr>
        <w:spacing w:after="0" w:line="480" w:lineRule="exact"/>
        <w:ind w:left="120"/>
        <w:rPr>
          <w:lang w:val="ru-RU"/>
        </w:rPr>
      </w:pPr>
      <w:r w:rsidRPr="00D13AC0">
        <w:rPr>
          <w:rFonts w:ascii="Times New Roman" w:hAnsi="Times New Roman"/>
          <w:b/>
          <w:color w:val="000000"/>
          <w:sz w:val="28"/>
          <w:lang w:val="ru-RU"/>
        </w:rPr>
        <w:t>МЕТОДИЧЕСКИЕ МАТЕРИАЛЫ ДЛЯ УЧИТЕЛЯ</w:t>
      </w:r>
    </w:p>
    <w:p w:rsidR="008108D2" w:rsidRPr="00D13AC0" w:rsidRDefault="00D13AC0">
      <w:pPr>
        <w:spacing w:after="0" w:line="480" w:lineRule="exact"/>
        <w:ind w:left="120"/>
        <w:rPr>
          <w:lang w:val="ru-RU"/>
        </w:rPr>
      </w:pPr>
      <w:r w:rsidRPr="00D13AC0">
        <w:rPr>
          <w:rFonts w:ascii="Times New Roman" w:hAnsi="Times New Roman"/>
          <w:color w:val="000000"/>
          <w:sz w:val="28"/>
          <w:lang w:val="ru-RU"/>
        </w:rPr>
        <w:t>​‌</w:t>
      </w:r>
      <w:bookmarkStart w:id="21" w:name="00a32ca0-efae-40a0-8719-4e0733f90a15"/>
      <w:r w:rsidRPr="00D13AC0">
        <w:rPr>
          <w:rFonts w:ascii="Times New Roman" w:hAnsi="Times New Roman"/>
          <w:color w:val="000000"/>
          <w:sz w:val="28"/>
          <w:lang w:val="ru-RU"/>
        </w:rPr>
        <w:t>«Рабочие программы, Физика, 10-11 классы</w:t>
      </w:r>
      <w:proofErr w:type="gramStart"/>
      <w:r w:rsidRPr="00D13AC0">
        <w:rPr>
          <w:rFonts w:ascii="Times New Roman" w:hAnsi="Times New Roman"/>
          <w:color w:val="000000"/>
          <w:sz w:val="28"/>
          <w:lang w:val="ru-RU"/>
        </w:rPr>
        <w:t xml:space="preserve">.» </w:t>
      </w:r>
      <w:proofErr w:type="gramEnd"/>
      <w:r w:rsidRPr="00D13AC0">
        <w:rPr>
          <w:rFonts w:ascii="Times New Roman" w:hAnsi="Times New Roman"/>
          <w:color w:val="000000"/>
          <w:sz w:val="28"/>
          <w:lang w:val="ru-RU"/>
        </w:rPr>
        <w:t>Автор: Шаталина А.В.– М.: Просвещение, 2017</w:t>
      </w:r>
      <w:bookmarkEnd w:id="21"/>
      <w:r w:rsidRPr="00D13AC0">
        <w:rPr>
          <w:rFonts w:ascii="Times New Roman" w:hAnsi="Times New Roman"/>
          <w:color w:val="000000"/>
          <w:sz w:val="28"/>
          <w:lang w:val="ru-RU"/>
        </w:rPr>
        <w:t>‌​</w:t>
      </w:r>
    </w:p>
    <w:p w:rsidR="008108D2" w:rsidRPr="00D13AC0" w:rsidRDefault="008108D2">
      <w:pPr>
        <w:spacing w:after="0"/>
        <w:ind w:left="120"/>
        <w:rPr>
          <w:lang w:val="ru-RU"/>
        </w:rPr>
      </w:pPr>
    </w:p>
    <w:p w:rsidR="008108D2" w:rsidRPr="00D13AC0" w:rsidRDefault="00D13AC0">
      <w:pPr>
        <w:spacing w:after="0" w:line="480" w:lineRule="exact"/>
        <w:ind w:left="120"/>
        <w:rPr>
          <w:lang w:val="ru-RU"/>
        </w:rPr>
      </w:pPr>
      <w:r w:rsidRPr="00D13AC0">
        <w:rPr>
          <w:rFonts w:ascii="Times New Roman" w:hAnsi="Times New Roman"/>
          <w:b/>
          <w:color w:val="000000"/>
          <w:sz w:val="28"/>
          <w:lang w:val="ru-RU"/>
        </w:rPr>
        <w:t>ЦИФРОВЫЕ ОБРАЗОВАТЕЛЬНЫЕ РЕСУРСЫ И РЕСУРСЫ СЕТИ ИНТЕРНЕТ</w:t>
      </w:r>
    </w:p>
    <w:p w:rsidR="008108D2" w:rsidRPr="00D13AC0" w:rsidRDefault="00D13AC0" w:rsidP="009B5997">
      <w:pPr>
        <w:spacing w:after="0" w:line="480" w:lineRule="exact"/>
        <w:ind w:left="120"/>
        <w:rPr>
          <w:lang w:val="ru-RU"/>
        </w:rPr>
      </w:pPr>
      <w:r w:rsidRPr="00D13AC0">
        <w:rPr>
          <w:rFonts w:ascii="Times New Roman" w:hAnsi="Times New Roman"/>
          <w:color w:val="000000"/>
          <w:sz w:val="28"/>
          <w:lang w:val="ru-RU"/>
        </w:rPr>
        <w:t>​</w:t>
      </w:r>
      <w:r w:rsidRPr="00D13AC0">
        <w:rPr>
          <w:rFonts w:ascii="Times New Roman" w:hAnsi="Times New Roman"/>
          <w:color w:val="333333"/>
          <w:sz w:val="28"/>
          <w:lang w:val="ru-RU"/>
        </w:rPr>
        <w:t>​‌</w:t>
      </w:r>
      <w:bookmarkStart w:id="22" w:name="77f6c9bd-a056-4755-96aa-6aba8e5a5d8a"/>
      <w:r w:rsidRPr="00D13AC0">
        <w:rPr>
          <w:rFonts w:ascii="Times New Roman" w:hAnsi="Times New Roman"/>
          <w:color w:val="000000"/>
          <w:sz w:val="28"/>
          <w:lang w:val="ru-RU"/>
        </w:rPr>
        <w:t>- Библиотека ЦОК</w:t>
      </w:r>
      <w:bookmarkStart w:id="23" w:name="77f6c9bd-a056-4755-96aa-6aba8e5a5d8a1"/>
      <w:bookmarkEnd w:id="22"/>
      <w:r w:rsidRPr="00D13AC0">
        <w:rPr>
          <w:rFonts w:ascii="Times New Roman" w:hAnsi="Times New Roman"/>
          <w:color w:val="000000"/>
          <w:sz w:val="28"/>
          <w:lang w:val="ru-RU"/>
        </w:rPr>
        <w:br/>
        <w:t xml:space="preserve"> </w:t>
      </w:r>
      <w:r>
        <w:rPr>
          <w:rFonts w:ascii="Times New Roman" w:hAnsi="Times New Roman"/>
          <w:color w:val="000000"/>
          <w:sz w:val="28"/>
        </w:rPr>
        <w:t>https</w:t>
      </w:r>
      <w:r w:rsidRPr="00D13AC0">
        <w:rPr>
          <w:rFonts w:ascii="Times New Roman" w:hAnsi="Times New Roman"/>
          <w:color w:val="000000"/>
          <w:sz w:val="28"/>
          <w:lang w:val="ru-RU"/>
        </w:rPr>
        <w:t>://</w:t>
      </w:r>
      <w:r>
        <w:rPr>
          <w:rFonts w:ascii="Times New Roman" w:hAnsi="Times New Roman"/>
          <w:color w:val="000000"/>
          <w:sz w:val="28"/>
        </w:rPr>
        <w:t>m</w:t>
      </w:r>
      <w:r w:rsidRPr="00D13AC0">
        <w:rPr>
          <w:rFonts w:ascii="Times New Roman" w:hAnsi="Times New Roman"/>
          <w:color w:val="000000"/>
          <w:sz w:val="28"/>
          <w:lang w:val="ru-RU"/>
        </w:rPr>
        <w:t>.</w:t>
      </w:r>
      <w:r>
        <w:rPr>
          <w:rFonts w:ascii="Times New Roman" w:hAnsi="Times New Roman"/>
          <w:color w:val="000000"/>
          <w:sz w:val="28"/>
        </w:rPr>
        <w:t>edsoo</w:t>
      </w:r>
      <w:r w:rsidRPr="00D13AC0">
        <w:rPr>
          <w:rFonts w:ascii="Times New Roman" w:hAnsi="Times New Roman"/>
          <w:color w:val="000000"/>
          <w:sz w:val="28"/>
          <w:lang w:val="ru-RU"/>
        </w:rPr>
        <w:t>.</w:t>
      </w:r>
      <w:r>
        <w:rPr>
          <w:rFonts w:ascii="Times New Roman" w:hAnsi="Times New Roman"/>
          <w:color w:val="000000"/>
          <w:sz w:val="28"/>
        </w:rPr>
        <w:t>ru</w:t>
      </w:r>
      <w:r w:rsidRPr="00D13AC0">
        <w:rPr>
          <w:rFonts w:ascii="Times New Roman" w:hAnsi="Times New Roman"/>
          <w:color w:val="000000"/>
          <w:sz w:val="28"/>
          <w:lang w:val="ru-RU"/>
        </w:rPr>
        <w:t>/7</w:t>
      </w:r>
      <w:r>
        <w:rPr>
          <w:rFonts w:ascii="Times New Roman" w:hAnsi="Times New Roman"/>
          <w:color w:val="000000"/>
          <w:sz w:val="28"/>
        </w:rPr>
        <w:t>f</w:t>
      </w:r>
      <w:r w:rsidRPr="00D13AC0">
        <w:rPr>
          <w:rFonts w:ascii="Times New Roman" w:hAnsi="Times New Roman"/>
          <w:color w:val="000000"/>
          <w:sz w:val="28"/>
          <w:lang w:val="ru-RU"/>
        </w:rPr>
        <w:t>41</w:t>
      </w:r>
      <w:r>
        <w:rPr>
          <w:rFonts w:ascii="Times New Roman" w:hAnsi="Times New Roman"/>
          <w:color w:val="000000"/>
          <w:sz w:val="28"/>
        </w:rPr>
        <w:t>bf</w:t>
      </w:r>
      <w:r w:rsidRPr="00D13AC0">
        <w:rPr>
          <w:rFonts w:ascii="Times New Roman" w:hAnsi="Times New Roman"/>
          <w:color w:val="000000"/>
          <w:sz w:val="28"/>
          <w:lang w:val="ru-RU"/>
        </w:rPr>
        <w:t>72</w:t>
      </w:r>
      <w:bookmarkStart w:id="24" w:name="77f6c9bd-a056-4755-96aa-6aba8e5a5d8a2"/>
      <w:bookmarkEnd w:id="23"/>
      <w:r w:rsidRPr="00D13AC0">
        <w:rPr>
          <w:rFonts w:ascii="Times New Roman" w:hAnsi="Times New Roman"/>
          <w:color w:val="000000"/>
          <w:sz w:val="28"/>
          <w:lang w:val="ru-RU"/>
        </w:rPr>
        <w:br/>
        <w:t xml:space="preserve"> -Библиотека ЦОК</w:t>
      </w:r>
      <w:bookmarkStart w:id="25" w:name="77f6c9bd-a056-4755-96aa-6aba8e5a5d8a3"/>
      <w:bookmarkEnd w:id="24"/>
      <w:r w:rsidRPr="00D13AC0">
        <w:rPr>
          <w:rFonts w:ascii="Times New Roman" w:hAnsi="Times New Roman"/>
          <w:color w:val="000000"/>
          <w:sz w:val="28"/>
          <w:lang w:val="ru-RU"/>
        </w:rPr>
        <w:br/>
        <w:t xml:space="preserve"> </w:t>
      </w:r>
      <w:r>
        <w:rPr>
          <w:rFonts w:ascii="Times New Roman" w:hAnsi="Times New Roman"/>
          <w:color w:val="000000"/>
          <w:sz w:val="28"/>
        </w:rPr>
        <w:t>https</w:t>
      </w:r>
      <w:r w:rsidRPr="00D13AC0">
        <w:rPr>
          <w:rFonts w:ascii="Times New Roman" w:hAnsi="Times New Roman"/>
          <w:color w:val="000000"/>
          <w:sz w:val="28"/>
          <w:lang w:val="ru-RU"/>
        </w:rPr>
        <w:t>://</w:t>
      </w:r>
      <w:r>
        <w:rPr>
          <w:rFonts w:ascii="Times New Roman" w:hAnsi="Times New Roman"/>
          <w:color w:val="000000"/>
          <w:sz w:val="28"/>
        </w:rPr>
        <w:t>m</w:t>
      </w:r>
      <w:r w:rsidRPr="00D13AC0">
        <w:rPr>
          <w:rFonts w:ascii="Times New Roman" w:hAnsi="Times New Roman"/>
          <w:color w:val="000000"/>
          <w:sz w:val="28"/>
          <w:lang w:val="ru-RU"/>
        </w:rPr>
        <w:t>.</w:t>
      </w:r>
      <w:r>
        <w:rPr>
          <w:rFonts w:ascii="Times New Roman" w:hAnsi="Times New Roman"/>
          <w:color w:val="000000"/>
          <w:sz w:val="28"/>
        </w:rPr>
        <w:t>edsoo</w:t>
      </w:r>
      <w:r w:rsidRPr="00D13AC0">
        <w:rPr>
          <w:rFonts w:ascii="Times New Roman" w:hAnsi="Times New Roman"/>
          <w:color w:val="000000"/>
          <w:sz w:val="28"/>
          <w:lang w:val="ru-RU"/>
        </w:rPr>
        <w:t>.</w:t>
      </w:r>
      <w:r>
        <w:rPr>
          <w:rFonts w:ascii="Times New Roman" w:hAnsi="Times New Roman"/>
          <w:color w:val="000000"/>
          <w:sz w:val="28"/>
        </w:rPr>
        <w:t>ru</w:t>
      </w:r>
      <w:r w:rsidRPr="00D13AC0">
        <w:rPr>
          <w:rFonts w:ascii="Times New Roman" w:hAnsi="Times New Roman"/>
          <w:color w:val="000000"/>
          <w:sz w:val="28"/>
          <w:lang w:val="ru-RU"/>
        </w:rPr>
        <w:t>/7</w:t>
      </w:r>
      <w:r>
        <w:rPr>
          <w:rFonts w:ascii="Times New Roman" w:hAnsi="Times New Roman"/>
          <w:color w:val="000000"/>
          <w:sz w:val="28"/>
        </w:rPr>
        <w:t>f</w:t>
      </w:r>
      <w:r w:rsidRPr="00D13AC0">
        <w:rPr>
          <w:rFonts w:ascii="Times New Roman" w:hAnsi="Times New Roman"/>
          <w:color w:val="000000"/>
          <w:sz w:val="28"/>
          <w:lang w:val="ru-RU"/>
        </w:rPr>
        <w:t>41</w:t>
      </w:r>
      <w:r>
        <w:rPr>
          <w:rFonts w:ascii="Times New Roman" w:hAnsi="Times New Roman"/>
          <w:color w:val="000000"/>
          <w:sz w:val="28"/>
        </w:rPr>
        <w:t>c</w:t>
      </w:r>
      <w:r w:rsidRPr="00D13AC0">
        <w:rPr>
          <w:rFonts w:ascii="Times New Roman" w:hAnsi="Times New Roman"/>
          <w:color w:val="000000"/>
          <w:sz w:val="28"/>
          <w:lang w:val="ru-RU"/>
        </w:rPr>
        <w:t>97</w:t>
      </w:r>
      <w:r>
        <w:rPr>
          <w:rFonts w:ascii="Times New Roman" w:hAnsi="Times New Roman"/>
          <w:color w:val="000000"/>
          <w:sz w:val="28"/>
        </w:rPr>
        <w:t>c</w:t>
      </w:r>
      <w:bookmarkEnd w:id="25"/>
      <w:r w:rsidRPr="00D13AC0">
        <w:rPr>
          <w:rFonts w:ascii="Times New Roman" w:hAnsi="Times New Roman"/>
          <w:color w:val="333333"/>
          <w:sz w:val="28"/>
          <w:lang w:val="ru-RU"/>
        </w:rPr>
        <w:t>‌</w:t>
      </w:r>
      <w:r w:rsidRPr="00D13AC0">
        <w:rPr>
          <w:rFonts w:ascii="Times New Roman" w:hAnsi="Times New Roman"/>
          <w:color w:val="000000"/>
          <w:sz w:val="28"/>
          <w:lang w:val="ru-RU"/>
        </w:rPr>
        <w:t>​</w:t>
      </w:r>
      <w:bookmarkStart w:id="26" w:name="block-9263059"/>
      <w:bookmarkEnd w:id="17"/>
      <w:r w:rsidR="009B5997">
        <w:rPr>
          <w:rFonts w:ascii="Times New Roman" w:hAnsi="Times New Roman"/>
          <w:color w:val="000000"/>
          <w:sz w:val="28"/>
          <w:lang w:val="ru-RU"/>
        </w:rPr>
        <w:t xml:space="preserve"> </w:t>
      </w:r>
      <w:bookmarkEnd w:id="26"/>
    </w:p>
    <w:sectPr w:rsidR="008108D2" w:rsidRPr="00D13AC0" w:rsidSect="008108D2">
      <w:pgSz w:w="11906" w:h="16838"/>
      <w:pgMar w:top="1440" w:right="1440" w:bottom="1440" w:left="1440" w:header="0" w:footer="0" w:gutter="0"/>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C3867"/>
    <w:multiLevelType w:val="multilevel"/>
    <w:tmpl w:val="E75EABF8"/>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72E486A"/>
    <w:multiLevelType w:val="multilevel"/>
    <w:tmpl w:val="83B07E56"/>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491627F2"/>
    <w:multiLevelType w:val="multilevel"/>
    <w:tmpl w:val="0BC28016"/>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7553523C"/>
    <w:multiLevelType w:val="multilevel"/>
    <w:tmpl w:val="422A91F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autoHyphenation/>
  <w:characterSpacingControl w:val="doNotCompress"/>
  <w:compat/>
  <w:rsids>
    <w:rsidRoot w:val="008108D2"/>
    <w:rsid w:val="002D748B"/>
    <w:rsid w:val="00695A96"/>
    <w:rsid w:val="006E4218"/>
    <w:rsid w:val="008108D2"/>
    <w:rsid w:val="009B5997"/>
    <w:rsid w:val="00D13A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customStyle="1" w:styleId="Heading2">
    <w:name w:val="Heading 2"/>
    <w:basedOn w:val="a"/>
    <w:next w:val="a"/>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Heading3">
    <w:name w:val="Heading 3"/>
    <w:basedOn w:val="a"/>
    <w:next w:val="a"/>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customStyle="1" w:styleId="Heading4">
    <w:name w:val="Heading 4"/>
    <w:basedOn w:val="a"/>
    <w:next w:val="a"/>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eaderChar">
    <w:name w:val="Header Char"/>
    <w:basedOn w:val="a0"/>
    <w:link w:val="Header"/>
    <w:uiPriority w:val="99"/>
    <w:qFormat/>
    <w:rsid w:val="00841CD9"/>
  </w:style>
  <w:style w:type="character" w:customStyle="1" w:styleId="Heading1Char">
    <w:name w:val="Heading 1 Char"/>
    <w:basedOn w:val="a0"/>
    <w:link w:val="Heading1"/>
    <w:uiPriority w:val="9"/>
    <w:qFormat/>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a0"/>
    <w:link w:val="Heading2"/>
    <w:uiPriority w:val="9"/>
    <w:qFormat/>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a0"/>
    <w:link w:val="Heading3"/>
    <w:uiPriority w:val="9"/>
    <w:qFormat/>
    <w:rsid w:val="00841CD9"/>
    <w:rPr>
      <w:rFonts w:asciiTheme="majorHAnsi" w:eastAsiaTheme="majorEastAsia" w:hAnsiTheme="majorHAnsi" w:cstheme="majorBidi"/>
      <w:b/>
      <w:bCs/>
      <w:color w:val="4F81BD" w:themeColor="accent1"/>
    </w:rPr>
  </w:style>
  <w:style w:type="character" w:customStyle="1" w:styleId="Heading4Char">
    <w:name w:val="Heading 4 Char"/>
    <w:basedOn w:val="a0"/>
    <w:link w:val="Heading4"/>
    <w:uiPriority w:val="9"/>
    <w:qFormat/>
    <w:rsid w:val="00841CD9"/>
    <w:rPr>
      <w:rFonts w:asciiTheme="majorHAnsi" w:eastAsiaTheme="majorEastAsia" w:hAnsiTheme="majorHAnsi" w:cstheme="majorBidi"/>
      <w:b/>
      <w:bCs/>
      <w:i/>
      <w:iCs/>
      <w:color w:val="4F81BD" w:themeColor="accent1"/>
    </w:rPr>
  </w:style>
  <w:style w:type="character" w:customStyle="1" w:styleId="a3">
    <w:name w:val="Подзаголовок Знак"/>
    <w:basedOn w:val="a0"/>
    <w:link w:val="a4"/>
    <w:uiPriority w:val="11"/>
    <w:qFormat/>
    <w:rsid w:val="00841CD9"/>
    <w:rPr>
      <w:rFonts w:asciiTheme="majorHAnsi" w:eastAsiaTheme="majorEastAsia" w:hAnsiTheme="majorHAnsi" w:cstheme="majorBidi"/>
      <w:i/>
      <w:iCs/>
      <w:color w:val="4F81BD" w:themeColor="accent1"/>
      <w:spacing w:val="15"/>
      <w:sz w:val="24"/>
      <w:szCs w:val="24"/>
    </w:rPr>
  </w:style>
  <w:style w:type="character" w:customStyle="1" w:styleId="a5">
    <w:name w:val="Название Знак"/>
    <w:basedOn w:val="a0"/>
    <w:link w:val="a6"/>
    <w:uiPriority w:val="10"/>
    <w:qFormat/>
    <w:rsid w:val="00841CD9"/>
    <w:rPr>
      <w:rFonts w:asciiTheme="majorHAnsi" w:eastAsiaTheme="majorEastAsia" w:hAnsiTheme="majorHAnsi" w:cstheme="majorBidi"/>
      <w:color w:val="17365D" w:themeColor="text2" w:themeShade="BF"/>
      <w:spacing w:val="5"/>
      <w:kern w:val="2"/>
      <w:sz w:val="52"/>
      <w:szCs w:val="52"/>
    </w:rPr>
  </w:style>
  <w:style w:type="character" w:styleId="a7">
    <w:name w:val="Emphasis"/>
    <w:basedOn w:val="a0"/>
    <w:uiPriority w:val="20"/>
    <w:qFormat/>
    <w:rsid w:val="00D1197D"/>
    <w:rPr>
      <w:i/>
      <w:iCs/>
    </w:rPr>
  </w:style>
  <w:style w:type="character" w:styleId="a8">
    <w:name w:val="Hyperlink"/>
    <w:basedOn w:val="a0"/>
    <w:uiPriority w:val="99"/>
    <w:unhideWhenUsed/>
    <w:rsid w:val="008108D2"/>
    <w:rPr>
      <w:color w:val="0000FF" w:themeColor="hyperlink"/>
      <w:u w:val="single"/>
    </w:rPr>
  </w:style>
  <w:style w:type="paragraph" w:customStyle="1" w:styleId="a9">
    <w:name w:val="Заголовок"/>
    <w:basedOn w:val="a"/>
    <w:next w:val="aa"/>
    <w:qFormat/>
    <w:rsid w:val="008108D2"/>
    <w:pPr>
      <w:keepNext/>
      <w:spacing w:before="240" w:after="120"/>
    </w:pPr>
    <w:rPr>
      <w:rFonts w:ascii="Liberation Sans" w:eastAsia="Microsoft YaHei" w:hAnsi="Liberation Sans" w:cs="Mangal"/>
      <w:sz w:val="28"/>
      <w:szCs w:val="28"/>
    </w:rPr>
  </w:style>
  <w:style w:type="paragraph" w:styleId="aa">
    <w:name w:val="Body Text"/>
    <w:basedOn w:val="a"/>
    <w:rsid w:val="008108D2"/>
    <w:pPr>
      <w:spacing w:after="140"/>
    </w:pPr>
  </w:style>
  <w:style w:type="paragraph" w:styleId="ab">
    <w:name w:val="List"/>
    <w:basedOn w:val="aa"/>
    <w:rsid w:val="008108D2"/>
    <w:rPr>
      <w:rFonts w:cs="Mangal"/>
    </w:rPr>
  </w:style>
  <w:style w:type="paragraph" w:customStyle="1" w:styleId="Caption">
    <w:name w:val="Caption"/>
    <w:basedOn w:val="a"/>
    <w:qFormat/>
    <w:rsid w:val="008108D2"/>
    <w:pPr>
      <w:suppressLineNumbers/>
      <w:spacing w:before="120" w:after="120"/>
    </w:pPr>
    <w:rPr>
      <w:rFonts w:cs="Mangal"/>
      <w:i/>
      <w:iCs/>
      <w:sz w:val="24"/>
      <w:szCs w:val="24"/>
    </w:rPr>
  </w:style>
  <w:style w:type="paragraph" w:styleId="ac">
    <w:name w:val="index heading"/>
    <w:basedOn w:val="a"/>
    <w:qFormat/>
    <w:rsid w:val="008108D2"/>
    <w:pPr>
      <w:suppressLineNumbers/>
    </w:pPr>
    <w:rPr>
      <w:rFonts w:cs="Mangal"/>
    </w:rPr>
  </w:style>
  <w:style w:type="paragraph" w:customStyle="1" w:styleId="ad">
    <w:name w:val="Колонтитул"/>
    <w:basedOn w:val="a"/>
    <w:qFormat/>
    <w:rsid w:val="008108D2"/>
  </w:style>
  <w:style w:type="paragraph" w:customStyle="1" w:styleId="Header">
    <w:name w:val="Header"/>
    <w:basedOn w:val="a"/>
    <w:link w:val="HeaderChar"/>
    <w:uiPriority w:val="99"/>
    <w:unhideWhenUsed/>
    <w:rsid w:val="00841CD9"/>
    <w:pPr>
      <w:tabs>
        <w:tab w:val="center" w:pos="4680"/>
        <w:tab w:val="right" w:pos="9360"/>
      </w:tabs>
    </w:pPr>
  </w:style>
  <w:style w:type="paragraph" w:styleId="ae">
    <w:name w:val="Normal Indent"/>
    <w:basedOn w:val="a"/>
    <w:uiPriority w:val="99"/>
    <w:unhideWhenUsed/>
    <w:qFormat/>
    <w:rsid w:val="00841CD9"/>
    <w:pPr>
      <w:ind w:left="720"/>
    </w:pPr>
  </w:style>
  <w:style w:type="paragraph" w:styleId="a4">
    <w:name w:val="Subtitle"/>
    <w:basedOn w:val="a"/>
    <w:next w:val="a"/>
    <w:link w:val="a3"/>
    <w:uiPriority w:val="11"/>
    <w:qFormat/>
    <w:rsid w:val="00841CD9"/>
    <w:pPr>
      <w:ind w:left="86"/>
    </w:pPr>
    <w:rPr>
      <w:rFonts w:asciiTheme="majorHAnsi" w:eastAsiaTheme="majorEastAsia" w:hAnsiTheme="majorHAnsi" w:cstheme="majorBidi"/>
      <w:i/>
      <w:iCs/>
      <w:color w:val="4F81BD" w:themeColor="accent1"/>
      <w:spacing w:val="15"/>
      <w:sz w:val="24"/>
      <w:szCs w:val="24"/>
    </w:rPr>
  </w:style>
  <w:style w:type="paragraph" w:styleId="a6">
    <w:name w:val="Title"/>
    <w:basedOn w:val="a"/>
    <w:next w:val="a"/>
    <w:link w:val="a5"/>
    <w:uiPriority w:val="10"/>
    <w:qFormat/>
    <w:rsid w:val="00841CD9"/>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styleId="af">
    <w:name w:val="caption"/>
    <w:basedOn w:val="a"/>
    <w:next w:val="a"/>
    <w:uiPriority w:val="35"/>
    <w:semiHidden/>
    <w:unhideWhenUsed/>
    <w:qFormat/>
    <w:rsid w:val="007109C0"/>
    <w:pPr>
      <w:spacing w:line="240" w:lineRule="auto"/>
    </w:pPr>
    <w:rPr>
      <w:b/>
      <w:bCs/>
      <w:color w:val="4F81BD" w:themeColor="accent1"/>
      <w:sz w:val="18"/>
      <w:szCs w:val="18"/>
    </w:rPr>
  </w:style>
  <w:style w:type="table" w:styleId="af0">
    <w:name w:val="Table Grid"/>
    <w:basedOn w:val="a1"/>
    <w:uiPriority w:val="59"/>
    <w:rsid w:val="008108D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Balloon Text"/>
    <w:basedOn w:val="a"/>
    <w:link w:val="af2"/>
    <w:uiPriority w:val="99"/>
    <w:semiHidden/>
    <w:unhideWhenUsed/>
    <w:rsid w:val="006E4218"/>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6E42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97c"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502" TargetMode="External"/><Relationship Id="rId47" Type="http://schemas.openxmlformats.org/officeDocument/2006/relationships/hyperlink" Target="https://m.edsoo.ru/ff0c4fde" TargetMode="External"/><Relationship Id="rId63" Type="http://schemas.openxmlformats.org/officeDocument/2006/relationships/hyperlink" Target="https://m.edsoo.ru/ff0c6bcc" TargetMode="External"/><Relationship Id="rId68" Type="http://schemas.openxmlformats.org/officeDocument/2006/relationships/hyperlink" Target="https://m.edsoo.ru/ff0c7018"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bf72"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9cc" TargetMode="External"/><Relationship Id="rId37" Type="http://schemas.openxmlformats.org/officeDocument/2006/relationships/hyperlink" Target="https://m.edsoo.ru/ff0c3d00" TargetMode="External"/><Relationship Id="rId53" Type="http://schemas.openxmlformats.org/officeDocument/2006/relationships/hyperlink" Target="https://m.edsoo.ru/ff0c5efc" TargetMode="External"/><Relationship Id="rId58" Type="http://schemas.openxmlformats.org/officeDocument/2006/relationships/hyperlink" Target="https://m.edsoo.ru/ff0c63b6" TargetMode="External"/><Relationship Id="rId74" Type="http://schemas.openxmlformats.org/officeDocument/2006/relationships/hyperlink" Target="https://m.edsoo.ru/ff0c84ae"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m.edsoo.ru/ff0c6708"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2e2" TargetMode="External"/><Relationship Id="rId30" Type="http://schemas.openxmlformats.org/officeDocument/2006/relationships/hyperlink" Target="https://m.edsoo.ru/ff0c3620" TargetMode="External"/><Relationship Id="rId35" Type="http://schemas.openxmlformats.org/officeDocument/2006/relationships/hyperlink" Target="https://m.edsoo.ru/ff0c3be8" TargetMode="External"/><Relationship Id="rId43" Type="http://schemas.openxmlformats.org/officeDocument/2006/relationships/hyperlink" Target="https://m.edsoo.ru/ff0c461a" TargetMode="External"/><Relationship Id="rId48" Type="http://schemas.openxmlformats.org/officeDocument/2006/relationships/hyperlink" Target="https://m.edsoo.ru/ff0c511e" TargetMode="External"/><Relationship Id="rId56" Type="http://schemas.openxmlformats.org/officeDocument/2006/relationships/hyperlink" Target="https://m.edsoo.ru/ff0c6938" TargetMode="External"/><Relationship Id="rId64" Type="http://schemas.openxmlformats.org/officeDocument/2006/relationships/hyperlink" Target="https://m.edsoo.ru/ff0c6bcc" TargetMode="External"/><Relationship Id="rId69" Type="http://schemas.openxmlformats.org/officeDocument/2006/relationships/hyperlink" Target="https://m.edsoo.ru/ff0c7126" TargetMode="External"/><Relationship Id="rId77" Type="http://schemas.openxmlformats.org/officeDocument/2006/relationships/hyperlink" Target="https://m.edsoo.ru/ff0c86fc"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5c36" TargetMode="External"/><Relationship Id="rId72" Type="http://schemas.openxmlformats.org/officeDocument/2006/relationships/hyperlink" Target="https://m.edsoo.ru/ff0c7838"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tyles" Target="style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7f41c97c" TargetMode="External"/><Relationship Id="rId33" Type="http://schemas.openxmlformats.org/officeDocument/2006/relationships/hyperlink" Target="https://m.edsoo.ru/ff0c3ada" TargetMode="External"/><Relationship Id="rId38" Type="http://schemas.openxmlformats.org/officeDocument/2006/relationships/hyperlink" Target="https://m.edsoo.ru/ff0c3e18" TargetMode="External"/><Relationship Id="rId46" Type="http://schemas.openxmlformats.org/officeDocument/2006/relationships/hyperlink" Target="https://m.edsoo.ru/ff0c4dc2" TargetMode="External"/><Relationship Id="rId59" Type="http://schemas.openxmlformats.org/officeDocument/2006/relationships/hyperlink" Target="https://m.edsoo.ru/ff0c64d8" TargetMode="External"/><Relationship Id="rId67" Type="http://schemas.openxmlformats.org/officeDocument/2006/relationships/hyperlink" Target="https://m.edsoo.ru/ff0c6f0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3d6" TargetMode="External"/><Relationship Id="rId54" Type="http://schemas.openxmlformats.org/officeDocument/2006/relationships/hyperlink" Target="https://m.edsoo.ru/ff0c6230" TargetMode="External"/><Relationship Id="rId62" Type="http://schemas.openxmlformats.org/officeDocument/2006/relationships/hyperlink" Target="https://m.edsoo.ru/ff0c6820" TargetMode="External"/><Relationship Id="rId70" Type="http://schemas.openxmlformats.org/officeDocument/2006/relationships/hyperlink" Target="https://m.edsoo.ru/ff0c72c0" TargetMode="External"/><Relationship Id="rId75" Type="http://schemas.openxmlformats.org/officeDocument/2006/relationships/hyperlink" Target="https://m.edsoo.ru/ff0c82ba"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3e6" TargetMode="External"/><Relationship Id="rId36" Type="http://schemas.openxmlformats.org/officeDocument/2006/relationships/hyperlink" Target="https://m.edsoo.ru/ff0c3be8" TargetMode="External"/><Relationship Id="rId49" Type="http://schemas.openxmlformats.org/officeDocument/2006/relationships/hyperlink" Target="https://m.edsoo.ru/ff0c570e" TargetMode="External"/><Relationship Id="rId57" Type="http://schemas.openxmlformats.org/officeDocument/2006/relationships/hyperlink" Target="https://m.edsoo.ru/ff0c6a5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72e" TargetMode="External"/><Relationship Id="rId44" Type="http://schemas.openxmlformats.org/officeDocument/2006/relationships/hyperlink" Target="https://m.edsoo.ru/ff0c478c" TargetMode="External"/><Relationship Id="rId52" Type="http://schemas.openxmlformats.org/officeDocument/2006/relationships/hyperlink" Target="https://m.edsoo.ru/ff0c5c36" TargetMode="External"/><Relationship Id="rId60" Type="http://schemas.openxmlformats.org/officeDocument/2006/relationships/hyperlink" Target="https://m.edsoo.ru/ff0c65f0" TargetMode="External"/><Relationship Id="rId65" Type="http://schemas.openxmlformats.org/officeDocument/2006/relationships/hyperlink" Target="https://m.edsoo.ru/ff0c6ce4" TargetMode="External"/><Relationship Id="rId73" Type="http://schemas.openxmlformats.org/officeDocument/2006/relationships/hyperlink" Target="https://m.edsoo.ru/ff0c7ae0" TargetMode="External"/><Relationship Id="rId78" Type="http://schemas.openxmlformats.org/officeDocument/2006/relationships/hyperlink" Target="https://m.edsoo.ru/ff0c8a8a"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3f76" TargetMode="External"/><Relationship Id="rId109" Type="http://schemas.openxmlformats.org/officeDocument/2006/relationships/hyperlink" Target="https://m.edsoo.ru/ff0cfe16" TargetMode="External"/><Relationship Id="rId34" Type="http://schemas.openxmlformats.org/officeDocument/2006/relationships/hyperlink" Target="https://m.edsoo.ru/ff0c3be8" TargetMode="External"/><Relationship Id="rId50" Type="http://schemas.openxmlformats.org/officeDocument/2006/relationships/hyperlink" Target="https://m.edsoo.ru/ff0c5952" TargetMode="External"/><Relationship Id="rId55" Type="http://schemas.openxmlformats.org/officeDocument/2006/relationships/hyperlink" Target="https://m.edsoo.ru/ff0c600a" TargetMode="External"/><Relationship Id="rId76" Type="http://schemas.openxmlformats.org/officeDocument/2006/relationships/hyperlink" Target="https://m.edsoo.ru/ff0c84ae"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image" Target="media/image2.jpeg"/><Relationship Id="rId71" Type="http://schemas.openxmlformats.org/officeDocument/2006/relationships/hyperlink" Target="https://m.edsoo.ru/ff0c74f0" TargetMode="External"/><Relationship Id="rId92" Type="http://schemas.openxmlformats.org/officeDocument/2006/relationships/hyperlink" Target="https://m.edsoo.ru/ff0cbd34" TargetMode="External"/><Relationship Id="rId2" Type="http://schemas.openxmlformats.org/officeDocument/2006/relationships/numbering" Target="numbering.xml"/><Relationship Id="rId29" Type="http://schemas.openxmlformats.org/officeDocument/2006/relationships/hyperlink" Target="https://m.edsoo.ru/ff0c3508" TargetMode="External"/><Relationship Id="rId24" Type="http://schemas.openxmlformats.org/officeDocument/2006/relationships/hyperlink" Target="https://m.edsoo.ru/7f41c97c" TargetMode="External"/><Relationship Id="rId40" Type="http://schemas.openxmlformats.org/officeDocument/2006/relationships/hyperlink" Target="https://m.edsoo.ru/ff0c41a6" TargetMode="External"/><Relationship Id="rId45" Type="http://schemas.openxmlformats.org/officeDocument/2006/relationships/hyperlink" Target="https://m.edsoo.ru/ff0c4b74" TargetMode="External"/><Relationship Id="rId66" Type="http://schemas.openxmlformats.org/officeDocument/2006/relationships/hyperlink" Target="https://m.edsoo.ru/ff0c6df2"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7446CA-B601-408E-BB84-BE47396B8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52</Pages>
  <Words>11996</Words>
  <Characters>68378</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80214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Пользователь</cp:lastModifiedBy>
  <cp:revision>5</cp:revision>
  <cp:lastPrinted>2023-09-06T10:22:00Z</cp:lastPrinted>
  <dcterms:created xsi:type="dcterms:W3CDTF">2023-10-06T08:14:00Z</dcterms:created>
  <dcterms:modified xsi:type="dcterms:W3CDTF">2024-09-29T10:53:00Z</dcterms:modified>
  <dc:language>ru-RU</dc:language>
</cp:coreProperties>
</file>